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9FE" w:rsidRDefault="006D39FE" w:rsidP="008854DE">
      <w:pPr>
        <w:tabs>
          <w:tab w:val="left" w:pos="709"/>
        </w:tabs>
        <w:ind w:firstLine="567"/>
        <w:jc w:val="center"/>
        <w:rPr>
          <w:rFonts w:ascii="Times New Roman" w:hAnsi="Times New Roman" w:cs="Times New Roman"/>
          <w:color w:val="000000" w:themeColor="text1"/>
          <w:lang w:val="ru-RU"/>
        </w:rPr>
      </w:pPr>
      <w:r>
        <w:rPr>
          <w:rFonts w:ascii="Times New Roman" w:hAnsi="Times New Roman" w:cs="Times New Roman"/>
          <w:noProof/>
          <w:color w:val="000000" w:themeColor="text1"/>
          <w:lang w:val="ru-RU" w:eastAsia="ru-RU"/>
        </w:rPr>
        <w:drawing>
          <wp:inline distT="0" distB="0" distL="0" distR="0">
            <wp:extent cx="6826885" cy="96500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ышка НОО.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6885" cy="9650095"/>
                    </a:xfrm>
                    <a:prstGeom prst="rect">
                      <a:avLst/>
                    </a:prstGeom>
                  </pic:spPr>
                </pic:pic>
              </a:graphicData>
            </a:graphic>
          </wp:inline>
        </w:drawing>
      </w:r>
    </w:p>
    <w:p w:rsidR="006D39FE" w:rsidRDefault="006D39FE"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bookmarkStart w:id="0" w:name="_GoBack"/>
      <w:bookmarkEnd w:id="0"/>
      <w:r w:rsidRPr="008854DE">
        <w:rPr>
          <w:rFonts w:ascii="Times New Roman" w:hAnsi="Times New Roman" w:cs="Times New Roman"/>
          <w:color w:val="000000" w:themeColor="text1"/>
          <w:lang w:val="ru-RU"/>
        </w:rPr>
        <w:lastRenderedPageBreak/>
        <w:t>СОДЕРЖАНИЕ</w:t>
      </w: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tbl>
      <w:tblPr>
        <w:tblStyle w:val="2e"/>
        <w:tblW w:w="0" w:type="auto"/>
        <w:tblLook w:val="04A0" w:firstRow="1" w:lastRow="0" w:firstColumn="1" w:lastColumn="0" w:noHBand="0" w:noVBand="1"/>
      </w:tblPr>
      <w:tblGrid>
        <w:gridCol w:w="9634"/>
        <w:gridCol w:w="1107"/>
      </w:tblGrid>
      <w:tr w:rsidR="00763D11" w:rsidRPr="00763D11" w:rsidTr="00E93339">
        <w:tc>
          <w:tcPr>
            <w:tcW w:w="9634" w:type="dxa"/>
          </w:tcPr>
          <w:p w:rsidR="00763D11" w:rsidRPr="00763D11" w:rsidRDefault="00763D11" w:rsidP="00763D11">
            <w:pPr>
              <w:tabs>
                <w:tab w:val="left" w:pos="709"/>
              </w:tabs>
              <w:ind w:left="720" w:right="155"/>
              <w:jc w:val="both"/>
              <w:rPr>
                <w:rFonts w:ascii="Times New Roman" w:hAnsi="Times New Roman" w:cs="Times New Roman"/>
                <w:b/>
                <w:color w:val="000000"/>
                <w:lang w:val="ru-RU"/>
              </w:rPr>
            </w:pPr>
            <w:r w:rsidRPr="00763D11">
              <w:rPr>
                <w:rFonts w:ascii="Times New Roman" w:hAnsi="Times New Roman" w:cs="Times New Roman"/>
                <w:color w:val="000000"/>
                <w:lang w:val="ru-RU"/>
              </w:rPr>
              <w:t>ОБЩИЕ ПОЛОЖЕНИЯ</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3</w:t>
            </w:r>
          </w:p>
        </w:tc>
      </w:tr>
      <w:tr w:rsidR="00763D11" w:rsidRPr="00763D11" w:rsidTr="00E93339">
        <w:tc>
          <w:tcPr>
            <w:tcW w:w="9634" w:type="dxa"/>
          </w:tcPr>
          <w:p w:rsidR="00763D11" w:rsidRPr="00763D11" w:rsidRDefault="00763D11" w:rsidP="00763D11">
            <w:pPr>
              <w:numPr>
                <w:ilvl w:val="0"/>
                <w:numId w:val="16"/>
              </w:numPr>
              <w:tabs>
                <w:tab w:val="left" w:pos="709"/>
              </w:tabs>
              <w:ind w:right="155"/>
              <w:jc w:val="both"/>
              <w:rPr>
                <w:rFonts w:ascii="Times New Roman" w:hAnsi="Times New Roman" w:cs="Times New Roman"/>
                <w:b/>
                <w:color w:val="000000"/>
                <w:lang w:val="ru-RU"/>
              </w:rPr>
            </w:pPr>
            <w:r w:rsidRPr="00763D11">
              <w:rPr>
                <w:rFonts w:ascii="Times New Roman" w:hAnsi="Times New Roman" w:cs="Times New Roman"/>
                <w:b/>
                <w:color w:val="000000"/>
                <w:lang w:val="ru-RU"/>
              </w:rPr>
              <w:t>ЦЕЛЕВОЙ РАЗДЕЛ</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4</w:t>
            </w:r>
          </w:p>
        </w:tc>
      </w:tr>
      <w:tr w:rsidR="00763D11" w:rsidRPr="00763D11" w:rsidTr="00E93339">
        <w:tc>
          <w:tcPr>
            <w:tcW w:w="9634" w:type="dxa"/>
          </w:tcPr>
          <w:p w:rsidR="00763D11" w:rsidRPr="00763D11" w:rsidRDefault="00763D11" w:rsidP="00763D11">
            <w:pPr>
              <w:numPr>
                <w:ilvl w:val="1"/>
                <w:numId w:val="17"/>
              </w:numPr>
              <w:tabs>
                <w:tab w:val="left" w:pos="22"/>
              </w:tabs>
              <w:ind w:left="0" w:right="155" w:firstLine="447"/>
              <w:jc w:val="both"/>
              <w:rPr>
                <w:rFonts w:ascii="Times New Roman" w:hAnsi="Times New Roman" w:cs="Times New Roman"/>
                <w:color w:val="000000"/>
                <w:lang w:val="ru-RU"/>
              </w:rPr>
            </w:pPr>
            <w:r w:rsidRPr="00763D11">
              <w:rPr>
                <w:rFonts w:ascii="Times New Roman" w:hAnsi="Times New Roman" w:cs="Times New Roman"/>
                <w:color w:val="000000"/>
                <w:lang w:val="ru-RU"/>
              </w:rPr>
              <w:t xml:space="preserve"> ПОЯСНИТЕЛЬНАЯ ЗАПИСКА</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4</w:t>
            </w:r>
          </w:p>
        </w:tc>
      </w:tr>
      <w:tr w:rsidR="00763D11" w:rsidRPr="00763D11" w:rsidTr="00E93339">
        <w:tc>
          <w:tcPr>
            <w:tcW w:w="9634" w:type="dxa"/>
          </w:tcPr>
          <w:p w:rsidR="00763D11" w:rsidRPr="00763D11" w:rsidRDefault="00763D11" w:rsidP="00763D11">
            <w:pPr>
              <w:numPr>
                <w:ilvl w:val="1"/>
                <w:numId w:val="16"/>
              </w:numPr>
              <w:tabs>
                <w:tab w:val="left" w:pos="360"/>
              </w:tabs>
              <w:ind w:left="0" w:right="155" w:firstLine="360"/>
              <w:jc w:val="both"/>
              <w:rPr>
                <w:rFonts w:ascii="Times New Roman" w:hAnsi="Times New Roman" w:cs="Times New Roman"/>
                <w:color w:val="000000"/>
                <w:lang w:val="ru-RU"/>
              </w:rPr>
            </w:pPr>
            <w:r w:rsidRPr="00763D11">
              <w:rPr>
                <w:rFonts w:ascii="Times New Roman" w:hAnsi="Times New Roman" w:cs="Times New Roman"/>
                <w:color w:val="000000"/>
                <w:lang w:val="ru-RU"/>
              </w:rPr>
              <w:t>ОБЩАЯ ХАРАКТЕРИСТИКА ПЛАНИРУЕМЫХ РЕЗУЛЬТАТОВ ОСВОЕНИЯ ОСНОВНОЙ ОБРАЗОВАТЕЛЬНОЙ ПРОГРАММЫ</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6</w:t>
            </w:r>
          </w:p>
        </w:tc>
      </w:tr>
      <w:tr w:rsidR="00763D11" w:rsidRPr="00763D11" w:rsidTr="00E93339">
        <w:tc>
          <w:tcPr>
            <w:tcW w:w="9634" w:type="dxa"/>
          </w:tcPr>
          <w:p w:rsidR="00763D11" w:rsidRPr="00763D11" w:rsidRDefault="00763D11" w:rsidP="00763D11">
            <w:pPr>
              <w:numPr>
                <w:ilvl w:val="1"/>
                <w:numId w:val="16"/>
              </w:numPr>
              <w:tabs>
                <w:tab w:val="left" w:pos="589"/>
              </w:tabs>
              <w:ind w:left="22" w:right="155" w:firstLine="338"/>
              <w:jc w:val="both"/>
              <w:rPr>
                <w:rFonts w:ascii="Times New Roman" w:hAnsi="Times New Roman" w:cs="Times New Roman"/>
                <w:color w:val="000000"/>
                <w:lang w:val="ru-RU"/>
              </w:rPr>
            </w:pPr>
            <w:r w:rsidRPr="00763D11">
              <w:rPr>
                <w:rFonts w:ascii="Times New Roman" w:hAnsi="Times New Roman" w:cs="Times New Roman"/>
                <w:color w:val="000000"/>
                <w:lang w:val="ru-RU"/>
              </w:rPr>
              <w:t>СИСТЕМА ОЦЕНКИ ДОСТИЖЕНИЯ ПЛАНИРУЕМЫХ РЕЗУЛЬТАТОВ ОСВОЕНИЯ ПРОГРАММЫ НАЧАЛЬНОГО ОБЩЕГО ОБРАЗОВАНИЯ</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6</w:t>
            </w:r>
          </w:p>
        </w:tc>
      </w:tr>
      <w:tr w:rsidR="00763D11" w:rsidRPr="00763D11" w:rsidTr="00E93339">
        <w:tc>
          <w:tcPr>
            <w:tcW w:w="9634" w:type="dxa"/>
          </w:tcPr>
          <w:p w:rsidR="00763D11" w:rsidRPr="00763D11" w:rsidRDefault="00763D11" w:rsidP="00763D11">
            <w:pPr>
              <w:numPr>
                <w:ilvl w:val="0"/>
                <w:numId w:val="16"/>
              </w:numPr>
              <w:tabs>
                <w:tab w:val="left" w:pos="709"/>
              </w:tabs>
              <w:ind w:right="155"/>
              <w:jc w:val="both"/>
              <w:rPr>
                <w:rFonts w:ascii="Times New Roman" w:hAnsi="Times New Roman" w:cs="Times New Roman"/>
                <w:b/>
                <w:color w:val="000000"/>
                <w:lang w:val="ru-RU"/>
              </w:rPr>
            </w:pPr>
            <w:r w:rsidRPr="00763D11">
              <w:rPr>
                <w:rFonts w:ascii="Times New Roman" w:hAnsi="Times New Roman" w:cs="Times New Roman"/>
                <w:b/>
                <w:color w:val="000000"/>
                <w:lang w:val="ru-RU"/>
              </w:rPr>
              <w:t>СОДЕРЖАТЕЛЬНЫЙ РАЗДЕЛ</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11</w:t>
            </w:r>
          </w:p>
        </w:tc>
      </w:tr>
      <w:tr w:rsidR="00763D11" w:rsidRPr="00763D11" w:rsidTr="00E93339">
        <w:tc>
          <w:tcPr>
            <w:tcW w:w="9634" w:type="dxa"/>
          </w:tcPr>
          <w:p w:rsidR="00763D11" w:rsidRPr="00763D11" w:rsidRDefault="00763D11" w:rsidP="00763D11">
            <w:pPr>
              <w:tabs>
                <w:tab w:val="left" w:pos="709"/>
              </w:tabs>
              <w:jc w:val="both"/>
              <w:rPr>
                <w:rFonts w:ascii="Times New Roman" w:hAnsi="Times New Roman" w:cs="Times New Roman"/>
                <w:color w:val="000000"/>
                <w:lang w:val="ru-RU"/>
              </w:rPr>
            </w:pPr>
            <w:r w:rsidRPr="00763D11">
              <w:rPr>
                <w:rFonts w:ascii="Times New Roman" w:hAnsi="Times New Roman" w:cs="Times New Roman"/>
                <w:color w:val="000000"/>
                <w:lang w:val="ru-RU"/>
              </w:rPr>
              <w:t>2.1. РАБОЧИЕ ПРОГРАММЫ УЧЕБНЫХ ПРЕДМЕТОВ</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11</w:t>
            </w:r>
          </w:p>
        </w:tc>
      </w:tr>
      <w:tr w:rsidR="00763D11" w:rsidRPr="00763D11" w:rsidTr="00E93339">
        <w:tc>
          <w:tcPr>
            <w:tcW w:w="9634" w:type="dxa"/>
          </w:tcPr>
          <w:p w:rsidR="00763D11" w:rsidRPr="00763D11" w:rsidRDefault="00763D11" w:rsidP="00763D11">
            <w:pPr>
              <w:tabs>
                <w:tab w:val="left" w:pos="709"/>
                <w:tab w:val="right" w:leader="dot" w:pos="10632"/>
              </w:tabs>
              <w:ind w:left="1298"/>
              <w:jc w:val="both"/>
              <w:rPr>
                <w:rFonts w:ascii="Times New Roman" w:eastAsia="Times New Roman" w:hAnsi="Times New Roman" w:cs="Times New Roman"/>
                <w:noProof/>
                <w:lang w:val="ru-RU" w:eastAsia="ru-RU"/>
              </w:rPr>
            </w:pPr>
            <w:r w:rsidRPr="00763D11">
              <w:rPr>
                <w:rFonts w:ascii="Times New Roman" w:hAnsi="Times New Roman" w:cs="Times New Roman"/>
                <w:noProof/>
                <w:lang w:val="ru-RU"/>
              </w:rPr>
              <w:t>РУССКИЙ ЯЗЫК</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11</w:t>
            </w:r>
          </w:p>
        </w:tc>
      </w:tr>
      <w:tr w:rsidR="00763D11" w:rsidRPr="00763D11" w:rsidTr="00E93339">
        <w:tc>
          <w:tcPr>
            <w:tcW w:w="9634" w:type="dxa"/>
          </w:tcPr>
          <w:p w:rsidR="00763D11" w:rsidRPr="00763D11" w:rsidRDefault="00763D11" w:rsidP="00763D11">
            <w:pPr>
              <w:tabs>
                <w:tab w:val="left" w:pos="709"/>
                <w:tab w:val="right" w:leader="dot" w:pos="10632"/>
              </w:tabs>
              <w:ind w:left="1298"/>
              <w:jc w:val="both"/>
              <w:rPr>
                <w:rFonts w:ascii="Times New Roman" w:eastAsia="Times New Roman" w:hAnsi="Times New Roman" w:cs="Times New Roman"/>
                <w:noProof/>
                <w:lang w:val="ru-RU" w:eastAsia="ru-RU"/>
              </w:rPr>
            </w:pPr>
            <w:r w:rsidRPr="00763D11">
              <w:rPr>
                <w:rFonts w:ascii="Times New Roman" w:hAnsi="Times New Roman" w:cs="Times New Roman"/>
                <w:noProof/>
                <w:lang w:val="ru-RU"/>
              </w:rPr>
              <w:t>ЛИТЕРАТУРНОЕ ЧТЕНИЕ</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25</w:t>
            </w:r>
          </w:p>
        </w:tc>
      </w:tr>
      <w:tr w:rsidR="00763D11" w:rsidRPr="00763D11" w:rsidTr="00E93339">
        <w:tc>
          <w:tcPr>
            <w:tcW w:w="9634" w:type="dxa"/>
          </w:tcPr>
          <w:p w:rsidR="00763D11" w:rsidRPr="00763D11" w:rsidRDefault="00763D11" w:rsidP="00763D11">
            <w:pPr>
              <w:tabs>
                <w:tab w:val="left" w:pos="709"/>
                <w:tab w:val="right" w:leader="dot" w:pos="10632"/>
              </w:tabs>
              <w:ind w:left="1298"/>
              <w:jc w:val="both"/>
              <w:rPr>
                <w:rFonts w:ascii="Times New Roman" w:hAnsi="Times New Roman" w:cs="Times New Roman"/>
                <w:noProof/>
                <w:lang w:val="ru-RU"/>
              </w:rPr>
            </w:pPr>
            <w:r w:rsidRPr="00763D11">
              <w:rPr>
                <w:rFonts w:ascii="Times New Roman" w:hAnsi="Times New Roman" w:cs="Times New Roman"/>
                <w:noProof/>
                <w:lang w:val="ru-RU"/>
              </w:rPr>
              <w:t>ИНОСТРАННЫЙ ЯЗЫК (АНГЛИЙСКИЙ)</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47</w:t>
            </w:r>
          </w:p>
        </w:tc>
      </w:tr>
      <w:tr w:rsidR="00763D11" w:rsidRPr="00763D11" w:rsidTr="00E93339">
        <w:tc>
          <w:tcPr>
            <w:tcW w:w="9634" w:type="dxa"/>
          </w:tcPr>
          <w:p w:rsidR="00763D11" w:rsidRPr="00763D11" w:rsidRDefault="00763D11" w:rsidP="00763D11">
            <w:pPr>
              <w:tabs>
                <w:tab w:val="left" w:pos="709"/>
                <w:tab w:val="right" w:leader="dot" w:pos="10632"/>
              </w:tabs>
              <w:ind w:left="1298"/>
              <w:jc w:val="both"/>
              <w:rPr>
                <w:rFonts w:ascii="Times New Roman" w:eastAsia="Times New Roman" w:hAnsi="Times New Roman" w:cs="Times New Roman"/>
                <w:noProof/>
                <w:lang w:val="ru-RU" w:eastAsia="ru-RU"/>
              </w:rPr>
            </w:pPr>
            <w:r w:rsidRPr="00763D11">
              <w:rPr>
                <w:rFonts w:ascii="Times New Roman" w:hAnsi="Times New Roman" w:cs="Times New Roman"/>
                <w:noProof/>
                <w:lang w:val="ru-RU"/>
              </w:rPr>
              <w:t>МАТЕМАТИКА</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61</w:t>
            </w:r>
          </w:p>
        </w:tc>
      </w:tr>
      <w:tr w:rsidR="00763D11" w:rsidRPr="00763D11" w:rsidTr="00E93339">
        <w:tc>
          <w:tcPr>
            <w:tcW w:w="9634" w:type="dxa"/>
          </w:tcPr>
          <w:p w:rsidR="00763D11" w:rsidRPr="00763D11" w:rsidRDefault="00763D11" w:rsidP="00763D11">
            <w:pPr>
              <w:tabs>
                <w:tab w:val="left" w:pos="709"/>
                <w:tab w:val="right" w:leader="dot" w:pos="10632"/>
              </w:tabs>
              <w:ind w:left="1298"/>
              <w:jc w:val="both"/>
              <w:rPr>
                <w:rFonts w:ascii="Times New Roman" w:eastAsia="Times New Roman" w:hAnsi="Times New Roman" w:cs="Times New Roman"/>
                <w:noProof/>
                <w:lang w:val="ru-RU" w:eastAsia="ru-RU"/>
              </w:rPr>
            </w:pPr>
            <w:r w:rsidRPr="00763D11">
              <w:rPr>
                <w:rFonts w:ascii="Times New Roman" w:hAnsi="Times New Roman" w:cs="Times New Roman"/>
                <w:noProof/>
                <w:lang w:val="ru-RU"/>
              </w:rPr>
              <w:t>ОКРУЖАЮЩИЙ МИР</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71</w:t>
            </w:r>
          </w:p>
        </w:tc>
      </w:tr>
      <w:tr w:rsidR="00763D11" w:rsidRPr="00763D11" w:rsidTr="00E93339">
        <w:tc>
          <w:tcPr>
            <w:tcW w:w="9634" w:type="dxa"/>
          </w:tcPr>
          <w:p w:rsidR="00763D11" w:rsidRPr="00763D11" w:rsidRDefault="00763D11" w:rsidP="00763D11">
            <w:pPr>
              <w:tabs>
                <w:tab w:val="left" w:pos="709"/>
                <w:tab w:val="right" w:leader="dot" w:pos="10632"/>
              </w:tabs>
              <w:ind w:left="1298"/>
              <w:jc w:val="both"/>
              <w:rPr>
                <w:rFonts w:ascii="Times New Roman" w:hAnsi="Times New Roman" w:cs="Times New Roman"/>
                <w:noProof/>
                <w:lang w:val="ru-RU"/>
              </w:rPr>
            </w:pPr>
            <w:r w:rsidRPr="00763D11">
              <w:rPr>
                <w:rFonts w:ascii="Times New Roman" w:hAnsi="Times New Roman" w:cs="Times New Roman"/>
                <w:noProof/>
                <w:lang w:val="ru-RU"/>
              </w:rPr>
              <w:t>ОСНОВЫ РЕЛИГИОЗНОЙ КУЛЬТУРЫ И СВЕТСКОЙ ЭТИКИ</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91</w:t>
            </w:r>
          </w:p>
        </w:tc>
      </w:tr>
      <w:tr w:rsidR="00763D11" w:rsidRPr="00763D11" w:rsidTr="00E93339">
        <w:tc>
          <w:tcPr>
            <w:tcW w:w="9634" w:type="dxa"/>
          </w:tcPr>
          <w:p w:rsidR="00763D11" w:rsidRPr="00763D11" w:rsidRDefault="00763D11" w:rsidP="00763D11">
            <w:pPr>
              <w:tabs>
                <w:tab w:val="left" w:pos="709"/>
                <w:tab w:val="right" w:leader="dot" w:pos="10632"/>
              </w:tabs>
              <w:ind w:left="1298"/>
              <w:jc w:val="both"/>
              <w:rPr>
                <w:rFonts w:ascii="Times New Roman" w:eastAsia="Times New Roman" w:hAnsi="Times New Roman" w:cs="Times New Roman"/>
                <w:noProof/>
                <w:lang w:val="ru-RU" w:eastAsia="ru-RU"/>
              </w:rPr>
            </w:pPr>
            <w:r w:rsidRPr="00763D11">
              <w:rPr>
                <w:rFonts w:ascii="Times New Roman" w:hAnsi="Times New Roman" w:cs="Times New Roman"/>
                <w:noProof/>
                <w:lang w:val="ru-RU"/>
              </w:rPr>
              <w:t>ИЗОБРАЗИТЕЛЬНОЕ ИСКУССТВО</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95</w:t>
            </w:r>
          </w:p>
        </w:tc>
      </w:tr>
      <w:tr w:rsidR="00763D11" w:rsidRPr="00763D11" w:rsidTr="00E93339">
        <w:tc>
          <w:tcPr>
            <w:tcW w:w="9634" w:type="dxa"/>
          </w:tcPr>
          <w:p w:rsidR="00763D11" w:rsidRPr="00763D11" w:rsidRDefault="00763D11" w:rsidP="00763D11">
            <w:pPr>
              <w:tabs>
                <w:tab w:val="left" w:pos="709"/>
                <w:tab w:val="right" w:leader="dot" w:pos="10632"/>
              </w:tabs>
              <w:ind w:left="1298"/>
              <w:jc w:val="both"/>
              <w:rPr>
                <w:rFonts w:ascii="Times New Roman" w:eastAsia="Times New Roman" w:hAnsi="Times New Roman" w:cs="Times New Roman"/>
                <w:noProof/>
                <w:lang w:val="ru-RU" w:eastAsia="ru-RU"/>
              </w:rPr>
            </w:pPr>
            <w:r w:rsidRPr="00763D11">
              <w:rPr>
                <w:rFonts w:ascii="Times New Roman" w:hAnsi="Times New Roman" w:cs="Times New Roman"/>
                <w:noProof/>
                <w:lang w:val="ru-RU"/>
              </w:rPr>
              <w:t>МУЗЫКА</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112</w:t>
            </w:r>
          </w:p>
        </w:tc>
      </w:tr>
      <w:tr w:rsidR="00763D11" w:rsidRPr="00763D11" w:rsidTr="00E93339">
        <w:tc>
          <w:tcPr>
            <w:tcW w:w="9634" w:type="dxa"/>
          </w:tcPr>
          <w:p w:rsidR="00763D11" w:rsidRPr="00763D11" w:rsidRDefault="00763D11" w:rsidP="00763D11">
            <w:pPr>
              <w:tabs>
                <w:tab w:val="left" w:pos="709"/>
                <w:tab w:val="right" w:leader="dot" w:pos="10632"/>
              </w:tabs>
              <w:ind w:left="1298"/>
              <w:jc w:val="both"/>
              <w:rPr>
                <w:rFonts w:ascii="Times New Roman" w:eastAsia="Times New Roman" w:hAnsi="Times New Roman" w:cs="Times New Roman"/>
                <w:noProof/>
                <w:lang w:val="ru-RU" w:eastAsia="ru-RU"/>
              </w:rPr>
            </w:pPr>
            <w:r w:rsidRPr="00763D11">
              <w:rPr>
                <w:rFonts w:ascii="Times New Roman" w:hAnsi="Times New Roman" w:cs="Times New Roman"/>
                <w:noProof/>
                <w:lang w:val="ru-RU"/>
              </w:rPr>
              <w:t>ТРУД (ТЕХНОЛОГИЯ)</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136</w:t>
            </w:r>
          </w:p>
        </w:tc>
      </w:tr>
      <w:tr w:rsidR="00763D11" w:rsidRPr="00763D11" w:rsidTr="00E93339">
        <w:tc>
          <w:tcPr>
            <w:tcW w:w="9634" w:type="dxa"/>
          </w:tcPr>
          <w:p w:rsidR="00763D11" w:rsidRPr="00763D11" w:rsidRDefault="00763D11" w:rsidP="00763D11">
            <w:pPr>
              <w:tabs>
                <w:tab w:val="left" w:pos="709"/>
              </w:tabs>
              <w:ind w:left="1298"/>
              <w:jc w:val="both"/>
              <w:rPr>
                <w:rFonts w:ascii="Times New Roman" w:hAnsi="Times New Roman" w:cs="Times New Roman"/>
                <w:color w:val="000000"/>
                <w:lang w:val="ru-RU"/>
              </w:rPr>
            </w:pPr>
            <w:r w:rsidRPr="00763D11">
              <w:rPr>
                <w:rFonts w:ascii="Times New Roman" w:hAnsi="Times New Roman" w:cs="Times New Roman"/>
                <w:noProof/>
                <w:lang w:val="ru-RU"/>
              </w:rPr>
              <w:t>ФИЗИЧЕСКАЯ КУЛЬТУРА</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150</w:t>
            </w:r>
          </w:p>
        </w:tc>
      </w:tr>
      <w:tr w:rsidR="00763D11" w:rsidRPr="00763D11" w:rsidTr="00E93339">
        <w:tc>
          <w:tcPr>
            <w:tcW w:w="9634" w:type="dxa"/>
          </w:tcPr>
          <w:p w:rsidR="00763D11" w:rsidRPr="00763D11" w:rsidRDefault="00763D11" w:rsidP="00763D11">
            <w:pPr>
              <w:numPr>
                <w:ilvl w:val="1"/>
                <w:numId w:val="16"/>
              </w:numPr>
              <w:tabs>
                <w:tab w:val="left" w:pos="709"/>
              </w:tabs>
              <w:ind w:right="155"/>
              <w:jc w:val="both"/>
              <w:rPr>
                <w:rFonts w:ascii="Times New Roman" w:hAnsi="Times New Roman" w:cs="Times New Roman"/>
                <w:color w:val="000000"/>
                <w:lang w:val="ru-RU"/>
              </w:rPr>
            </w:pPr>
            <w:r w:rsidRPr="00763D11">
              <w:rPr>
                <w:rFonts w:ascii="Times New Roman" w:hAnsi="Times New Roman" w:cs="Times New Roman"/>
                <w:color w:val="000000"/>
                <w:lang w:val="ru-RU"/>
              </w:rPr>
              <w:t>ПРОГРАММА ФОРМИРОВАНИЯ УНИВЕРСАЛЬНЫХ УЧЕБНЫХ ДЕЙСТВИЙ</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174</w:t>
            </w:r>
          </w:p>
        </w:tc>
      </w:tr>
      <w:tr w:rsidR="00763D11" w:rsidRPr="00763D11" w:rsidTr="00E93339">
        <w:tc>
          <w:tcPr>
            <w:tcW w:w="9634" w:type="dxa"/>
            <w:shd w:val="clear" w:color="auto" w:fill="auto"/>
          </w:tcPr>
          <w:p w:rsidR="00763D11" w:rsidRPr="00763D11" w:rsidRDefault="00763D11" w:rsidP="00763D11">
            <w:pPr>
              <w:numPr>
                <w:ilvl w:val="1"/>
                <w:numId w:val="16"/>
              </w:numPr>
              <w:tabs>
                <w:tab w:val="left" w:pos="709"/>
              </w:tabs>
              <w:ind w:right="155"/>
              <w:jc w:val="both"/>
              <w:rPr>
                <w:rFonts w:ascii="Times New Roman" w:hAnsi="Times New Roman" w:cs="Times New Roman"/>
                <w:color w:val="000000"/>
                <w:lang w:val="ru-RU"/>
              </w:rPr>
            </w:pPr>
            <w:r w:rsidRPr="00763D11">
              <w:rPr>
                <w:rFonts w:ascii="Times New Roman" w:hAnsi="Times New Roman" w:cs="Times New Roman"/>
                <w:noProof/>
                <w:lang w:val="ru-RU"/>
              </w:rPr>
              <w:t>ПРОГРАММА ВОСПИТАНИЯ</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178</w:t>
            </w:r>
          </w:p>
        </w:tc>
      </w:tr>
      <w:tr w:rsidR="00763D11" w:rsidRPr="00763D11" w:rsidTr="00E93339">
        <w:tc>
          <w:tcPr>
            <w:tcW w:w="9634" w:type="dxa"/>
            <w:shd w:val="clear" w:color="auto" w:fill="auto"/>
          </w:tcPr>
          <w:p w:rsidR="00763D11" w:rsidRPr="00763D11" w:rsidRDefault="00763D11" w:rsidP="00763D11">
            <w:pPr>
              <w:numPr>
                <w:ilvl w:val="2"/>
                <w:numId w:val="16"/>
              </w:numPr>
              <w:tabs>
                <w:tab w:val="left" w:pos="709"/>
              </w:tabs>
              <w:ind w:right="155"/>
              <w:jc w:val="both"/>
              <w:rPr>
                <w:rFonts w:ascii="Times New Roman" w:hAnsi="Times New Roman" w:cs="Times New Roman"/>
                <w:color w:val="000000"/>
                <w:lang w:val="ru-RU"/>
              </w:rPr>
            </w:pPr>
            <w:r w:rsidRPr="00763D11">
              <w:rPr>
                <w:rFonts w:ascii="Times New Roman" w:hAnsi="Times New Roman" w:cs="Times New Roman"/>
                <w:lang w:val="ru-RU"/>
              </w:rPr>
              <w:t>Пояснительная записка</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178</w:t>
            </w:r>
          </w:p>
        </w:tc>
      </w:tr>
      <w:tr w:rsidR="00763D11" w:rsidRPr="00763D11" w:rsidTr="00E93339">
        <w:tc>
          <w:tcPr>
            <w:tcW w:w="9634" w:type="dxa"/>
            <w:shd w:val="clear" w:color="auto" w:fill="auto"/>
          </w:tcPr>
          <w:p w:rsidR="00763D11" w:rsidRPr="00763D11" w:rsidRDefault="00763D11" w:rsidP="00763D11">
            <w:pPr>
              <w:numPr>
                <w:ilvl w:val="2"/>
                <w:numId w:val="16"/>
              </w:numPr>
              <w:tabs>
                <w:tab w:val="left" w:pos="709"/>
              </w:tabs>
              <w:ind w:right="155"/>
              <w:jc w:val="both"/>
              <w:rPr>
                <w:rFonts w:ascii="Times New Roman" w:hAnsi="Times New Roman" w:cs="Times New Roman"/>
                <w:color w:val="000000"/>
                <w:lang w:val="ru-RU"/>
              </w:rPr>
            </w:pPr>
            <w:r w:rsidRPr="00763D11">
              <w:rPr>
                <w:rFonts w:ascii="Times New Roman" w:hAnsi="Times New Roman" w:cs="Times New Roman"/>
                <w:lang w:val="ru-RU"/>
              </w:rPr>
              <w:t>Целевой раздел</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179</w:t>
            </w:r>
          </w:p>
        </w:tc>
      </w:tr>
      <w:tr w:rsidR="00763D11" w:rsidRPr="00763D11" w:rsidTr="00E93339">
        <w:tc>
          <w:tcPr>
            <w:tcW w:w="9634" w:type="dxa"/>
            <w:shd w:val="clear" w:color="auto" w:fill="auto"/>
          </w:tcPr>
          <w:p w:rsidR="00763D11" w:rsidRPr="00763D11" w:rsidRDefault="00763D11" w:rsidP="00763D11">
            <w:pPr>
              <w:numPr>
                <w:ilvl w:val="2"/>
                <w:numId w:val="16"/>
              </w:numPr>
              <w:tabs>
                <w:tab w:val="left" w:pos="709"/>
              </w:tabs>
              <w:ind w:right="155"/>
              <w:jc w:val="both"/>
              <w:rPr>
                <w:rFonts w:ascii="Times New Roman" w:hAnsi="Times New Roman" w:cs="Times New Roman"/>
                <w:color w:val="000000"/>
                <w:lang w:val="ru-RU"/>
              </w:rPr>
            </w:pPr>
            <w:r w:rsidRPr="00763D11">
              <w:rPr>
                <w:rFonts w:ascii="Times New Roman" w:hAnsi="Times New Roman" w:cs="Times New Roman"/>
                <w:lang w:val="ru-RU"/>
              </w:rPr>
              <w:t>Содержательный раздел</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181</w:t>
            </w:r>
          </w:p>
        </w:tc>
      </w:tr>
      <w:tr w:rsidR="00763D11" w:rsidRPr="00763D11" w:rsidTr="00E93339">
        <w:tc>
          <w:tcPr>
            <w:tcW w:w="9634" w:type="dxa"/>
            <w:shd w:val="clear" w:color="auto" w:fill="auto"/>
          </w:tcPr>
          <w:p w:rsidR="00763D11" w:rsidRPr="00763D11" w:rsidRDefault="00763D11" w:rsidP="00763D11">
            <w:pPr>
              <w:numPr>
                <w:ilvl w:val="2"/>
                <w:numId w:val="16"/>
              </w:numPr>
              <w:tabs>
                <w:tab w:val="left" w:pos="709"/>
              </w:tabs>
              <w:ind w:right="155"/>
              <w:jc w:val="both"/>
              <w:rPr>
                <w:rFonts w:ascii="Times New Roman" w:hAnsi="Times New Roman" w:cs="Times New Roman"/>
                <w:color w:val="000000"/>
                <w:lang w:val="ru-RU"/>
              </w:rPr>
            </w:pPr>
            <w:r w:rsidRPr="00763D11">
              <w:rPr>
                <w:rFonts w:ascii="Times New Roman" w:hAnsi="Times New Roman" w:cs="Times New Roman"/>
                <w:lang w:val="ru-RU"/>
              </w:rPr>
              <w:t>Организационный раздел</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189</w:t>
            </w:r>
          </w:p>
        </w:tc>
      </w:tr>
      <w:tr w:rsidR="00763D11" w:rsidRPr="00763D11" w:rsidTr="00E93339">
        <w:tc>
          <w:tcPr>
            <w:tcW w:w="9634" w:type="dxa"/>
            <w:shd w:val="clear" w:color="auto" w:fill="auto"/>
          </w:tcPr>
          <w:p w:rsidR="00763D11" w:rsidRPr="00763D11" w:rsidRDefault="00763D11" w:rsidP="00763D11">
            <w:pPr>
              <w:numPr>
                <w:ilvl w:val="0"/>
                <w:numId w:val="16"/>
              </w:numPr>
              <w:tabs>
                <w:tab w:val="left" w:pos="709"/>
              </w:tabs>
              <w:ind w:right="155"/>
              <w:jc w:val="both"/>
              <w:rPr>
                <w:rFonts w:ascii="Times New Roman" w:hAnsi="Times New Roman" w:cs="Times New Roman"/>
                <w:b/>
                <w:color w:val="000000"/>
                <w:lang w:val="ru-RU"/>
              </w:rPr>
            </w:pPr>
            <w:r w:rsidRPr="00763D11">
              <w:rPr>
                <w:rFonts w:ascii="Times New Roman" w:hAnsi="Times New Roman" w:cs="Times New Roman"/>
                <w:b/>
                <w:noProof/>
                <w:lang w:val="ru-RU"/>
              </w:rPr>
              <w:t>ОРГАНИЗАЦИОННЫЙ РАЗДЕЛ</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193</w:t>
            </w:r>
          </w:p>
        </w:tc>
      </w:tr>
      <w:tr w:rsidR="00763D11" w:rsidRPr="00763D11" w:rsidTr="00E93339">
        <w:tc>
          <w:tcPr>
            <w:tcW w:w="9634" w:type="dxa"/>
            <w:shd w:val="clear" w:color="auto" w:fill="auto"/>
          </w:tcPr>
          <w:p w:rsidR="00763D11" w:rsidRPr="00763D11" w:rsidRDefault="00763D11" w:rsidP="00763D11">
            <w:pPr>
              <w:tabs>
                <w:tab w:val="left" w:pos="709"/>
              </w:tabs>
              <w:jc w:val="both"/>
              <w:rPr>
                <w:rFonts w:ascii="Times New Roman" w:hAnsi="Times New Roman" w:cs="Times New Roman"/>
                <w:color w:val="000000"/>
                <w:lang w:val="ru-RU"/>
              </w:rPr>
            </w:pPr>
            <w:r w:rsidRPr="00763D11">
              <w:rPr>
                <w:rFonts w:ascii="Times New Roman" w:hAnsi="Times New Roman" w:cs="Times New Roman"/>
                <w:color w:val="000000"/>
                <w:lang w:val="ru-RU"/>
              </w:rPr>
              <w:t xml:space="preserve">3.1. </w:t>
            </w:r>
            <w:r w:rsidRPr="00763D11">
              <w:rPr>
                <w:rFonts w:ascii="Times New Roman" w:hAnsi="Times New Roman" w:cs="Times New Roman"/>
                <w:noProof/>
                <w:lang w:val="ru-RU"/>
              </w:rPr>
              <w:t>УЧЕБНЫЙ ПЛАН НАЧАЛЬНОГО ОБЩЕГО ОБРАЗОВАНИЯ</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193</w:t>
            </w:r>
          </w:p>
        </w:tc>
      </w:tr>
      <w:tr w:rsidR="00763D11" w:rsidRPr="00763D11" w:rsidTr="00E93339">
        <w:tc>
          <w:tcPr>
            <w:tcW w:w="9634" w:type="dxa"/>
            <w:shd w:val="clear" w:color="auto" w:fill="auto"/>
          </w:tcPr>
          <w:p w:rsidR="00763D11" w:rsidRPr="00763D11" w:rsidRDefault="00763D11" w:rsidP="00763D11">
            <w:pPr>
              <w:tabs>
                <w:tab w:val="left" w:pos="440"/>
                <w:tab w:val="left" w:pos="709"/>
                <w:tab w:val="right" w:leader="dot" w:pos="10632"/>
              </w:tabs>
              <w:jc w:val="both"/>
              <w:rPr>
                <w:rFonts w:ascii="Times New Roman" w:eastAsia="Times New Roman" w:hAnsi="Times New Roman" w:cs="Times New Roman"/>
                <w:i/>
                <w:iCs/>
                <w:noProof/>
                <w:lang w:val="ru-RU" w:eastAsia="ru-RU"/>
              </w:rPr>
            </w:pPr>
            <w:r w:rsidRPr="00763D11">
              <w:rPr>
                <w:rFonts w:ascii="Times New Roman" w:hAnsi="Times New Roman" w:cs="Times New Roman"/>
                <w:i/>
                <w:iCs/>
                <w:noProof/>
                <w:lang w:val="ru-RU"/>
              </w:rPr>
              <w:t xml:space="preserve"> 3.2.</w:t>
            </w:r>
            <w:r w:rsidRPr="00763D11">
              <w:rPr>
                <w:rFonts w:ascii="Times New Roman" w:eastAsia="Times New Roman" w:hAnsi="Times New Roman" w:cs="Times New Roman"/>
                <w:i/>
                <w:iCs/>
                <w:noProof/>
                <w:lang w:val="ru-RU" w:eastAsia="ru-RU"/>
              </w:rPr>
              <w:tab/>
            </w:r>
            <w:r w:rsidRPr="00763D11">
              <w:rPr>
                <w:rFonts w:ascii="Times New Roman" w:hAnsi="Times New Roman" w:cs="Times New Roman"/>
                <w:i/>
                <w:iCs/>
                <w:noProof/>
                <w:lang w:val="ru-RU"/>
              </w:rPr>
              <w:t xml:space="preserve">КАЛЕНДАРНЫЙ УЧЕБНЫЙ ГРАФИК </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198</w:t>
            </w:r>
          </w:p>
        </w:tc>
      </w:tr>
      <w:tr w:rsidR="00763D11" w:rsidRPr="00763D11" w:rsidTr="00E93339">
        <w:tc>
          <w:tcPr>
            <w:tcW w:w="9634" w:type="dxa"/>
            <w:shd w:val="clear" w:color="auto" w:fill="auto"/>
          </w:tcPr>
          <w:p w:rsidR="00763D11" w:rsidRPr="00763D11" w:rsidRDefault="00763D11" w:rsidP="00763D11">
            <w:pPr>
              <w:tabs>
                <w:tab w:val="left" w:pos="709"/>
                <w:tab w:val="left" w:pos="880"/>
                <w:tab w:val="right" w:leader="dot" w:pos="10632"/>
              </w:tabs>
              <w:jc w:val="both"/>
              <w:rPr>
                <w:rFonts w:ascii="Times New Roman" w:hAnsi="Times New Roman" w:cs="Times New Roman"/>
                <w:b/>
                <w:bCs/>
                <w:color w:val="000000"/>
                <w:lang w:val="ru-RU"/>
              </w:rPr>
            </w:pPr>
            <w:r w:rsidRPr="00763D11">
              <w:rPr>
                <w:rFonts w:ascii="Times New Roman" w:hAnsi="Times New Roman" w:cs="Times New Roman"/>
                <w:noProof/>
                <w:lang w:val="ru-RU"/>
              </w:rPr>
              <w:t>3.3        ПЛАН ВНЕУРОЧНОЙ ДЕЯТЕЛЬНОСТИ</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200</w:t>
            </w:r>
          </w:p>
        </w:tc>
      </w:tr>
      <w:tr w:rsidR="00763D11" w:rsidRPr="00763D11" w:rsidTr="00E93339">
        <w:tc>
          <w:tcPr>
            <w:tcW w:w="9634" w:type="dxa"/>
            <w:shd w:val="clear" w:color="auto" w:fill="auto"/>
          </w:tcPr>
          <w:p w:rsidR="00763D11" w:rsidRPr="00763D11" w:rsidRDefault="00763D11" w:rsidP="00763D11">
            <w:pPr>
              <w:tabs>
                <w:tab w:val="left" w:pos="709"/>
                <w:tab w:val="left" w:pos="880"/>
                <w:tab w:val="right" w:leader="dot" w:pos="10632"/>
              </w:tabs>
              <w:jc w:val="both"/>
              <w:rPr>
                <w:rFonts w:ascii="Times New Roman" w:eastAsia="Times New Roman" w:hAnsi="Times New Roman" w:cs="Times New Roman"/>
                <w:noProof/>
                <w:lang w:val="ru-RU" w:eastAsia="ru-RU"/>
              </w:rPr>
            </w:pPr>
            <w:r w:rsidRPr="00763D11">
              <w:rPr>
                <w:rFonts w:ascii="Times New Roman" w:hAnsi="Times New Roman" w:cs="Times New Roman"/>
                <w:noProof/>
                <w:lang w:val="ru-RU"/>
              </w:rPr>
              <w:t>3.4.</w:t>
            </w:r>
            <w:r w:rsidRPr="00763D11">
              <w:rPr>
                <w:rFonts w:ascii="Times New Roman" w:eastAsia="Times New Roman" w:hAnsi="Times New Roman" w:cs="Times New Roman"/>
                <w:noProof/>
                <w:lang w:val="ru-RU" w:eastAsia="ru-RU"/>
              </w:rPr>
              <w:tab/>
            </w:r>
            <w:r w:rsidRPr="00763D11">
              <w:rPr>
                <w:rFonts w:ascii="Times New Roman" w:hAnsi="Times New Roman" w:cs="Times New Roman"/>
                <w:noProof/>
                <w:lang w:val="ru-RU"/>
              </w:rPr>
              <w:t>КАЛЕНДАРНЫЙ ПЛАН ВОСПИТАТЕЛЬНОЙ РАБОТЫ</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203</w:t>
            </w:r>
          </w:p>
        </w:tc>
      </w:tr>
      <w:tr w:rsidR="00763D11" w:rsidRPr="00763D11" w:rsidTr="00E93339">
        <w:tc>
          <w:tcPr>
            <w:tcW w:w="9634" w:type="dxa"/>
          </w:tcPr>
          <w:p w:rsidR="00763D11" w:rsidRPr="00763D11" w:rsidRDefault="00763D11" w:rsidP="00763D11">
            <w:pPr>
              <w:tabs>
                <w:tab w:val="left" w:pos="709"/>
                <w:tab w:val="left" w:pos="880"/>
                <w:tab w:val="right" w:leader="dot" w:pos="10632"/>
              </w:tabs>
              <w:jc w:val="both"/>
              <w:rPr>
                <w:rFonts w:ascii="Times New Roman" w:eastAsia="Times New Roman" w:hAnsi="Times New Roman" w:cs="Times New Roman"/>
                <w:noProof/>
                <w:lang w:val="ru-RU" w:eastAsia="ru-RU"/>
              </w:rPr>
            </w:pPr>
            <w:r w:rsidRPr="00763D11">
              <w:rPr>
                <w:rFonts w:ascii="Times New Roman" w:hAnsi="Times New Roman" w:cs="Times New Roman"/>
                <w:noProof/>
                <w:lang w:val="ru-RU"/>
              </w:rPr>
              <w:t>3.5.</w:t>
            </w:r>
            <w:r w:rsidRPr="00763D11">
              <w:rPr>
                <w:rFonts w:ascii="Times New Roman" w:eastAsia="Times New Roman" w:hAnsi="Times New Roman" w:cs="Times New Roman"/>
                <w:noProof/>
                <w:lang w:val="ru-RU" w:eastAsia="ru-RU"/>
              </w:rPr>
              <w:tab/>
            </w:r>
            <w:r w:rsidRPr="00763D11">
              <w:rPr>
                <w:rFonts w:ascii="Times New Roman" w:hAnsi="Times New Roman" w:cs="Times New Roman"/>
                <w:noProof/>
                <w:lang w:val="ru-RU"/>
              </w:rPr>
              <w:t>СИСТЕМА УСЛОВИЙ РЕАЛИЗАЦИИ ПРОГРАММЫ НАЧАЛЬНОГО ОБЩЕГО ОБРАЗОВАНИЯ</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212</w:t>
            </w:r>
          </w:p>
        </w:tc>
      </w:tr>
      <w:tr w:rsidR="00763D11" w:rsidRPr="00763D11" w:rsidTr="00E93339">
        <w:tc>
          <w:tcPr>
            <w:tcW w:w="9634" w:type="dxa"/>
          </w:tcPr>
          <w:p w:rsidR="00763D11" w:rsidRPr="00763D11" w:rsidRDefault="00763D11" w:rsidP="00763D11">
            <w:pPr>
              <w:tabs>
                <w:tab w:val="left" w:pos="709"/>
                <w:tab w:val="right" w:leader="dot" w:pos="10632"/>
              </w:tabs>
              <w:ind w:left="164"/>
              <w:jc w:val="both"/>
              <w:rPr>
                <w:rFonts w:ascii="Times New Roman" w:eastAsia="Times New Roman" w:hAnsi="Times New Roman" w:cs="Times New Roman"/>
                <w:noProof/>
                <w:lang w:val="ru-RU" w:eastAsia="ru-RU"/>
              </w:rPr>
            </w:pPr>
            <w:r w:rsidRPr="00763D11">
              <w:rPr>
                <w:rFonts w:ascii="Times New Roman" w:hAnsi="Times New Roman" w:cs="Times New Roman"/>
                <w:noProof/>
                <w:lang w:val="ru-RU"/>
              </w:rPr>
              <w:t>3.5.1.</w:t>
            </w:r>
            <w:r w:rsidRPr="00763D11">
              <w:rPr>
                <w:rFonts w:ascii="Times New Roman" w:eastAsia="Times New Roman" w:hAnsi="Times New Roman" w:cs="Times New Roman"/>
                <w:noProof/>
                <w:lang w:val="ru-RU" w:eastAsia="ru-RU"/>
              </w:rPr>
              <w:tab/>
            </w:r>
            <w:r w:rsidRPr="00763D11">
              <w:rPr>
                <w:rFonts w:ascii="Times New Roman" w:hAnsi="Times New Roman" w:cs="Times New Roman"/>
                <w:noProof/>
                <w:lang w:val="ru-RU"/>
              </w:rPr>
              <w:t>Кадровые условия реализации основной образовательной программы начального общего образования</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213</w:t>
            </w:r>
          </w:p>
        </w:tc>
      </w:tr>
      <w:tr w:rsidR="00763D11" w:rsidRPr="00763D11" w:rsidTr="00E93339">
        <w:tc>
          <w:tcPr>
            <w:tcW w:w="9634" w:type="dxa"/>
          </w:tcPr>
          <w:p w:rsidR="00763D11" w:rsidRPr="00763D11" w:rsidRDefault="00763D11" w:rsidP="00763D11">
            <w:pPr>
              <w:tabs>
                <w:tab w:val="left" w:pos="709"/>
                <w:tab w:val="right" w:leader="dot" w:pos="10632"/>
              </w:tabs>
              <w:ind w:left="164"/>
              <w:jc w:val="both"/>
              <w:rPr>
                <w:rFonts w:ascii="Times New Roman" w:eastAsia="Times New Roman" w:hAnsi="Times New Roman" w:cs="Times New Roman"/>
                <w:noProof/>
                <w:lang w:val="ru-RU" w:eastAsia="ru-RU"/>
              </w:rPr>
            </w:pPr>
            <w:r w:rsidRPr="00763D11">
              <w:rPr>
                <w:rFonts w:ascii="Times New Roman" w:hAnsi="Times New Roman" w:cs="Times New Roman"/>
                <w:noProof/>
                <w:lang w:val="ru-RU"/>
              </w:rPr>
              <w:t>3.5.2.</w:t>
            </w:r>
            <w:r w:rsidRPr="00763D11">
              <w:rPr>
                <w:rFonts w:ascii="Times New Roman" w:eastAsia="Times New Roman" w:hAnsi="Times New Roman" w:cs="Times New Roman"/>
                <w:noProof/>
                <w:lang w:val="ru-RU" w:eastAsia="ru-RU"/>
              </w:rPr>
              <w:tab/>
            </w:r>
            <w:r w:rsidRPr="00763D11">
              <w:rPr>
                <w:rFonts w:ascii="Times New Roman" w:hAnsi="Times New Roman" w:cs="Times New Roman"/>
                <w:noProof/>
                <w:lang w:val="ru-RU"/>
              </w:rPr>
              <w:t>Психолого-педагогические условия реализации основной образовательной программы начального общего образования</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215</w:t>
            </w:r>
          </w:p>
        </w:tc>
      </w:tr>
      <w:tr w:rsidR="00763D11" w:rsidRPr="00763D11" w:rsidTr="00E93339">
        <w:tc>
          <w:tcPr>
            <w:tcW w:w="9634" w:type="dxa"/>
          </w:tcPr>
          <w:p w:rsidR="00763D11" w:rsidRPr="00763D11" w:rsidRDefault="00763D11" w:rsidP="00763D11">
            <w:pPr>
              <w:tabs>
                <w:tab w:val="left" w:pos="709"/>
                <w:tab w:val="right" w:leader="dot" w:pos="10632"/>
              </w:tabs>
              <w:ind w:left="164"/>
              <w:jc w:val="both"/>
              <w:rPr>
                <w:rFonts w:ascii="Times New Roman" w:eastAsia="Times New Roman" w:hAnsi="Times New Roman" w:cs="Times New Roman"/>
                <w:noProof/>
                <w:lang w:val="ru-RU" w:eastAsia="ru-RU"/>
              </w:rPr>
            </w:pPr>
            <w:r w:rsidRPr="00763D11">
              <w:rPr>
                <w:rFonts w:ascii="Times New Roman" w:hAnsi="Times New Roman" w:cs="Times New Roman"/>
                <w:noProof/>
                <w:lang w:val="ru-RU"/>
              </w:rPr>
              <w:t>3.5.3.</w:t>
            </w:r>
            <w:r w:rsidRPr="00763D11">
              <w:rPr>
                <w:rFonts w:ascii="Times New Roman" w:eastAsia="Times New Roman" w:hAnsi="Times New Roman" w:cs="Times New Roman"/>
                <w:noProof/>
                <w:lang w:val="ru-RU" w:eastAsia="ru-RU"/>
              </w:rPr>
              <w:tab/>
            </w:r>
            <w:r w:rsidRPr="00763D11">
              <w:rPr>
                <w:rFonts w:ascii="Times New Roman" w:hAnsi="Times New Roman" w:cs="Times New Roman"/>
                <w:noProof/>
                <w:lang w:val="ru-RU"/>
              </w:rPr>
              <w:t>Финансово-экономические условия реализации образовательной программы начального общего образования</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216</w:t>
            </w:r>
          </w:p>
        </w:tc>
      </w:tr>
      <w:tr w:rsidR="00763D11" w:rsidRPr="00763D11" w:rsidTr="00E93339">
        <w:tc>
          <w:tcPr>
            <w:tcW w:w="9634" w:type="dxa"/>
          </w:tcPr>
          <w:p w:rsidR="00763D11" w:rsidRPr="00763D11" w:rsidRDefault="00763D11" w:rsidP="00763D11">
            <w:pPr>
              <w:tabs>
                <w:tab w:val="left" w:pos="709"/>
                <w:tab w:val="right" w:leader="dot" w:pos="10632"/>
              </w:tabs>
              <w:ind w:left="164"/>
              <w:jc w:val="both"/>
              <w:rPr>
                <w:rFonts w:ascii="Times New Roman" w:eastAsia="Times New Roman" w:hAnsi="Times New Roman" w:cs="Times New Roman"/>
                <w:noProof/>
                <w:lang w:val="ru-RU" w:eastAsia="ru-RU"/>
              </w:rPr>
            </w:pPr>
            <w:r w:rsidRPr="00763D11">
              <w:rPr>
                <w:rFonts w:ascii="Times New Roman" w:hAnsi="Times New Roman" w:cs="Times New Roman"/>
                <w:noProof/>
                <w:lang w:val="ru-RU"/>
              </w:rPr>
              <w:t>3.5.4.</w:t>
            </w:r>
            <w:r w:rsidRPr="00763D11">
              <w:rPr>
                <w:rFonts w:ascii="Times New Roman" w:eastAsia="Times New Roman" w:hAnsi="Times New Roman" w:cs="Times New Roman"/>
                <w:noProof/>
                <w:lang w:val="ru-RU" w:eastAsia="ru-RU"/>
              </w:rPr>
              <w:tab/>
            </w:r>
            <w:r w:rsidRPr="00763D11">
              <w:rPr>
                <w:rFonts w:ascii="Times New Roman" w:hAnsi="Times New Roman" w:cs="Times New Roman"/>
                <w:noProof/>
                <w:lang w:val="ru-RU"/>
              </w:rPr>
              <w:t>Информационно-методические условия реализации программы начального общего образования</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219</w:t>
            </w:r>
          </w:p>
        </w:tc>
      </w:tr>
      <w:tr w:rsidR="00763D11" w:rsidRPr="00763D11" w:rsidTr="00E93339">
        <w:tc>
          <w:tcPr>
            <w:tcW w:w="9634" w:type="dxa"/>
          </w:tcPr>
          <w:p w:rsidR="00763D11" w:rsidRPr="00763D11" w:rsidRDefault="00763D11" w:rsidP="00763D11">
            <w:pPr>
              <w:tabs>
                <w:tab w:val="left" w:pos="709"/>
                <w:tab w:val="right" w:leader="dot" w:pos="10632"/>
              </w:tabs>
              <w:ind w:left="164"/>
              <w:jc w:val="both"/>
              <w:rPr>
                <w:rFonts w:ascii="Times New Roman" w:eastAsia="Times New Roman" w:hAnsi="Times New Roman" w:cs="Times New Roman"/>
                <w:noProof/>
                <w:lang w:val="ru-RU" w:eastAsia="ru-RU"/>
              </w:rPr>
            </w:pPr>
            <w:r w:rsidRPr="00763D11">
              <w:rPr>
                <w:rFonts w:ascii="Times New Roman" w:hAnsi="Times New Roman" w:cs="Times New Roman"/>
                <w:noProof/>
                <w:lang w:val="ru-RU"/>
              </w:rPr>
              <w:t>3.5.5.</w:t>
            </w:r>
            <w:r w:rsidRPr="00763D11">
              <w:rPr>
                <w:rFonts w:ascii="Times New Roman" w:eastAsia="Times New Roman" w:hAnsi="Times New Roman" w:cs="Times New Roman"/>
                <w:noProof/>
                <w:lang w:val="ru-RU" w:eastAsia="ru-RU"/>
              </w:rPr>
              <w:tab/>
            </w:r>
            <w:r w:rsidRPr="00763D11">
              <w:rPr>
                <w:rFonts w:ascii="Times New Roman" w:hAnsi="Times New Roman" w:cs="Times New Roman"/>
                <w:noProof/>
                <w:lang w:val="ru-RU"/>
              </w:rPr>
              <w:t>Материально-технические условия реализации основной образовательной программы</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221</w:t>
            </w:r>
          </w:p>
        </w:tc>
      </w:tr>
      <w:tr w:rsidR="00763D11" w:rsidRPr="00763D11" w:rsidTr="00E93339">
        <w:tc>
          <w:tcPr>
            <w:tcW w:w="9634" w:type="dxa"/>
          </w:tcPr>
          <w:p w:rsidR="00763D11" w:rsidRPr="00763D11" w:rsidRDefault="00763D11" w:rsidP="00763D11">
            <w:pPr>
              <w:tabs>
                <w:tab w:val="left" w:pos="709"/>
                <w:tab w:val="right" w:leader="dot" w:pos="10632"/>
              </w:tabs>
              <w:ind w:left="164"/>
              <w:jc w:val="both"/>
              <w:rPr>
                <w:rFonts w:ascii="Times New Roman" w:hAnsi="Times New Roman" w:cs="Times New Roman"/>
                <w:noProof/>
                <w:lang w:val="ru-RU"/>
              </w:rPr>
            </w:pPr>
            <w:r w:rsidRPr="00763D11">
              <w:rPr>
                <w:rFonts w:ascii="Times New Roman" w:hAnsi="Times New Roman" w:cs="Times New Roman"/>
                <w:noProof/>
                <w:lang w:val="ru-RU"/>
              </w:rPr>
              <w:t>3.5.6. Учебно-методическое обеспечение  образовательного процесса</w:t>
            </w:r>
          </w:p>
        </w:tc>
        <w:tc>
          <w:tcPr>
            <w:tcW w:w="1107" w:type="dxa"/>
          </w:tcPr>
          <w:p w:rsidR="00763D11" w:rsidRPr="00763D11" w:rsidRDefault="00763D11" w:rsidP="00763D11">
            <w:pPr>
              <w:tabs>
                <w:tab w:val="left" w:pos="709"/>
              </w:tabs>
              <w:jc w:val="center"/>
              <w:rPr>
                <w:rFonts w:ascii="Times New Roman" w:hAnsi="Times New Roman" w:cs="Times New Roman"/>
                <w:color w:val="000000"/>
                <w:lang w:val="ru-RU"/>
              </w:rPr>
            </w:pPr>
            <w:r w:rsidRPr="00763D11">
              <w:rPr>
                <w:rFonts w:ascii="Times New Roman" w:hAnsi="Times New Roman" w:cs="Times New Roman"/>
                <w:color w:val="000000"/>
                <w:lang w:val="ru-RU"/>
              </w:rPr>
              <w:t>223</w:t>
            </w:r>
          </w:p>
        </w:tc>
      </w:tr>
    </w:tbl>
    <w:p w:rsidR="00EA3497" w:rsidRPr="008854DE" w:rsidRDefault="00EA3497" w:rsidP="008854DE">
      <w:pPr>
        <w:tabs>
          <w:tab w:val="left" w:pos="709"/>
        </w:tabs>
        <w:ind w:firstLine="567"/>
        <w:jc w:val="center"/>
        <w:rPr>
          <w:rFonts w:ascii="Times New Roman" w:hAnsi="Times New Roman" w:cs="Times New Roman"/>
          <w:color w:val="000000" w:themeColor="text1"/>
          <w:lang w:val="ru-RU"/>
        </w:rPr>
        <w:sectPr w:rsidR="00EA3497" w:rsidRPr="008854DE" w:rsidSect="00A3258C">
          <w:footerReference w:type="first" r:id="rId10"/>
          <w:pgSz w:w="11907" w:h="16840" w:code="9"/>
          <w:pgMar w:top="1100" w:right="578" w:bottom="278" w:left="578" w:header="720" w:footer="720" w:gutter="0"/>
          <w:cols w:space="720"/>
        </w:sectPr>
      </w:pPr>
    </w:p>
    <w:p w:rsidR="000C6C73" w:rsidRPr="00626A0C" w:rsidRDefault="000C6C73" w:rsidP="003033DA">
      <w:pPr>
        <w:pStyle w:val="10"/>
        <w:pBdr>
          <w:bottom w:val="single" w:sz="4" w:space="1" w:color="auto"/>
        </w:pBdr>
        <w:tabs>
          <w:tab w:val="left" w:pos="709"/>
        </w:tabs>
        <w:spacing w:before="0"/>
        <w:ind w:left="0"/>
        <w:jc w:val="center"/>
        <w:rPr>
          <w:rFonts w:ascii="Times New Roman" w:hAnsi="Times New Roman" w:cs="Times New Roman"/>
          <w:lang w:val="ru-RU"/>
        </w:rPr>
      </w:pPr>
      <w:bookmarkStart w:id="1" w:name="_Toc105169803"/>
      <w:r w:rsidRPr="00626A0C">
        <w:rPr>
          <w:rFonts w:ascii="Times New Roman" w:hAnsi="Times New Roman" w:cs="Times New Roman"/>
          <w:lang w:val="ru-RU"/>
        </w:rPr>
        <w:lastRenderedPageBreak/>
        <w:t>ОБЩИЕ ПОЛОЖЕНИЯ</w:t>
      </w:r>
      <w:bookmarkEnd w:id="1"/>
    </w:p>
    <w:p w:rsidR="000C6C73" w:rsidRPr="00626A0C" w:rsidRDefault="000C6C73" w:rsidP="003E115D">
      <w:pPr>
        <w:pStyle w:val="a3"/>
        <w:numPr>
          <w:ilvl w:val="0"/>
          <w:numId w:val="19"/>
        </w:numPr>
        <w:tabs>
          <w:tab w:val="left" w:pos="709"/>
        </w:tabs>
        <w:ind w:left="0" w:right="0" w:firstLine="567"/>
        <w:rPr>
          <w:rFonts w:ascii="Times New Roman" w:hAnsi="Times New Roman" w:cs="Times New Roman"/>
          <w:color w:val="000000" w:themeColor="text1"/>
          <w:sz w:val="24"/>
          <w:szCs w:val="24"/>
          <w:lang w:val="ru-RU"/>
        </w:rPr>
      </w:pPr>
      <w:r w:rsidRPr="00626A0C">
        <w:rPr>
          <w:rFonts w:ascii="Times New Roman" w:hAnsi="Times New Roman" w:cs="Times New Roman"/>
          <w:color w:val="000000" w:themeColor="text1"/>
          <w:sz w:val="24"/>
          <w:szCs w:val="24"/>
          <w:lang w:val="ru-RU"/>
        </w:rPr>
        <w:t xml:space="preserve">Основная образовательная программа начального общего образования МБОУ </w:t>
      </w:r>
      <w:r w:rsidR="006C45F9">
        <w:rPr>
          <w:rFonts w:ascii="Times New Roman" w:hAnsi="Times New Roman" w:cs="Times New Roman"/>
          <w:color w:val="000000" w:themeColor="text1"/>
          <w:sz w:val="24"/>
          <w:szCs w:val="24"/>
          <w:lang w:val="ru-RU"/>
        </w:rPr>
        <w:t>М</w:t>
      </w:r>
      <w:r w:rsidRPr="00626A0C">
        <w:rPr>
          <w:rFonts w:ascii="Times New Roman" w:hAnsi="Times New Roman" w:cs="Times New Roman"/>
          <w:color w:val="000000" w:themeColor="text1"/>
          <w:sz w:val="24"/>
          <w:szCs w:val="24"/>
          <w:lang w:val="ru-RU"/>
        </w:rPr>
        <w:t>СОШ (далее ООП</w:t>
      </w:r>
      <w:r w:rsidR="003033DA">
        <w:rPr>
          <w:rFonts w:ascii="Times New Roman" w:hAnsi="Times New Roman" w:cs="Times New Roman"/>
          <w:color w:val="000000" w:themeColor="text1"/>
          <w:sz w:val="24"/>
          <w:szCs w:val="24"/>
          <w:lang w:val="ru-RU"/>
        </w:rPr>
        <w:t xml:space="preserve"> НОО</w:t>
      </w:r>
      <w:r w:rsidRPr="00626A0C">
        <w:rPr>
          <w:rFonts w:ascii="Times New Roman" w:hAnsi="Times New Roman" w:cs="Times New Roman"/>
          <w:color w:val="000000" w:themeColor="text1"/>
          <w:sz w:val="24"/>
          <w:szCs w:val="24"/>
          <w:lang w:val="ru-RU"/>
        </w:rPr>
        <w:t xml:space="preserve">)  </w:t>
      </w:r>
      <w:r w:rsidR="00626A0C" w:rsidRPr="00626A0C">
        <w:rPr>
          <w:rFonts w:ascii="Times New Roman" w:eastAsia="SchoolBookSanPin" w:hAnsi="Times New Roman"/>
          <w:sz w:val="24"/>
          <w:szCs w:val="24"/>
          <w:lang w:val="ru-RU"/>
        </w:rPr>
        <w:t xml:space="preserve">разработана в соответствии </w:t>
      </w:r>
      <w:r w:rsidR="00626A0C" w:rsidRPr="00626A0C">
        <w:rPr>
          <w:rFonts w:ascii="Times New Roman" w:hAnsi="Times New Roman"/>
          <w:spacing w:val="-4"/>
          <w:sz w:val="24"/>
          <w:szCs w:val="24"/>
          <w:lang w:val="ru-RU"/>
        </w:rPr>
        <w:t xml:space="preserve">с </w:t>
      </w:r>
      <w:r w:rsidR="00626A0C" w:rsidRPr="00626A0C">
        <w:rPr>
          <w:rFonts w:ascii="Times New Roman" w:hAnsi="Times New Roman"/>
          <w:sz w:val="24"/>
          <w:szCs w:val="24"/>
          <w:lang w:val="ru-RU"/>
        </w:rPr>
        <w:t xml:space="preserve">Порядком </w:t>
      </w:r>
      <w:r w:rsidR="00626A0C" w:rsidRPr="00626A0C">
        <w:rPr>
          <w:rFonts w:ascii="Times New Roman" w:hAnsi="Times New Roman"/>
          <w:spacing w:val="-4"/>
          <w:sz w:val="24"/>
          <w:szCs w:val="24"/>
          <w:lang w:val="ru-RU"/>
        </w:rPr>
        <w:t>разработки и утверждения федеральных основных общеобразовательных программ</w:t>
      </w:r>
      <w:r w:rsidR="00626A0C" w:rsidRPr="00626A0C">
        <w:rPr>
          <w:rFonts w:ascii="Times New Roman" w:hAnsi="Times New Roman"/>
          <w:sz w:val="24"/>
          <w:szCs w:val="24"/>
          <w:lang w:val="ru-RU"/>
        </w:rPr>
        <w:t>,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hAnsi="Times New Roman"/>
          <w:sz w:val="24"/>
          <w:szCs w:val="24"/>
          <w:lang w:val="ru-RU"/>
        </w:rPr>
        <w:t>2.</w:t>
      </w:r>
      <w:r w:rsidRPr="00626A0C">
        <w:rPr>
          <w:rFonts w:ascii="Times New Roman" w:hAnsi="Times New Roman"/>
          <w:sz w:val="24"/>
          <w:szCs w:val="24"/>
        </w:rPr>
        <w:t> </w:t>
      </w:r>
      <w:r>
        <w:rPr>
          <w:rFonts w:ascii="Times New Roman" w:hAnsi="Times New Roman"/>
          <w:sz w:val="24"/>
          <w:szCs w:val="24"/>
          <w:lang w:val="ru-RU"/>
        </w:rPr>
        <w:t>Содержание О</w:t>
      </w:r>
      <w:r w:rsidRPr="00626A0C">
        <w:rPr>
          <w:rFonts w:ascii="Times New Roman" w:hAnsi="Times New Roman"/>
          <w:sz w:val="24"/>
          <w:szCs w:val="24"/>
          <w:lang w:val="ru-RU"/>
        </w:rPr>
        <w:t xml:space="preserve">ОП НОО представлено </w:t>
      </w:r>
      <w:r w:rsidRPr="00626A0C">
        <w:rPr>
          <w:rFonts w:ascii="Times New Roman" w:eastAsia="SchoolBookSanPin" w:hAnsi="Times New Roman"/>
          <w:sz w:val="24"/>
          <w:szCs w:val="24"/>
          <w:lang w:val="ru-RU"/>
        </w:rPr>
        <w:t>учебно-методич</w:t>
      </w:r>
      <w:r>
        <w:rPr>
          <w:rFonts w:ascii="Times New Roman" w:eastAsia="SchoolBookSanPin" w:hAnsi="Times New Roman"/>
          <w:sz w:val="24"/>
          <w:szCs w:val="24"/>
          <w:lang w:val="ru-RU"/>
        </w:rPr>
        <w:t xml:space="preserve">еской документацией (учебный план, </w:t>
      </w:r>
      <w:r w:rsidRPr="00626A0C">
        <w:rPr>
          <w:rFonts w:ascii="Times New Roman" w:eastAsia="SchoolBookSanPin" w:hAnsi="Times New Roman"/>
          <w:sz w:val="24"/>
          <w:szCs w:val="24"/>
          <w:lang w:val="ru-RU"/>
        </w:rPr>
        <w:t>календар</w:t>
      </w:r>
      <w:r>
        <w:rPr>
          <w:rFonts w:ascii="Times New Roman" w:eastAsia="SchoolBookSanPin" w:hAnsi="Times New Roman"/>
          <w:sz w:val="24"/>
          <w:szCs w:val="24"/>
          <w:lang w:val="ru-RU"/>
        </w:rPr>
        <w:t xml:space="preserve">ный учебный график, </w:t>
      </w:r>
      <w:r w:rsidRPr="00626A0C">
        <w:rPr>
          <w:rFonts w:ascii="Times New Roman" w:eastAsia="SchoolBookSanPin" w:hAnsi="Times New Roman"/>
          <w:sz w:val="24"/>
          <w:szCs w:val="24"/>
          <w:lang w:val="ru-RU"/>
        </w:rPr>
        <w:t>рабочие программы учебных предметов, курсов, дисциплин (модулей)</w:t>
      </w:r>
      <w:r>
        <w:rPr>
          <w:rFonts w:ascii="Times New Roman" w:eastAsia="SchoolBookSanPin" w:hAnsi="Times New Roman"/>
          <w:sz w:val="24"/>
          <w:szCs w:val="24"/>
          <w:lang w:val="ru-RU"/>
        </w:rPr>
        <w:t xml:space="preserve">, иных компонентов, </w:t>
      </w:r>
      <w:r w:rsidRPr="00626A0C">
        <w:rPr>
          <w:rFonts w:ascii="Times New Roman" w:eastAsia="SchoolBookSanPin" w:hAnsi="Times New Roman"/>
          <w:sz w:val="24"/>
          <w:szCs w:val="24"/>
          <w:lang w:val="ru-RU"/>
        </w:rPr>
        <w:t>рабочая пр</w:t>
      </w:r>
      <w:r>
        <w:rPr>
          <w:rFonts w:ascii="Times New Roman" w:eastAsia="SchoolBookSanPin" w:hAnsi="Times New Roman"/>
          <w:sz w:val="24"/>
          <w:szCs w:val="24"/>
          <w:lang w:val="ru-RU"/>
        </w:rPr>
        <w:t xml:space="preserve">ограмма воспитания, </w:t>
      </w:r>
      <w:r w:rsidRPr="00626A0C">
        <w:rPr>
          <w:rFonts w:ascii="Times New Roman" w:eastAsia="SchoolBookSanPin" w:hAnsi="Times New Roman"/>
          <w:sz w:val="24"/>
          <w:szCs w:val="24"/>
          <w:lang w:val="ru-RU"/>
        </w:rPr>
        <w:t>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Pr>
          <w:rFonts w:ascii="Times New Roman" w:eastAsia="SchoolBookSanPin" w:hAnsi="Times New Roman"/>
          <w:sz w:val="24"/>
          <w:szCs w:val="24"/>
          <w:lang w:val="ru-RU"/>
        </w:rPr>
        <w:t>.</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3.</w:t>
      </w:r>
      <w:r w:rsidRPr="00626A0C">
        <w:rPr>
          <w:rFonts w:ascii="Times New Roman" w:eastAsia="SchoolBookSanPin" w:hAnsi="Times New Roman"/>
          <w:sz w:val="24"/>
          <w:szCs w:val="24"/>
        </w:rPr>
        <w:t> </w:t>
      </w:r>
      <w:r w:rsidRPr="00626A0C">
        <w:rPr>
          <w:rFonts w:ascii="Times New Roman" w:eastAsia="SchoolBookSanPin" w:hAnsi="Times New Roman"/>
          <w:sz w:val="24"/>
          <w:szCs w:val="24"/>
          <w:lang w:val="ru-RU"/>
        </w:rPr>
        <w:t xml:space="preserve">При разработке ООП НОО </w:t>
      </w:r>
      <w:r>
        <w:rPr>
          <w:rFonts w:ascii="Times New Roman" w:eastAsia="SchoolBookSanPin" w:hAnsi="Times New Roman"/>
          <w:sz w:val="24"/>
          <w:szCs w:val="24"/>
          <w:lang w:val="ru-RU"/>
        </w:rPr>
        <w:t>школа</w:t>
      </w:r>
      <w:r w:rsidRPr="00626A0C">
        <w:rPr>
          <w:rFonts w:ascii="Times New Roman" w:eastAsia="SchoolBookSanPin" w:hAnsi="Times New Roman"/>
          <w:sz w:val="24"/>
          <w:szCs w:val="24"/>
          <w:lang w:val="ru-RU"/>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4.</w:t>
      </w:r>
      <w:r w:rsidRPr="00626A0C">
        <w:rPr>
          <w:rFonts w:ascii="Times New Roman" w:eastAsia="SchoolBookSanPin" w:hAnsi="Times New Roman"/>
          <w:sz w:val="24"/>
          <w:szCs w:val="24"/>
        </w:rPr>
        <w:t> </w:t>
      </w:r>
      <w:r w:rsidRPr="00626A0C">
        <w:rPr>
          <w:rFonts w:ascii="Times New Roman" w:eastAsia="SchoolBookSanPin" w:hAnsi="Times New Roman"/>
          <w:sz w:val="24"/>
          <w:szCs w:val="24"/>
          <w:lang w:val="ru-RU"/>
        </w:rPr>
        <w:t xml:space="preserve"> </w:t>
      </w:r>
      <w:r>
        <w:rPr>
          <w:rFonts w:ascii="Times New Roman" w:eastAsia="SchoolBookSanPin" w:hAnsi="Times New Roman"/>
          <w:sz w:val="24"/>
          <w:szCs w:val="24"/>
          <w:lang w:val="ru-RU"/>
        </w:rPr>
        <w:t>О</w:t>
      </w:r>
      <w:r w:rsidRPr="00626A0C">
        <w:rPr>
          <w:rFonts w:ascii="Times New Roman" w:eastAsia="SchoolBookSanPin" w:hAnsi="Times New Roman"/>
          <w:sz w:val="24"/>
          <w:szCs w:val="24"/>
          <w:lang w:val="ru-RU"/>
        </w:rPr>
        <w:t>ОП НОО включает три раздела: целевой, содержательный, организационный.</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5.</w:t>
      </w:r>
      <w:r w:rsidRPr="00626A0C">
        <w:rPr>
          <w:rFonts w:ascii="Times New Roman" w:eastAsia="SchoolBookSanPin" w:hAnsi="Times New Roman"/>
          <w:sz w:val="24"/>
          <w:szCs w:val="24"/>
        </w:rPr>
        <w:t> </w:t>
      </w:r>
      <w:r w:rsidRPr="00626A0C">
        <w:rPr>
          <w:rFonts w:ascii="Times New Roman" w:eastAsia="SchoolBookSanPin" w:hAnsi="Times New Roman"/>
          <w:sz w:val="24"/>
          <w:szCs w:val="24"/>
          <w:lang w:val="ru-RU"/>
        </w:rPr>
        <w:t>Целевой раздел определяет общее назначение, цели, задачи и пла</w:t>
      </w:r>
      <w:r>
        <w:rPr>
          <w:rFonts w:ascii="Times New Roman" w:eastAsia="SchoolBookSanPin" w:hAnsi="Times New Roman"/>
          <w:sz w:val="24"/>
          <w:szCs w:val="24"/>
          <w:lang w:val="ru-RU"/>
        </w:rPr>
        <w:t>нируемые результаты реализации О</w:t>
      </w:r>
      <w:r w:rsidRPr="00626A0C">
        <w:rPr>
          <w:rFonts w:ascii="Times New Roman" w:eastAsia="SchoolBookSanPin" w:hAnsi="Times New Roman"/>
          <w:sz w:val="24"/>
          <w:szCs w:val="24"/>
          <w:lang w:val="ru-RU"/>
        </w:rPr>
        <w:t>ОП НОО, а также способы определения достижения этих целей и результатов.</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6.</w:t>
      </w:r>
      <w:r w:rsidRPr="00626A0C">
        <w:rPr>
          <w:rFonts w:ascii="Times New Roman" w:eastAsia="SchoolBookSanPin" w:hAnsi="Times New Roman"/>
          <w:sz w:val="24"/>
          <w:szCs w:val="24"/>
        </w:rPr>
        <w:t> </w:t>
      </w:r>
      <w:r w:rsidRPr="00626A0C">
        <w:rPr>
          <w:rFonts w:ascii="Times New Roman" w:eastAsia="SchoolBookSanPin" w:hAnsi="Times New Roman"/>
          <w:sz w:val="24"/>
          <w:szCs w:val="24"/>
          <w:lang w:val="ru-RU"/>
        </w:rPr>
        <w:t xml:space="preserve">Целевой раздел </w:t>
      </w:r>
      <w:r>
        <w:rPr>
          <w:rFonts w:ascii="Times New Roman" w:eastAsia="SchoolBookSanPin" w:hAnsi="Times New Roman"/>
          <w:sz w:val="24"/>
          <w:szCs w:val="24"/>
          <w:lang w:val="ru-RU"/>
        </w:rPr>
        <w:t>О</w:t>
      </w:r>
      <w:r w:rsidRPr="00626A0C">
        <w:rPr>
          <w:rFonts w:ascii="Times New Roman" w:eastAsia="SchoolBookSanPin" w:hAnsi="Times New Roman"/>
          <w:sz w:val="24"/>
          <w:szCs w:val="24"/>
          <w:lang w:val="ru-RU"/>
        </w:rPr>
        <w:t>ОП НОО включает:</w:t>
      </w:r>
      <w:r>
        <w:rPr>
          <w:rFonts w:ascii="Times New Roman" w:eastAsia="SchoolBookSanPin" w:hAnsi="Times New Roman"/>
          <w:sz w:val="24"/>
          <w:szCs w:val="24"/>
          <w:lang w:val="ru-RU"/>
        </w:rPr>
        <w:t xml:space="preserve"> </w:t>
      </w:r>
      <w:r w:rsidRPr="00626A0C">
        <w:rPr>
          <w:rFonts w:ascii="Times New Roman" w:eastAsia="SchoolBookSanPin" w:hAnsi="Times New Roman"/>
          <w:sz w:val="24"/>
          <w:szCs w:val="24"/>
          <w:lang w:val="ru-RU"/>
        </w:rPr>
        <w:t>пояснительную записку;</w:t>
      </w:r>
      <w:r>
        <w:rPr>
          <w:rFonts w:ascii="Times New Roman" w:eastAsia="SchoolBookSanPin" w:hAnsi="Times New Roman"/>
          <w:sz w:val="24"/>
          <w:szCs w:val="24"/>
          <w:lang w:val="ru-RU"/>
        </w:rPr>
        <w:t xml:space="preserve"> </w:t>
      </w:r>
      <w:r w:rsidRPr="00626A0C">
        <w:rPr>
          <w:rFonts w:ascii="Times New Roman" w:eastAsia="SchoolBookSanPin" w:hAnsi="Times New Roman"/>
          <w:sz w:val="24"/>
          <w:szCs w:val="24"/>
          <w:lang w:val="ru-RU"/>
        </w:rPr>
        <w:t>планируемые ре</w:t>
      </w:r>
      <w:r>
        <w:rPr>
          <w:rFonts w:ascii="Times New Roman" w:eastAsia="SchoolBookSanPin" w:hAnsi="Times New Roman"/>
          <w:sz w:val="24"/>
          <w:szCs w:val="24"/>
          <w:lang w:val="ru-RU"/>
        </w:rPr>
        <w:t>зультаты освоения обучающимися О</w:t>
      </w:r>
      <w:r w:rsidRPr="00626A0C">
        <w:rPr>
          <w:rFonts w:ascii="Times New Roman" w:eastAsia="SchoolBookSanPin" w:hAnsi="Times New Roman"/>
          <w:sz w:val="24"/>
          <w:szCs w:val="24"/>
          <w:lang w:val="ru-RU"/>
        </w:rPr>
        <w:t>ОП НОО;</w:t>
      </w:r>
      <w:r>
        <w:rPr>
          <w:rFonts w:ascii="Times New Roman" w:eastAsia="SchoolBookSanPin" w:hAnsi="Times New Roman"/>
          <w:sz w:val="24"/>
          <w:szCs w:val="24"/>
          <w:lang w:val="ru-RU"/>
        </w:rPr>
        <w:t xml:space="preserve"> </w:t>
      </w:r>
      <w:r w:rsidRPr="00626A0C">
        <w:rPr>
          <w:rFonts w:ascii="Times New Roman" w:eastAsia="SchoolBookSanPin" w:hAnsi="Times New Roman"/>
          <w:sz w:val="24"/>
          <w:szCs w:val="24"/>
          <w:lang w:val="ru-RU"/>
        </w:rPr>
        <w:t>систему оценки достижения пл</w:t>
      </w:r>
      <w:r>
        <w:rPr>
          <w:rFonts w:ascii="Times New Roman" w:eastAsia="SchoolBookSanPin" w:hAnsi="Times New Roman"/>
          <w:sz w:val="24"/>
          <w:szCs w:val="24"/>
          <w:lang w:val="ru-RU"/>
        </w:rPr>
        <w:t>анируемых результатов освоения О</w:t>
      </w:r>
      <w:r w:rsidRPr="00626A0C">
        <w:rPr>
          <w:rFonts w:ascii="Times New Roman" w:eastAsia="SchoolBookSanPin" w:hAnsi="Times New Roman"/>
          <w:sz w:val="24"/>
          <w:szCs w:val="24"/>
          <w:lang w:val="ru-RU"/>
        </w:rPr>
        <w:t>ОП НОО.</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7.</w:t>
      </w:r>
      <w:r w:rsidRPr="00626A0C">
        <w:rPr>
          <w:rFonts w:ascii="Times New Roman" w:eastAsia="SchoolBookSanPin" w:hAnsi="Times New Roman"/>
          <w:sz w:val="24"/>
          <w:szCs w:val="24"/>
        </w:rPr>
        <w:t> </w:t>
      </w:r>
      <w:r w:rsidRPr="00626A0C">
        <w:rPr>
          <w:rFonts w:ascii="Times New Roman" w:eastAsia="SchoolBookSanPin" w:hAnsi="Times New Roman"/>
          <w:sz w:val="24"/>
          <w:szCs w:val="24"/>
          <w:lang w:val="ru-RU"/>
        </w:rPr>
        <w:t>Поясните</w:t>
      </w:r>
      <w:r>
        <w:rPr>
          <w:rFonts w:ascii="Times New Roman" w:eastAsia="SchoolBookSanPin" w:hAnsi="Times New Roman"/>
          <w:sz w:val="24"/>
          <w:szCs w:val="24"/>
          <w:lang w:val="ru-RU"/>
        </w:rPr>
        <w:t>льная записка целевого раздела О</w:t>
      </w:r>
      <w:r w:rsidRPr="00626A0C">
        <w:rPr>
          <w:rFonts w:ascii="Times New Roman" w:eastAsia="SchoolBookSanPin" w:hAnsi="Times New Roman"/>
          <w:sz w:val="24"/>
          <w:szCs w:val="24"/>
          <w:lang w:val="ru-RU"/>
        </w:rPr>
        <w:t>ОП НОО раскрывает:</w:t>
      </w:r>
      <w:r>
        <w:rPr>
          <w:rFonts w:ascii="Times New Roman" w:eastAsia="SchoolBookSanPin" w:hAnsi="Times New Roman"/>
          <w:sz w:val="24"/>
          <w:szCs w:val="24"/>
          <w:lang w:val="ru-RU"/>
        </w:rPr>
        <w:t xml:space="preserve"> цели реализации О</w:t>
      </w:r>
      <w:r w:rsidRPr="00626A0C">
        <w:rPr>
          <w:rFonts w:ascii="Times New Roman" w:eastAsia="SchoolBookSanPin" w:hAnsi="Times New Roman"/>
          <w:sz w:val="24"/>
          <w:szCs w:val="24"/>
          <w:lang w:val="ru-RU"/>
        </w:rPr>
        <w:t>ОП НОО, конкретизированные в соответствии с требованиями ФГОС НОО к результатам освоения обучающимися программы начального общего образования;</w:t>
      </w:r>
      <w:r>
        <w:rPr>
          <w:rFonts w:ascii="Times New Roman" w:eastAsia="SchoolBookSanPin" w:hAnsi="Times New Roman"/>
          <w:sz w:val="24"/>
          <w:szCs w:val="24"/>
          <w:lang w:val="ru-RU"/>
        </w:rPr>
        <w:t xml:space="preserve"> </w:t>
      </w:r>
      <w:r w:rsidRPr="00626A0C">
        <w:rPr>
          <w:rFonts w:ascii="Times New Roman" w:eastAsia="SchoolBookSanPin" w:hAnsi="Times New Roman"/>
          <w:sz w:val="24"/>
          <w:szCs w:val="24"/>
          <w:lang w:val="ru-RU"/>
        </w:rPr>
        <w:t>принципы форми</w:t>
      </w:r>
      <w:r>
        <w:rPr>
          <w:rFonts w:ascii="Times New Roman" w:eastAsia="SchoolBookSanPin" w:hAnsi="Times New Roman"/>
          <w:sz w:val="24"/>
          <w:szCs w:val="24"/>
          <w:lang w:val="ru-RU"/>
        </w:rPr>
        <w:t>рования и механизмы реализации О</w:t>
      </w:r>
      <w:r w:rsidRPr="00626A0C">
        <w:rPr>
          <w:rFonts w:ascii="Times New Roman" w:eastAsia="SchoolBookSanPin" w:hAnsi="Times New Roman"/>
          <w:sz w:val="24"/>
          <w:szCs w:val="24"/>
          <w:lang w:val="ru-RU"/>
        </w:rPr>
        <w:t>ОП НОО, в том числе посредством реализации индивидуальных учебных планов;</w:t>
      </w:r>
      <w:r>
        <w:rPr>
          <w:rFonts w:ascii="Times New Roman" w:eastAsia="SchoolBookSanPin" w:hAnsi="Times New Roman"/>
          <w:sz w:val="24"/>
          <w:szCs w:val="24"/>
          <w:lang w:val="ru-RU"/>
        </w:rPr>
        <w:t xml:space="preserve"> </w:t>
      </w:r>
      <w:r w:rsidRPr="00626A0C">
        <w:rPr>
          <w:rFonts w:ascii="Times New Roman" w:eastAsia="SchoolBookSanPin" w:hAnsi="Times New Roman"/>
          <w:sz w:val="24"/>
          <w:szCs w:val="24"/>
          <w:lang w:val="ru-RU"/>
        </w:rPr>
        <w:t>общую характеристику ООП НОО.</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8.</w:t>
      </w:r>
      <w:r w:rsidRPr="00626A0C">
        <w:rPr>
          <w:rFonts w:ascii="Times New Roman" w:eastAsia="SchoolBookSanPin" w:hAnsi="Times New Roman"/>
          <w:sz w:val="24"/>
          <w:szCs w:val="24"/>
        </w:rPr>
        <w:t> </w:t>
      </w:r>
      <w:r>
        <w:rPr>
          <w:rFonts w:ascii="Times New Roman" w:eastAsia="SchoolBookSanPin" w:hAnsi="Times New Roman"/>
          <w:sz w:val="24"/>
          <w:szCs w:val="24"/>
          <w:lang w:val="ru-RU"/>
        </w:rPr>
        <w:t>Содержательный раздел О</w:t>
      </w:r>
      <w:r w:rsidRPr="00626A0C">
        <w:rPr>
          <w:rFonts w:ascii="Times New Roman" w:eastAsia="SchoolBookSanPin" w:hAnsi="Times New Roman"/>
          <w:sz w:val="24"/>
          <w:szCs w:val="24"/>
          <w:lang w:val="ru-RU"/>
        </w:rPr>
        <w:t>ОП НОО включает следующие программы, ориентированные на достижение предметных, метапредметных и личностных результатов:</w:t>
      </w:r>
      <w:r>
        <w:rPr>
          <w:rFonts w:ascii="Times New Roman" w:eastAsia="SchoolBookSanPin" w:hAnsi="Times New Roman"/>
          <w:sz w:val="24"/>
          <w:szCs w:val="24"/>
          <w:lang w:val="ru-RU"/>
        </w:rPr>
        <w:t xml:space="preserve"> </w:t>
      </w:r>
      <w:r w:rsidRPr="00626A0C">
        <w:rPr>
          <w:rFonts w:ascii="Times New Roman" w:eastAsia="SchoolBookSanPin" w:hAnsi="Times New Roman"/>
          <w:sz w:val="24"/>
          <w:szCs w:val="24"/>
          <w:lang w:val="ru-RU"/>
        </w:rPr>
        <w:t>рабочие программы учебных предметов;</w:t>
      </w:r>
      <w:r>
        <w:rPr>
          <w:rFonts w:ascii="Times New Roman" w:eastAsia="SchoolBookSanPin" w:hAnsi="Times New Roman"/>
          <w:sz w:val="24"/>
          <w:szCs w:val="24"/>
          <w:lang w:val="ru-RU"/>
        </w:rPr>
        <w:t xml:space="preserve"> </w:t>
      </w:r>
      <w:r w:rsidRPr="00626A0C">
        <w:rPr>
          <w:rFonts w:ascii="Times New Roman" w:eastAsia="SchoolBookSanPin" w:hAnsi="Times New Roman"/>
          <w:sz w:val="24"/>
          <w:szCs w:val="24"/>
          <w:lang w:val="ru-RU"/>
        </w:rPr>
        <w:t>программу формирования универсальных учебных действий у обучающихся;</w:t>
      </w:r>
      <w:r>
        <w:rPr>
          <w:rFonts w:ascii="Times New Roman" w:eastAsia="SchoolBookSanPin" w:hAnsi="Times New Roman"/>
          <w:sz w:val="24"/>
          <w:szCs w:val="24"/>
          <w:lang w:val="ru-RU"/>
        </w:rPr>
        <w:t xml:space="preserve"> </w:t>
      </w:r>
      <w:r w:rsidRPr="00626A0C">
        <w:rPr>
          <w:rFonts w:ascii="Times New Roman" w:eastAsia="SchoolBookSanPin" w:hAnsi="Times New Roman"/>
          <w:sz w:val="24"/>
          <w:szCs w:val="24"/>
          <w:lang w:val="ru-RU"/>
        </w:rPr>
        <w:t>рабочую программу воспитания.</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9.</w:t>
      </w:r>
      <w:r w:rsidRPr="00626A0C">
        <w:rPr>
          <w:rFonts w:ascii="Times New Roman" w:eastAsia="SchoolBookSanPin" w:hAnsi="Times New Roman"/>
          <w:sz w:val="24"/>
          <w:szCs w:val="24"/>
        </w:rPr>
        <w:t> </w:t>
      </w:r>
      <w:r>
        <w:rPr>
          <w:rFonts w:ascii="Times New Roman" w:eastAsia="SchoolBookSanPin" w:hAnsi="Times New Roman"/>
          <w:sz w:val="24"/>
          <w:szCs w:val="24"/>
          <w:lang w:val="ru-RU"/>
        </w:rPr>
        <w:t>Р</w:t>
      </w:r>
      <w:r w:rsidRPr="00626A0C">
        <w:rPr>
          <w:rFonts w:ascii="Times New Roman" w:eastAsia="SchoolBookSanPin" w:hAnsi="Times New Roman"/>
          <w:sz w:val="24"/>
          <w:szCs w:val="24"/>
          <w:lang w:val="ru-RU"/>
        </w:rPr>
        <w:t>абочие программы учебных предметов обеспечивают достижение пл</w:t>
      </w:r>
      <w:r>
        <w:rPr>
          <w:rFonts w:ascii="Times New Roman" w:eastAsia="SchoolBookSanPin" w:hAnsi="Times New Roman"/>
          <w:sz w:val="24"/>
          <w:szCs w:val="24"/>
          <w:lang w:val="ru-RU"/>
        </w:rPr>
        <w:t>анируемых результатов освоения О</w:t>
      </w:r>
      <w:r w:rsidRPr="00626A0C">
        <w:rPr>
          <w:rFonts w:ascii="Times New Roman" w:eastAsia="SchoolBookSanPin" w:hAnsi="Times New Roman"/>
          <w:sz w:val="24"/>
          <w:szCs w:val="24"/>
          <w:lang w:val="ru-RU"/>
        </w:rPr>
        <w:t>ОП НОО и разработаны на основе требований ФГОС НОО к результатам освоения программы начального общего образования.</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10.</w:t>
      </w:r>
      <w:r w:rsidRPr="00626A0C">
        <w:rPr>
          <w:rFonts w:ascii="Times New Roman" w:eastAsia="SchoolBookSanPin" w:hAnsi="Times New Roman"/>
          <w:sz w:val="24"/>
          <w:szCs w:val="24"/>
        </w:rPr>
        <w:t> </w:t>
      </w:r>
      <w:r w:rsidRPr="00626A0C">
        <w:rPr>
          <w:rFonts w:ascii="Times New Roman" w:eastAsia="SchoolBookSanPin" w:hAnsi="Times New Roman"/>
          <w:sz w:val="24"/>
          <w:szCs w:val="24"/>
          <w:lang w:val="ru-RU"/>
        </w:rPr>
        <w:t>Программа формирования универсальных учебных действий у обучающихся содержит:</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описание взаимосвязи универсальных учебных действий с содержанием учебных предметов;</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характеристики регулятивных, познавательных, коммуникативных универсальных учебных действий обучающихся.</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11.</w:t>
      </w:r>
      <w:r w:rsidRPr="00626A0C">
        <w:rPr>
          <w:rFonts w:ascii="Times New Roman" w:eastAsia="SchoolBookSanPin" w:hAnsi="Times New Roman"/>
          <w:sz w:val="24"/>
          <w:szCs w:val="24"/>
        </w:rPr>
        <w:t> </w:t>
      </w:r>
      <w:r w:rsidRPr="00626A0C">
        <w:rPr>
          <w:rFonts w:ascii="Times New Roman" w:eastAsia="SchoolBookSanPin" w:hAnsi="Times New Roman"/>
          <w:sz w:val="24"/>
          <w:szCs w:val="24"/>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12.</w:t>
      </w:r>
      <w:r w:rsidRPr="00626A0C">
        <w:rPr>
          <w:rFonts w:ascii="Times New Roman" w:eastAsia="SchoolBookSanPin" w:hAnsi="Times New Roman"/>
          <w:sz w:val="24"/>
          <w:szCs w:val="24"/>
        </w:rPr>
        <w:t> </w:t>
      </w:r>
      <w:r>
        <w:rPr>
          <w:rFonts w:ascii="Times New Roman" w:eastAsia="SchoolBookSanPin" w:hAnsi="Times New Roman"/>
          <w:sz w:val="24"/>
          <w:szCs w:val="24"/>
          <w:lang w:val="ru-RU"/>
        </w:rPr>
        <w:t>Р</w:t>
      </w:r>
      <w:r w:rsidRPr="00626A0C">
        <w:rPr>
          <w:rFonts w:ascii="Times New Roman" w:eastAsia="SchoolBookSanPin" w:hAnsi="Times New Roman"/>
          <w:sz w:val="24"/>
          <w:szCs w:val="24"/>
          <w:lang w:val="ru-RU"/>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13.</w:t>
      </w:r>
      <w:r w:rsidRPr="00626A0C">
        <w:rPr>
          <w:rFonts w:ascii="Times New Roman" w:eastAsia="SchoolBookSanPin" w:hAnsi="Times New Roman"/>
          <w:sz w:val="24"/>
          <w:szCs w:val="24"/>
        </w:rPr>
        <w:t> </w:t>
      </w:r>
      <w:r w:rsidR="003033DA">
        <w:rPr>
          <w:rFonts w:ascii="Times New Roman" w:eastAsia="SchoolBookSanPin" w:hAnsi="Times New Roman"/>
          <w:sz w:val="24"/>
          <w:szCs w:val="24"/>
          <w:lang w:val="ru-RU"/>
        </w:rPr>
        <w:t>Р</w:t>
      </w:r>
      <w:r w:rsidR="003033DA" w:rsidRPr="00626A0C">
        <w:rPr>
          <w:rFonts w:ascii="Times New Roman" w:eastAsia="SchoolBookSanPin" w:hAnsi="Times New Roman"/>
          <w:sz w:val="24"/>
          <w:szCs w:val="24"/>
          <w:lang w:val="ru-RU"/>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14.</w:t>
      </w:r>
      <w:r w:rsidRPr="00626A0C">
        <w:rPr>
          <w:rFonts w:ascii="Times New Roman" w:eastAsia="SchoolBookSanPin" w:hAnsi="Times New Roman"/>
          <w:sz w:val="24"/>
          <w:szCs w:val="24"/>
        </w:rPr>
        <w:t> </w:t>
      </w:r>
      <w:r w:rsidR="003033DA">
        <w:rPr>
          <w:rFonts w:ascii="Times New Roman" w:eastAsia="SchoolBookSanPin" w:hAnsi="Times New Roman"/>
          <w:sz w:val="24"/>
          <w:szCs w:val="24"/>
          <w:lang w:val="ru-RU"/>
        </w:rPr>
        <w:t>Р</w:t>
      </w:r>
      <w:r w:rsidR="003033DA" w:rsidRPr="00626A0C">
        <w:rPr>
          <w:rFonts w:ascii="Times New Roman" w:eastAsia="SchoolBookSanPin" w:hAnsi="Times New Roman"/>
          <w:sz w:val="24"/>
          <w:szCs w:val="24"/>
          <w:lang w:val="ru-RU"/>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15.</w:t>
      </w:r>
      <w:r w:rsidRPr="00626A0C">
        <w:rPr>
          <w:rFonts w:ascii="Times New Roman" w:eastAsia="SchoolBookSanPin" w:hAnsi="Times New Roman"/>
          <w:sz w:val="24"/>
          <w:szCs w:val="24"/>
        </w:rPr>
        <w:t> </w:t>
      </w:r>
      <w:r w:rsidR="003033DA">
        <w:rPr>
          <w:rFonts w:ascii="Times New Roman" w:eastAsia="SchoolBookSanPin" w:hAnsi="Times New Roman"/>
          <w:sz w:val="24"/>
          <w:szCs w:val="24"/>
          <w:lang w:val="ru-RU"/>
        </w:rPr>
        <w:t>Организационный раздел О</w:t>
      </w:r>
      <w:r w:rsidR="003033DA" w:rsidRPr="00626A0C">
        <w:rPr>
          <w:rFonts w:ascii="Times New Roman" w:eastAsia="SchoolBookSanPin" w:hAnsi="Times New Roman"/>
          <w:sz w:val="24"/>
          <w:szCs w:val="24"/>
          <w:lang w:val="ru-RU"/>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r w:rsidR="003033DA">
        <w:rPr>
          <w:rFonts w:ascii="Times New Roman" w:eastAsia="SchoolBookSanPin" w:hAnsi="Times New Roman"/>
          <w:sz w:val="24"/>
          <w:szCs w:val="24"/>
          <w:lang w:val="ru-RU"/>
        </w:rPr>
        <w:t xml:space="preserve"> </w:t>
      </w:r>
      <w:r w:rsidR="003033DA" w:rsidRPr="003033DA">
        <w:rPr>
          <w:rFonts w:ascii="Times New Roman" w:eastAsia="SchoolBookSanPin" w:hAnsi="Times New Roman"/>
          <w:sz w:val="24"/>
          <w:szCs w:val="24"/>
          <w:lang w:val="ru-RU"/>
        </w:rPr>
        <w:t>учебный план;</w:t>
      </w:r>
      <w:r w:rsidR="003033DA">
        <w:rPr>
          <w:rFonts w:ascii="Times New Roman" w:eastAsia="SchoolBookSanPin" w:hAnsi="Times New Roman"/>
          <w:sz w:val="24"/>
          <w:szCs w:val="24"/>
          <w:lang w:val="ru-RU"/>
        </w:rPr>
        <w:t xml:space="preserve"> </w:t>
      </w:r>
      <w:r w:rsidR="003033DA" w:rsidRPr="003033DA">
        <w:rPr>
          <w:rFonts w:ascii="Times New Roman" w:eastAsia="SchoolBookSanPin" w:hAnsi="Times New Roman"/>
          <w:sz w:val="24"/>
          <w:szCs w:val="24"/>
          <w:lang w:val="ru-RU"/>
        </w:rPr>
        <w:t>календарный учебный график;</w:t>
      </w:r>
      <w:r w:rsidR="003033DA">
        <w:rPr>
          <w:rFonts w:ascii="Times New Roman" w:eastAsia="SchoolBookSanPin" w:hAnsi="Times New Roman"/>
          <w:sz w:val="24"/>
          <w:szCs w:val="24"/>
          <w:lang w:val="ru-RU"/>
        </w:rPr>
        <w:t xml:space="preserve"> </w:t>
      </w:r>
      <w:r w:rsidR="003033DA" w:rsidRPr="003033DA">
        <w:rPr>
          <w:rFonts w:ascii="Times New Roman" w:eastAsia="SchoolBookSanPin" w:hAnsi="Times New Roman"/>
          <w:sz w:val="24"/>
          <w:szCs w:val="24"/>
          <w:lang w:val="ru-RU"/>
        </w:rPr>
        <w:t>план внеурочной деятельности;</w:t>
      </w:r>
      <w:r w:rsidR="003033DA">
        <w:rPr>
          <w:rFonts w:ascii="Times New Roman" w:eastAsia="SchoolBookSanPin" w:hAnsi="Times New Roman"/>
          <w:sz w:val="24"/>
          <w:szCs w:val="24"/>
          <w:lang w:val="ru-RU"/>
        </w:rPr>
        <w:t xml:space="preserve"> </w:t>
      </w:r>
      <w:r w:rsidR="003033DA" w:rsidRPr="00626A0C">
        <w:rPr>
          <w:rFonts w:ascii="Times New Roman" w:eastAsia="SchoolBookSanPin" w:hAnsi="Times New Roman"/>
          <w:sz w:val="24"/>
          <w:szCs w:val="24"/>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6C45F9">
        <w:rPr>
          <w:rFonts w:ascii="Times New Roman" w:eastAsia="SchoolBookSanPin" w:hAnsi="Times New Roman"/>
          <w:sz w:val="24"/>
          <w:szCs w:val="24"/>
          <w:lang w:val="ru-RU"/>
        </w:rPr>
        <w:t>МБОУ МСОШ</w:t>
      </w:r>
      <w:r w:rsidR="003033DA" w:rsidRPr="00626A0C">
        <w:rPr>
          <w:rFonts w:ascii="Times New Roman" w:eastAsia="SchoolBookSanPin" w:hAnsi="Times New Roman"/>
          <w:sz w:val="24"/>
          <w:szCs w:val="24"/>
          <w:lang w:val="ru-RU"/>
        </w:rPr>
        <w:t xml:space="preserve"> или в которых </w:t>
      </w:r>
      <w:r w:rsidR="006C45F9">
        <w:rPr>
          <w:rFonts w:ascii="Times New Roman" w:eastAsia="SchoolBookSanPin" w:hAnsi="Times New Roman"/>
          <w:sz w:val="24"/>
          <w:szCs w:val="24"/>
          <w:lang w:val="ru-RU"/>
        </w:rPr>
        <w:t>МБОУ МСОШ</w:t>
      </w:r>
      <w:r w:rsidR="003033DA" w:rsidRPr="00626A0C">
        <w:rPr>
          <w:rFonts w:ascii="Times New Roman" w:eastAsia="SchoolBookSanPin" w:hAnsi="Times New Roman"/>
          <w:sz w:val="24"/>
          <w:szCs w:val="24"/>
          <w:lang w:val="ru-RU"/>
        </w:rPr>
        <w:t xml:space="preserve"> принимает участие в учебном году или периоде обучения.</w:t>
      </w:r>
    </w:p>
    <w:p w:rsidR="00D6211E" w:rsidRPr="003033DA" w:rsidRDefault="00D6211E" w:rsidP="003033DA">
      <w:pPr>
        <w:jc w:val="both"/>
        <w:rPr>
          <w:rFonts w:ascii="Times New Roman" w:eastAsia="SchoolBookSanPin" w:hAnsi="Times New Roman"/>
          <w:sz w:val="24"/>
          <w:szCs w:val="24"/>
          <w:lang w:val="ru-RU"/>
        </w:rPr>
        <w:sectPr w:rsidR="00D6211E" w:rsidRPr="003033DA" w:rsidSect="00A3258C">
          <w:footerReference w:type="even" r:id="rId11"/>
          <w:footerReference w:type="default" r:id="rId12"/>
          <w:footnotePr>
            <w:numRestart w:val="eachPage"/>
          </w:footnotePr>
          <w:pgSz w:w="11907" w:h="16840" w:code="9"/>
          <w:pgMar w:top="620" w:right="580" w:bottom="900" w:left="580" w:header="0" w:footer="709" w:gutter="0"/>
          <w:cols w:space="720"/>
        </w:sectPr>
      </w:pPr>
    </w:p>
    <w:p w:rsidR="00A3258C" w:rsidRPr="008854DE" w:rsidRDefault="00A3258C" w:rsidP="003E115D">
      <w:pPr>
        <w:pStyle w:val="10"/>
        <w:numPr>
          <w:ilvl w:val="0"/>
          <w:numId w:val="3"/>
        </w:numPr>
        <w:pBdr>
          <w:bottom w:val="single" w:sz="4" w:space="1" w:color="auto"/>
        </w:pBdr>
        <w:tabs>
          <w:tab w:val="left" w:pos="709"/>
        </w:tabs>
        <w:spacing w:before="0"/>
        <w:ind w:left="0" w:firstLine="0"/>
        <w:jc w:val="center"/>
        <w:rPr>
          <w:rFonts w:ascii="Times New Roman" w:hAnsi="Times New Roman" w:cs="Times New Roman"/>
          <w:sz w:val="22"/>
          <w:szCs w:val="22"/>
        </w:rPr>
      </w:pPr>
      <w:bookmarkStart w:id="2" w:name="_Toc105169804"/>
      <w:r w:rsidRPr="008854DE">
        <w:rPr>
          <w:rFonts w:ascii="Times New Roman" w:hAnsi="Times New Roman" w:cs="Times New Roman"/>
          <w:sz w:val="22"/>
          <w:szCs w:val="22"/>
        </w:rPr>
        <w:lastRenderedPageBreak/>
        <w:t>ЦЕЛЕВОЙ РАЗДЕЛ</w:t>
      </w:r>
      <w:bookmarkEnd w:id="2"/>
    </w:p>
    <w:p w:rsidR="00A3258C" w:rsidRPr="008854DE" w:rsidRDefault="00A3258C" w:rsidP="003E115D">
      <w:pPr>
        <w:pStyle w:val="20"/>
        <w:numPr>
          <w:ilvl w:val="1"/>
          <w:numId w:val="3"/>
        </w:numPr>
        <w:tabs>
          <w:tab w:val="left" w:pos="709"/>
        </w:tabs>
        <w:spacing w:before="0"/>
        <w:ind w:left="0" w:firstLine="0"/>
        <w:jc w:val="center"/>
        <w:rPr>
          <w:rFonts w:ascii="Times New Roman" w:hAnsi="Times New Roman" w:cs="Times New Roman"/>
          <w:b/>
          <w:sz w:val="22"/>
          <w:szCs w:val="22"/>
        </w:rPr>
      </w:pPr>
      <w:bookmarkStart w:id="3" w:name="_Toc105169805"/>
      <w:r w:rsidRPr="008854DE">
        <w:rPr>
          <w:rFonts w:ascii="Times New Roman" w:hAnsi="Times New Roman" w:cs="Times New Roman"/>
          <w:b/>
          <w:sz w:val="22"/>
          <w:szCs w:val="22"/>
        </w:rPr>
        <w:t>ПОЯСНИТЕЛЬНАЯ ЗАПИСКА</w:t>
      </w:r>
      <w:bookmarkEnd w:id="3"/>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color w:val="000000" w:themeColor="text1"/>
          <w:sz w:val="22"/>
          <w:szCs w:val="22"/>
          <w:lang w:val="ru-RU"/>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A3258C" w:rsidRPr="00150737"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color w:val="000000" w:themeColor="text1"/>
          <w:sz w:val="22"/>
          <w:szCs w:val="22"/>
          <w:lang w:val="ru-RU"/>
        </w:rPr>
        <w:t xml:space="preserve">Программа начального общего образования, которая </w:t>
      </w:r>
      <w:r w:rsidR="00DE3D09" w:rsidRPr="008854DE">
        <w:rPr>
          <w:rFonts w:ascii="Times New Roman" w:hAnsi="Times New Roman" w:cs="Times New Roman"/>
          <w:color w:val="000000" w:themeColor="text1"/>
          <w:sz w:val="22"/>
          <w:szCs w:val="22"/>
          <w:lang w:val="ru-RU"/>
        </w:rPr>
        <w:t>разработана коллективом учителей МБОУ НКСОШ (далее – образовательная организация)</w:t>
      </w:r>
      <w:r w:rsidRPr="008854DE">
        <w:rPr>
          <w:rFonts w:ascii="Times New Roman" w:hAnsi="Times New Roman" w:cs="Times New Roman"/>
          <w:color w:val="000000" w:themeColor="text1"/>
          <w:sz w:val="22"/>
          <w:szCs w:val="22"/>
          <w:lang w:val="ru-RU"/>
        </w:rPr>
        <w:t xml:space="preserve">, является основным документом, </w:t>
      </w:r>
      <w:r w:rsidR="00150737" w:rsidRPr="00150737">
        <w:rPr>
          <w:rFonts w:ascii="Times New Roman" w:eastAsia="SchoolBookSanPin" w:hAnsi="Times New Roman"/>
          <w:sz w:val="24"/>
          <w:szCs w:val="24"/>
          <w:lang w:val="ru-RU"/>
        </w:rPr>
        <w:t>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b/>
          <w:color w:val="000000" w:themeColor="text1"/>
          <w:sz w:val="22"/>
          <w:szCs w:val="22"/>
          <w:lang w:val="ru-RU"/>
        </w:rPr>
        <w:t xml:space="preserve">Целями </w:t>
      </w:r>
      <w:r w:rsidRPr="008854DE">
        <w:rPr>
          <w:rFonts w:ascii="Times New Roman" w:hAnsi="Times New Roman" w:cs="Times New Roman"/>
          <w:color w:val="000000" w:themeColor="text1"/>
          <w:sz w:val="22"/>
          <w:szCs w:val="22"/>
          <w:lang w:val="ru-RU"/>
        </w:rPr>
        <w:t>реализации программы начального общего образования являются:</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A3258C" w:rsidRPr="00150737" w:rsidRDefault="00A3258C" w:rsidP="00150737">
      <w:pPr>
        <w:pStyle w:val="a3"/>
        <w:tabs>
          <w:tab w:val="left" w:pos="709"/>
        </w:tabs>
        <w:ind w:left="0" w:right="0" w:firstLine="567"/>
        <w:rPr>
          <w:rFonts w:ascii="Times New Roman" w:hAnsi="Times New Roman" w:cs="Times New Roman"/>
          <w:color w:val="000000" w:themeColor="text1"/>
          <w:sz w:val="24"/>
          <w:szCs w:val="24"/>
          <w:lang w:val="ru-RU"/>
        </w:rPr>
      </w:pPr>
      <w:r w:rsidRPr="00150737">
        <w:rPr>
          <w:rFonts w:ascii="Times New Roman" w:hAnsi="Times New Roman" w:cs="Times New Roman"/>
          <w:color w:val="000000" w:themeColor="text1"/>
          <w:sz w:val="24"/>
          <w:szCs w:val="24"/>
          <w:lang w:val="ru-RU"/>
        </w:rPr>
        <w:t xml:space="preserve">Достижение поставленных целей предусматривает решение следующих основных </w:t>
      </w:r>
      <w:r w:rsidRPr="00150737">
        <w:rPr>
          <w:rFonts w:ascii="Times New Roman" w:hAnsi="Times New Roman" w:cs="Times New Roman"/>
          <w:b/>
          <w:color w:val="000000" w:themeColor="text1"/>
          <w:sz w:val="24"/>
          <w:szCs w:val="24"/>
          <w:lang w:val="ru-RU"/>
        </w:rPr>
        <w:t>задач:</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 xml:space="preserve">становление и развитие личности в ее индивидуальности, самобытности, уникальности и неповторимости; </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 xml:space="preserve">обеспечение преемственности начального общего и основного общего образования; </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 xml:space="preserve">обеспечение доступности получения качественного начального общего образования; </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color w:val="000000" w:themeColor="text1"/>
          <w:sz w:val="22"/>
          <w:szCs w:val="22"/>
          <w:lang w:val="ru-RU"/>
        </w:rPr>
        <w:t>Создавая программу начального общего образования, образовательная организация учитывает следующие принципы её формирования.</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i/>
          <w:color w:val="000000" w:themeColor="text1"/>
          <w:sz w:val="22"/>
          <w:szCs w:val="22"/>
          <w:lang w:val="ru-RU"/>
        </w:rPr>
        <w:t>Принцип учёта ФГОС НОО</w:t>
      </w:r>
      <w:r w:rsidRPr="008854DE">
        <w:rPr>
          <w:rFonts w:ascii="Times New Roman" w:hAnsi="Times New Roman" w:cs="Times New Roman"/>
          <w:color w:val="000000" w:themeColor="text1"/>
          <w:sz w:val="22"/>
          <w:szCs w:val="22"/>
          <w:lang w:val="ru-RU"/>
        </w:rPr>
        <w:t xml:space="preserve">: программа начального общего образования базируется на требованиях, </w:t>
      </w:r>
      <w:r w:rsidRPr="008854DE">
        <w:rPr>
          <w:rFonts w:ascii="Times New Roman" w:hAnsi="Times New Roman" w:cs="Times New Roman"/>
          <w:sz w:val="22"/>
          <w:szCs w:val="22"/>
          <w:lang w:val="ru-RU"/>
        </w:rPr>
        <w:t>предъявляемых ФГОС</w:t>
      </w:r>
      <w:r w:rsidRPr="008854DE">
        <w:rPr>
          <w:rFonts w:ascii="Times New Roman" w:hAnsi="Times New Roman" w:cs="Times New Roman"/>
          <w:color w:val="000000" w:themeColor="text1"/>
          <w:sz w:val="22"/>
          <w:szCs w:val="22"/>
          <w:lang w:val="ru-RU"/>
        </w:rPr>
        <w:t xml:space="preserve"> НОО к целям, содержанию, планируемым результатам и усло</w:t>
      </w:r>
      <w:r w:rsidR="00150737">
        <w:rPr>
          <w:rFonts w:ascii="Times New Roman" w:hAnsi="Times New Roman" w:cs="Times New Roman"/>
          <w:color w:val="000000" w:themeColor="text1"/>
          <w:sz w:val="22"/>
          <w:szCs w:val="22"/>
          <w:lang w:val="ru-RU"/>
        </w:rPr>
        <w:t>виям обучения в начальной школе; учитывается также Ф</w:t>
      </w:r>
      <w:r w:rsidRPr="008854DE">
        <w:rPr>
          <w:rFonts w:ascii="Times New Roman" w:hAnsi="Times New Roman" w:cs="Times New Roman"/>
          <w:color w:val="000000" w:themeColor="text1"/>
          <w:sz w:val="22"/>
          <w:szCs w:val="22"/>
          <w:lang w:val="ru-RU"/>
        </w:rPr>
        <w:t>ОП НОО.</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i/>
          <w:color w:val="000000" w:themeColor="text1"/>
          <w:sz w:val="22"/>
          <w:szCs w:val="22"/>
          <w:lang w:val="ru-RU"/>
        </w:rPr>
        <w:t>Принцип учёта языка обучения</w:t>
      </w:r>
      <w:r w:rsidRPr="008854DE">
        <w:rPr>
          <w:rFonts w:ascii="Times New Roman" w:hAnsi="Times New Roman" w:cs="Times New Roman"/>
          <w:color w:val="000000" w:themeColor="text1"/>
          <w:sz w:val="22"/>
          <w:szCs w:val="22"/>
          <w:lang w:val="ru-RU"/>
        </w:rP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w:t>
      </w:r>
      <w:r w:rsidRPr="008854DE">
        <w:rPr>
          <w:rFonts w:ascii="Times New Roman" w:hAnsi="Times New Roman" w:cs="Times New Roman"/>
          <w:color w:val="000000" w:themeColor="text1"/>
          <w:sz w:val="22"/>
          <w:szCs w:val="22"/>
          <w:lang w:val="ru-RU"/>
        </w:rPr>
        <w:lastRenderedPageBreak/>
        <w:t>отражает механизмы реализации данного принципа в учебных планах, а также планах внеурочной деятельности.</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i/>
          <w:color w:val="000000" w:themeColor="text1"/>
          <w:sz w:val="22"/>
          <w:szCs w:val="22"/>
          <w:lang w:val="ru-RU"/>
        </w:rPr>
        <w:t xml:space="preserve">Принцип учёта ведущей деятельности </w:t>
      </w:r>
      <w:r w:rsidRPr="008854DE">
        <w:rPr>
          <w:rFonts w:ascii="Times New Roman" w:hAnsi="Times New Roman" w:cs="Times New Roman"/>
          <w:color w:val="000000" w:themeColor="text1"/>
          <w:sz w:val="22"/>
          <w:szCs w:val="22"/>
          <w:lang w:val="ru-RU"/>
        </w:rPr>
        <w:t>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i/>
          <w:color w:val="000000" w:themeColor="text1"/>
          <w:sz w:val="22"/>
          <w:szCs w:val="22"/>
          <w:lang w:val="ru-RU"/>
        </w:rPr>
        <w:t xml:space="preserve">Принцип индивидуализации обучения: </w:t>
      </w:r>
      <w:r w:rsidRPr="008854DE">
        <w:rPr>
          <w:rFonts w:ascii="Times New Roman" w:hAnsi="Times New Roman" w:cs="Times New Roman"/>
          <w:color w:val="000000" w:themeColor="text1"/>
          <w:sz w:val="22"/>
          <w:szCs w:val="22"/>
          <w:lang w:val="ru-RU"/>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i/>
          <w:color w:val="000000" w:themeColor="text1"/>
          <w:sz w:val="22"/>
          <w:szCs w:val="22"/>
          <w:lang w:val="ru-RU"/>
        </w:rPr>
        <w:t>Принцип преемственности и перспективности</w:t>
      </w:r>
      <w:r w:rsidR="00150737">
        <w:rPr>
          <w:rFonts w:ascii="Times New Roman" w:hAnsi="Times New Roman" w:cs="Times New Roman"/>
          <w:color w:val="000000" w:themeColor="text1"/>
          <w:sz w:val="22"/>
          <w:szCs w:val="22"/>
          <w:lang w:val="ru-RU"/>
        </w:rPr>
        <w:t>: программа обеспечивает</w:t>
      </w:r>
      <w:r w:rsidRPr="008854DE">
        <w:rPr>
          <w:rFonts w:ascii="Times New Roman" w:hAnsi="Times New Roman" w:cs="Times New Roman"/>
          <w:color w:val="000000" w:themeColor="text1"/>
          <w:sz w:val="22"/>
          <w:szCs w:val="22"/>
          <w:lang w:val="ru-RU"/>
        </w:rPr>
        <w:t xml:space="preserve">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i/>
          <w:color w:val="000000" w:themeColor="text1"/>
          <w:sz w:val="22"/>
          <w:szCs w:val="22"/>
          <w:lang w:val="ru-RU"/>
        </w:rPr>
        <w:t>Принцип интеграции обучения и воспитания</w:t>
      </w:r>
      <w:r w:rsidRPr="008854DE">
        <w:rPr>
          <w:rFonts w:ascii="Times New Roman" w:hAnsi="Times New Roman" w:cs="Times New Roman"/>
          <w:color w:val="000000" w:themeColor="text1"/>
          <w:sz w:val="22"/>
          <w:szCs w:val="22"/>
          <w:lang w:val="ru-RU"/>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B638AE" w:rsidRDefault="00A3258C" w:rsidP="00B638AE">
      <w:pPr>
        <w:ind w:firstLine="709"/>
        <w:jc w:val="both"/>
        <w:rPr>
          <w:rFonts w:ascii="Times New Roman" w:eastAsia="SchoolBookSanPin" w:hAnsi="Times New Roman"/>
          <w:sz w:val="24"/>
          <w:szCs w:val="24"/>
          <w:lang w:val="ru-RU"/>
        </w:rPr>
      </w:pPr>
      <w:r w:rsidRPr="008854DE">
        <w:rPr>
          <w:rFonts w:ascii="Times New Roman" w:hAnsi="Times New Roman" w:cs="Times New Roman"/>
          <w:i/>
          <w:color w:val="000000" w:themeColor="text1"/>
          <w:lang w:val="ru-RU"/>
        </w:rPr>
        <w:t>Принцип здоровьесбережения</w:t>
      </w:r>
      <w:r w:rsidRPr="008854DE">
        <w:rPr>
          <w:rFonts w:ascii="Times New Roman" w:hAnsi="Times New Roman" w:cs="Times New Roman"/>
          <w:color w:val="000000" w:themeColor="text1"/>
          <w:lang w:val="ru-RU"/>
        </w:rPr>
        <w:t>: при организации образовательной деятельности по программе начального общего образования не допускается использование технологий, которые м</w:t>
      </w:r>
      <w:r w:rsidR="00150737">
        <w:rPr>
          <w:rFonts w:ascii="Times New Roman" w:hAnsi="Times New Roman" w:cs="Times New Roman"/>
          <w:color w:val="000000" w:themeColor="text1"/>
          <w:lang w:val="ru-RU"/>
        </w:rPr>
        <w:t>огут нанести вред физическому и(или)</w:t>
      </w:r>
      <w:r w:rsidR="00B638AE">
        <w:rPr>
          <w:rFonts w:ascii="Times New Roman" w:hAnsi="Times New Roman" w:cs="Times New Roman"/>
          <w:color w:val="000000" w:themeColor="text1"/>
          <w:lang w:val="ru-RU"/>
        </w:rPr>
        <w:t xml:space="preserve"> </w:t>
      </w:r>
      <w:r w:rsidRPr="008854DE">
        <w:rPr>
          <w:rFonts w:ascii="Times New Roman" w:hAnsi="Times New Roman" w:cs="Times New Roman"/>
          <w:color w:val="000000" w:themeColor="text1"/>
          <w:lang w:val="ru-RU"/>
        </w:rPr>
        <w:t xml:space="preserve">психическому здоровью обучающихся, приоритет использования здоровьесберегающих педагогических технологий. </w:t>
      </w:r>
      <w:r w:rsidR="00B638AE" w:rsidRPr="00B638AE">
        <w:rPr>
          <w:rFonts w:ascii="Times New Roman" w:eastAsia="SchoolBookSanPin" w:hAnsi="Times New Roman"/>
          <w:sz w:val="24"/>
          <w:szCs w:val="24"/>
          <w:lang w:val="ru-RU"/>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w:t>
      </w:r>
      <w:r w:rsidR="00B638AE" w:rsidRPr="00B638AE">
        <w:rPr>
          <w:sz w:val="24"/>
          <w:szCs w:val="24"/>
          <w:lang w:val="ru-RU"/>
        </w:rPr>
        <w:t xml:space="preserve"> </w:t>
      </w:r>
      <w:r w:rsidR="00B638AE" w:rsidRPr="00B638AE">
        <w:rPr>
          <w:rFonts w:ascii="Times New Roman" w:eastAsia="SchoolBookSanPin" w:hAnsi="Times New Roman"/>
          <w:sz w:val="24"/>
          <w:szCs w:val="24"/>
          <w:lang w:val="ru-RU"/>
        </w:rPr>
        <w:t>(зарегистрировано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3033DA" w:rsidRPr="003033DA" w:rsidRDefault="003033DA" w:rsidP="003033DA">
      <w:pPr>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О</w:t>
      </w:r>
      <w:r w:rsidRPr="003033DA">
        <w:rPr>
          <w:rFonts w:ascii="Times New Roman" w:eastAsia="SchoolBookSanPin" w:hAnsi="Times New Roman"/>
          <w:sz w:val="24"/>
          <w:szCs w:val="24"/>
          <w:lang w:val="ru-RU"/>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3033DA" w:rsidRPr="003033DA" w:rsidRDefault="003033DA" w:rsidP="003033DA">
      <w:pPr>
        <w:ind w:firstLine="709"/>
        <w:jc w:val="both"/>
        <w:rPr>
          <w:rFonts w:ascii="Times New Roman" w:eastAsia="SchoolBookSanPin" w:hAnsi="Times New Roman"/>
          <w:sz w:val="24"/>
          <w:szCs w:val="24"/>
          <w:lang w:val="ru-RU"/>
        </w:rPr>
      </w:pPr>
      <w:r w:rsidRPr="003033DA">
        <w:rPr>
          <w:rFonts w:ascii="Times New Roman" w:hAnsi="Times New Roman"/>
          <w:sz w:val="24"/>
          <w:szCs w:val="24"/>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sidRPr="003033DA">
        <w:rPr>
          <w:rFonts w:ascii="Times New Roman" w:eastAsia="SchoolBookSanPin" w:hAnsi="Times New Roman"/>
          <w:sz w:val="24"/>
          <w:szCs w:val="24"/>
          <w:lang w:val="ru-RU"/>
        </w:rPr>
        <w:t>Гигиеническими нормативами и Санитарно-эп</w:t>
      </w:r>
      <w:r>
        <w:rPr>
          <w:rFonts w:ascii="Times New Roman" w:eastAsia="SchoolBookSanPin" w:hAnsi="Times New Roman"/>
          <w:sz w:val="24"/>
          <w:szCs w:val="24"/>
          <w:lang w:val="ru-RU"/>
        </w:rPr>
        <w:t>идемиологическими требованиями.</w:t>
      </w:r>
    </w:p>
    <w:p w:rsidR="00A3258C" w:rsidRPr="003033DA" w:rsidRDefault="00A3258C" w:rsidP="003033DA">
      <w:pPr>
        <w:pStyle w:val="a3"/>
        <w:tabs>
          <w:tab w:val="left" w:pos="709"/>
        </w:tabs>
        <w:ind w:left="0" w:right="0" w:firstLine="567"/>
        <w:rPr>
          <w:rFonts w:ascii="Times New Roman" w:hAnsi="Times New Roman" w:cs="Times New Roman"/>
          <w:color w:val="000000" w:themeColor="text1"/>
          <w:sz w:val="24"/>
          <w:szCs w:val="24"/>
          <w:lang w:val="ru-RU"/>
        </w:rPr>
      </w:pPr>
      <w:r w:rsidRPr="003033DA">
        <w:rPr>
          <w:rFonts w:ascii="Times New Roman" w:hAnsi="Times New Roman" w:cs="Times New Roman"/>
          <w:color w:val="000000" w:themeColor="text1"/>
          <w:sz w:val="24"/>
          <w:szCs w:val="24"/>
          <w:lang w:val="ru-RU"/>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обучающихся или небольших групп.</w:t>
      </w:r>
    </w:p>
    <w:p w:rsidR="00A3258C" w:rsidRPr="008854DE" w:rsidRDefault="00A3258C" w:rsidP="008854DE">
      <w:pPr>
        <w:tabs>
          <w:tab w:val="left" w:pos="709"/>
        </w:tabs>
        <w:ind w:firstLine="567"/>
        <w:rPr>
          <w:rFonts w:ascii="Times New Roman" w:hAnsi="Times New Roman" w:cs="Times New Roman"/>
          <w:color w:val="000000" w:themeColor="text1"/>
          <w:lang w:val="ru-RU"/>
        </w:rPr>
      </w:pPr>
      <w:r w:rsidRPr="008854DE">
        <w:rPr>
          <w:rFonts w:ascii="Times New Roman" w:hAnsi="Times New Roman" w:cs="Times New Roman"/>
          <w:color w:val="000000" w:themeColor="text1"/>
          <w:lang w:val="ru-RU"/>
        </w:rPr>
        <w:br w:type="page"/>
      </w:r>
    </w:p>
    <w:p w:rsidR="00A3258C" w:rsidRDefault="00A3258C" w:rsidP="003E115D">
      <w:pPr>
        <w:pStyle w:val="20"/>
        <w:numPr>
          <w:ilvl w:val="1"/>
          <w:numId w:val="3"/>
        </w:numPr>
        <w:tabs>
          <w:tab w:val="left" w:pos="709"/>
        </w:tabs>
        <w:spacing w:before="0"/>
        <w:ind w:left="0" w:firstLine="0"/>
        <w:jc w:val="center"/>
        <w:rPr>
          <w:rFonts w:ascii="Times New Roman" w:hAnsi="Times New Roman" w:cs="Times New Roman"/>
          <w:b/>
          <w:sz w:val="22"/>
          <w:szCs w:val="22"/>
          <w:lang w:val="ru-RU"/>
        </w:rPr>
      </w:pPr>
      <w:bookmarkStart w:id="4" w:name="_Toc105169807"/>
      <w:r w:rsidRPr="008854DE">
        <w:rPr>
          <w:rFonts w:ascii="Times New Roman" w:hAnsi="Times New Roman" w:cs="Times New Roman"/>
          <w:b/>
          <w:sz w:val="22"/>
          <w:szCs w:val="22"/>
          <w:lang w:val="ru-RU"/>
        </w:rPr>
        <w:lastRenderedPageBreak/>
        <w:t>ОБЩАЯ ХАРАКТЕРИСТИКА ПЛАНИРУЕМЫХ РЕЗУЛЬТАТОВ ОСВОЕНИЯ ОСНОВНОЙ ОБРАЗОВАТЕЛЬНОЙ ПРОГРАММЫ</w:t>
      </w:r>
      <w:bookmarkEnd w:id="4"/>
    </w:p>
    <w:p w:rsidR="009219C1" w:rsidRPr="008854DE" w:rsidRDefault="009219C1" w:rsidP="009219C1">
      <w:pPr>
        <w:pStyle w:val="20"/>
        <w:tabs>
          <w:tab w:val="left" w:pos="709"/>
        </w:tabs>
        <w:spacing w:before="0"/>
        <w:ind w:left="0"/>
        <w:rPr>
          <w:rFonts w:ascii="Times New Roman" w:hAnsi="Times New Roman" w:cs="Times New Roman"/>
          <w:b/>
          <w:sz w:val="22"/>
          <w:szCs w:val="22"/>
          <w:lang w:val="ru-RU"/>
        </w:rPr>
      </w:pPr>
    </w:p>
    <w:p w:rsidR="009219C1" w:rsidRPr="009219C1" w:rsidRDefault="009219C1" w:rsidP="009219C1">
      <w:pPr>
        <w:pStyle w:val="a7"/>
        <w:ind w:left="0" w:firstLine="517"/>
        <w:rPr>
          <w:rFonts w:ascii="Times New Roman" w:eastAsia="SchoolBookSanPin" w:hAnsi="Times New Roman"/>
          <w:sz w:val="24"/>
          <w:szCs w:val="24"/>
          <w:lang w:val="ru-RU"/>
        </w:rPr>
      </w:pPr>
      <w:r w:rsidRPr="009219C1">
        <w:rPr>
          <w:rFonts w:ascii="Times New Roman" w:eastAsia="SchoolBookSanPin" w:hAnsi="Times New Roman"/>
          <w:sz w:val="24"/>
          <w:szCs w:val="24"/>
          <w:lang w:val="ru-RU"/>
        </w:rPr>
        <w:t>1.</w:t>
      </w:r>
      <w:r w:rsidRPr="009219C1">
        <w:rPr>
          <w:rFonts w:ascii="Times New Roman" w:eastAsia="SchoolBookSanPin" w:hAnsi="Times New Roman"/>
          <w:sz w:val="24"/>
          <w:szCs w:val="24"/>
        </w:rPr>
        <w:t> </w:t>
      </w:r>
      <w:r w:rsidRPr="009219C1">
        <w:rPr>
          <w:rFonts w:ascii="Times New Roman" w:eastAsia="SchoolBookSanPin" w:hAnsi="Times New Roman"/>
          <w:sz w:val="24"/>
          <w:szCs w:val="24"/>
          <w:lang w:val="ru-RU"/>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9219C1" w:rsidRPr="009219C1" w:rsidRDefault="009219C1" w:rsidP="009219C1">
      <w:pPr>
        <w:pStyle w:val="a7"/>
        <w:ind w:left="0" w:firstLine="517"/>
        <w:rPr>
          <w:rFonts w:ascii="Times New Roman" w:eastAsia="SchoolBookSanPin" w:hAnsi="Times New Roman"/>
          <w:sz w:val="24"/>
          <w:szCs w:val="24"/>
          <w:lang w:val="ru-RU"/>
        </w:rPr>
      </w:pPr>
      <w:r w:rsidRPr="009219C1">
        <w:rPr>
          <w:rFonts w:ascii="Times New Roman" w:eastAsia="SchoolBookSanPin" w:hAnsi="Times New Roman"/>
          <w:sz w:val="24"/>
          <w:szCs w:val="24"/>
          <w:lang w:val="ru-RU"/>
        </w:rPr>
        <w:t>2.</w:t>
      </w:r>
      <w:r w:rsidRPr="009219C1">
        <w:rPr>
          <w:rFonts w:ascii="Times New Roman" w:eastAsia="SchoolBookSanPin" w:hAnsi="Times New Roman"/>
          <w:sz w:val="24"/>
          <w:szCs w:val="24"/>
        </w:rPr>
        <w:t> </w:t>
      </w:r>
      <w:r w:rsidRPr="009219C1">
        <w:rPr>
          <w:rFonts w:ascii="Times New Roman" w:eastAsia="SchoolBookSanPin" w:hAnsi="Times New Roman"/>
          <w:sz w:val="24"/>
          <w:szCs w:val="24"/>
          <w:lang w:val="ru-RU"/>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258C" w:rsidRPr="008854DE" w:rsidRDefault="009219C1" w:rsidP="00F61230">
      <w:pPr>
        <w:pStyle w:val="a7"/>
        <w:ind w:left="0" w:firstLine="517"/>
        <w:rPr>
          <w:rFonts w:ascii="Times New Roman" w:hAnsi="Times New Roman" w:cs="Times New Roman"/>
          <w:color w:val="000000" w:themeColor="text1"/>
          <w:lang w:val="ru-RU"/>
        </w:rPr>
      </w:pPr>
      <w:r w:rsidRPr="009219C1">
        <w:rPr>
          <w:rFonts w:ascii="Times New Roman" w:eastAsia="SchoolBookSanPin" w:hAnsi="Times New Roman"/>
          <w:sz w:val="24"/>
          <w:szCs w:val="24"/>
          <w:lang w:val="ru-RU"/>
        </w:rPr>
        <w:t>3.</w:t>
      </w:r>
      <w:r w:rsidRPr="009219C1">
        <w:rPr>
          <w:rFonts w:ascii="Times New Roman" w:eastAsia="SchoolBookSanPin" w:hAnsi="Times New Roman"/>
          <w:sz w:val="24"/>
          <w:szCs w:val="24"/>
        </w:rPr>
        <w:t> </w:t>
      </w:r>
      <w:r w:rsidRPr="009219C1">
        <w:rPr>
          <w:rFonts w:ascii="Times New Roman" w:eastAsia="SchoolBookSanPin" w:hAnsi="Times New Roman"/>
          <w:sz w:val="24"/>
          <w:szCs w:val="24"/>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p>
    <w:p w:rsidR="00A3258C" w:rsidRPr="008854DE" w:rsidRDefault="00A3258C" w:rsidP="003E115D">
      <w:pPr>
        <w:pStyle w:val="20"/>
        <w:numPr>
          <w:ilvl w:val="1"/>
          <w:numId w:val="3"/>
        </w:numPr>
        <w:tabs>
          <w:tab w:val="left" w:pos="709"/>
        </w:tabs>
        <w:spacing w:before="0"/>
        <w:ind w:left="0" w:firstLine="0"/>
        <w:jc w:val="center"/>
        <w:rPr>
          <w:rFonts w:ascii="Times New Roman" w:hAnsi="Times New Roman" w:cs="Times New Roman"/>
          <w:b/>
          <w:sz w:val="22"/>
          <w:szCs w:val="22"/>
          <w:lang w:val="ru-RU"/>
        </w:rPr>
      </w:pPr>
      <w:bookmarkStart w:id="5" w:name="_Toc105169808"/>
      <w:r w:rsidRPr="008854DE">
        <w:rPr>
          <w:rFonts w:ascii="Times New Roman" w:hAnsi="Times New Roman" w:cs="Times New Roman"/>
          <w:b/>
          <w:sz w:val="22"/>
          <w:szCs w:val="22"/>
          <w:lang w:val="ru-RU"/>
        </w:rPr>
        <w:t>СИСТЕМА ОЦЕНКИ ДОСТИЖЕНИЯ ПЛАНИРУЕМЫХ РЕЗУЛЬТАТОВ ОСВОЕНИЯ ПРОГРАММЫ НАЧАЛЬНОГО ОБЩЕГО ОБРАЗОВАНИЯ</w:t>
      </w:r>
      <w:bookmarkEnd w:id="5"/>
    </w:p>
    <w:p w:rsidR="00A3258C" w:rsidRPr="00D76B1B" w:rsidRDefault="00A3258C" w:rsidP="009219C1">
      <w:pPr>
        <w:pStyle w:val="3"/>
        <w:tabs>
          <w:tab w:val="left" w:pos="709"/>
        </w:tabs>
        <w:ind w:left="0"/>
        <w:rPr>
          <w:rFonts w:ascii="Times New Roman" w:hAnsi="Times New Roman" w:cs="Times New Roman"/>
          <w:lang w:val="ru-RU"/>
        </w:rPr>
      </w:pP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1.</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Pr>
          <w:rFonts w:ascii="Times New Roman" w:eastAsia="SchoolBookSanPin" w:hAnsi="Times New Roman" w:cs="Times New Roman"/>
          <w:sz w:val="24"/>
          <w:szCs w:val="24"/>
          <w:lang w:val="ru-RU"/>
        </w:rPr>
        <w:t>в МБОУ НКСОШ</w:t>
      </w:r>
      <w:r w:rsidRPr="009219C1">
        <w:rPr>
          <w:rFonts w:ascii="Times New Roman" w:eastAsia="SchoolBookSanPin" w:hAnsi="Times New Roman" w:cs="Times New Roman"/>
          <w:sz w:val="24"/>
          <w:szCs w:val="24"/>
          <w:lang w:val="ru-RU"/>
        </w:rPr>
        <w:t xml:space="preserve"> и служит основой при разработке образовательной организацией соответствующего локального акта.</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219C1">
        <w:rPr>
          <w:rFonts w:ascii="Times New Roman" w:eastAsia="SchoolBookSanPin" w:hAnsi="Times New Roman" w:cs="Times New Roman"/>
          <w:bCs/>
          <w:sz w:val="24"/>
          <w:szCs w:val="24"/>
          <w:lang w:val="ru-RU"/>
        </w:rPr>
        <w:t xml:space="preserve">функциями </w:t>
      </w:r>
      <w:r w:rsidRPr="009219C1">
        <w:rPr>
          <w:rFonts w:ascii="Times New Roman" w:eastAsia="SchoolBookSanPin" w:hAnsi="Times New Roman" w:cs="Times New Roman"/>
          <w:sz w:val="24"/>
          <w:szCs w:val="24"/>
          <w:lang w:val="ru-RU"/>
        </w:rPr>
        <w:t xml:space="preserve">являются: </w:t>
      </w:r>
      <w:r w:rsidRPr="009219C1">
        <w:rPr>
          <w:rFonts w:ascii="Times New Roman" w:eastAsia="SchoolBookSanPin" w:hAnsi="Times New Roman" w:cs="Times New Roman"/>
          <w:bCs/>
          <w:sz w:val="24"/>
          <w:szCs w:val="24"/>
          <w:lang w:val="ru-RU"/>
        </w:rPr>
        <w:t xml:space="preserve">ориентация образовательного процесса </w:t>
      </w:r>
      <w:r w:rsidRPr="009219C1">
        <w:rPr>
          <w:rFonts w:ascii="Times New Roman" w:eastAsia="SchoolBookSanPin" w:hAnsi="Times New Roman" w:cs="Times New Roman"/>
          <w:sz w:val="24"/>
          <w:szCs w:val="24"/>
          <w:lang w:val="ru-RU"/>
        </w:rPr>
        <w:t>на достижение планир</w:t>
      </w:r>
      <w:r>
        <w:rPr>
          <w:rFonts w:ascii="Times New Roman" w:eastAsia="SchoolBookSanPin" w:hAnsi="Times New Roman" w:cs="Times New Roman"/>
          <w:sz w:val="24"/>
          <w:szCs w:val="24"/>
          <w:lang w:val="ru-RU"/>
        </w:rPr>
        <w:t>уемых результатов освоения О</w:t>
      </w:r>
      <w:r w:rsidRPr="009219C1">
        <w:rPr>
          <w:rFonts w:ascii="Times New Roman" w:eastAsia="SchoolBookSanPin" w:hAnsi="Times New Roman" w:cs="Times New Roman"/>
          <w:sz w:val="24"/>
          <w:szCs w:val="24"/>
          <w:lang w:val="ru-RU"/>
        </w:rPr>
        <w:t xml:space="preserve">ОП НОО и обеспечение эффективной </w:t>
      </w:r>
      <w:r w:rsidRPr="009219C1">
        <w:rPr>
          <w:rFonts w:ascii="Times New Roman" w:eastAsia="SchoolBookSanPin" w:hAnsi="Times New Roman" w:cs="Times New Roman"/>
          <w:bCs/>
          <w:sz w:val="24"/>
          <w:szCs w:val="24"/>
          <w:lang w:val="ru-RU"/>
        </w:rPr>
        <w:t>обратной связи</w:t>
      </w:r>
      <w:r w:rsidRPr="009219C1">
        <w:rPr>
          <w:rFonts w:ascii="Times New Roman" w:eastAsia="SchoolBookSanPin" w:hAnsi="Times New Roman" w:cs="Times New Roman"/>
          <w:sz w:val="24"/>
          <w:szCs w:val="24"/>
          <w:lang w:val="ru-RU"/>
        </w:rPr>
        <w:t xml:space="preserve">, позволяющей осуществлять </w:t>
      </w:r>
      <w:r w:rsidRPr="009219C1">
        <w:rPr>
          <w:rFonts w:ascii="Times New Roman" w:eastAsia="SchoolBookSanPin" w:hAnsi="Times New Roman" w:cs="Times New Roman"/>
          <w:bCs/>
          <w:sz w:val="24"/>
          <w:szCs w:val="24"/>
          <w:lang w:val="ru-RU"/>
        </w:rPr>
        <w:t>управление образовательным процессом.</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4.</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 xml:space="preserve">Основными направлениями и целями оценочной деятельности </w:t>
      </w:r>
      <w:r w:rsidRPr="009219C1">
        <w:rPr>
          <w:rFonts w:ascii="Times New Roman" w:eastAsia="SchoolBookSanPin" w:hAnsi="Times New Roman" w:cs="Times New Roman"/>
          <w:sz w:val="24"/>
          <w:szCs w:val="24"/>
          <w:lang w:val="ru-RU"/>
        </w:rPr>
        <w:t>в</w:t>
      </w:r>
      <w:r>
        <w:rPr>
          <w:rFonts w:ascii="Times New Roman" w:eastAsia="SchoolBookSanPin" w:hAnsi="Times New Roman" w:cs="Times New Roman"/>
          <w:sz w:val="24"/>
          <w:szCs w:val="24"/>
          <w:lang w:val="ru-RU"/>
        </w:rPr>
        <w:t xml:space="preserve"> МБОУ НКСОШ</w:t>
      </w:r>
      <w:r w:rsidRPr="009219C1">
        <w:rPr>
          <w:rFonts w:ascii="Times New Roman" w:eastAsia="SchoolBookSanPin" w:hAnsi="Times New Roman" w:cs="Times New Roman"/>
          <w:sz w:val="24"/>
          <w:szCs w:val="24"/>
          <w:lang w:val="ru-RU"/>
        </w:rPr>
        <w:t xml:space="preserve"> являются:</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оценка результатов деятельности педагогических работников как основа аттестационных процедур;</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оценка результатов деятельности образовательной организации как основа аккредитационных процедур.</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5.</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Основным объектом системы оценки</w:t>
      </w:r>
      <w:r w:rsidRPr="009219C1">
        <w:rPr>
          <w:rFonts w:ascii="Times New Roman" w:eastAsia="SchoolBookSanPin" w:hAnsi="Times New Roman" w:cs="Times New Roman"/>
          <w:sz w:val="24"/>
          <w:szCs w:val="24"/>
          <w:lang w:val="ru-RU"/>
        </w:rPr>
        <w:t>, её содержательной и критериальной базой выступают требования ФГОС НОО, которые конкретизируются в планируемых результатах</w:t>
      </w:r>
      <w:r>
        <w:rPr>
          <w:rFonts w:ascii="Times New Roman" w:eastAsia="SchoolBookSanPin" w:hAnsi="Times New Roman" w:cs="Times New Roman"/>
          <w:sz w:val="24"/>
          <w:szCs w:val="24"/>
          <w:lang w:val="ru-RU"/>
        </w:rPr>
        <w:t xml:space="preserve"> освоения обучающимися О</w:t>
      </w:r>
      <w:r w:rsidRPr="009219C1">
        <w:rPr>
          <w:rFonts w:ascii="Times New Roman" w:eastAsia="SchoolBookSanPin" w:hAnsi="Times New Roman" w:cs="Times New Roman"/>
          <w:sz w:val="24"/>
          <w:szCs w:val="24"/>
          <w:lang w:val="ru-RU"/>
        </w:rPr>
        <w:t>ОП НОО.</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6.</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Система оценки включает процедуры внутренней и внешней оценки.</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7.</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 xml:space="preserve">Внутренняя оценка </w:t>
      </w:r>
      <w:r w:rsidRPr="009219C1">
        <w:rPr>
          <w:rFonts w:ascii="Times New Roman" w:eastAsia="SchoolBookSanPin" w:hAnsi="Times New Roman" w:cs="Times New Roman"/>
          <w:sz w:val="24"/>
          <w:szCs w:val="24"/>
          <w:lang w:val="ru-RU"/>
        </w:rPr>
        <w:t>включает:</w:t>
      </w:r>
    </w:p>
    <w:p w:rsidR="009219C1" w:rsidRPr="009219C1" w:rsidRDefault="009219C1" w:rsidP="009219C1">
      <w:pPr>
        <w:tabs>
          <w:tab w:val="left" w:pos="709"/>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стартовую диагностику;</w:t>
      </w:r>
    </w:p>
    <w:p w:rsidR="009219C1" w:rsidRPr="009219C1" w:rsidRDefault="009219C1" w:rsidP="009219C1">
      <w:pPr>
        <w:tabs>
          <w:tab w:val="left" w:pos="709"/>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текущую и тематическую оценки;</w:t>
      </w:r>
    </w:p>
    <w:p w:rsidR="009219C1" w:rsidRPr="009219C1" w:rsidRDefault="009219C1" w:rsidP="009219C1">
      <w:pPr>
        <w:tabs>
          <w:tab w:val="left" w:pos="709"/>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итоговую оценку;</w:t>
      </w:r>
    </w:p>
    <w:p w:rsidR="009219C1" w:rsidRPr="009219C1" w:rsidRDefault="009219C1" w:rsidP="009219C1">
      <w:pPr>
        <w:tabs>
          <w:tab w:val="left" w:pos="709"/>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промежуточную аттестацию;</w:t>
      </w:r>
    </w:p>
    <w:p w:rsidR="009219C1" w:rsidRPr="009219C1" w:rsidRDefault="009219C1" w:rsidP="009219C1">
      <w:pPr>
        <w:tabs>
          <w:tab w:val="left" w:pos="709"/>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психолого-педагогическое наблюдение;</w:t>
      </w:r>
    </w:p>
    <w:p w:rsidR="009219C1" w:rsidRPr="009219C1" w:rsidRDefault="009219C1" w:rsidP="009219C1">
      <w:pPr>
        <w:tabs>
          <w:tab w:val="left" w:pos="709"/>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внутренний мониторинг образовательных достижений обучающихся.</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8.</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Внешняя оценка включает:</w:t>
      </w:r>
    </w:p>
    <w:p w:rsidR="009219C1" w:rsidRPr="009219C1" w:rsidRDefault="009219C1" w:rsidP="009219C1">
      <w:pPr>
        <w:tabs>
          <w:tab w:val="left" w:pos="709"/>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lastRenderedPageBreak/>
        <w:t>независимую оценку качества подготовки обучающихся;</w:t>
      </w:r>
    </w:p>
    <w:p w:rsidR="009219C1" w:rsidRPr="00D76B1B" w:rsidRDefault="009219C1" w:rsidP="009219C1">
      <w:pPr>
        <w:tabs>
          <w:tab w:val="left" w:pos="709"/>
          <w:tab w:val="left" w:pos="851"/>
        </w:tabs>
        <w:ind w:firstLine="567"/>
        <w:jc w:val="both"/>
        <w:rPr>
          <w:rFonts w:ascii="Times New Roman" w:eastAsia="SchoolBookSanPin" w:hAnsi="Times New Roman" w:cs="Times New Roman"/>
          <w:sz w:val="24"/>
          <w:szCs w:val="24"/>
          <w:lang w:val="ru-RU"/>
        </w:rPr>
      </w:pPr>
      <w:r w:rsidRPr="00D76B1B">
        <w:rPr>
          <w:rFonts w:ascii="Times New Roman" w:eastAsia="SchoolBookSanPin" w:hAnsi="Times New Roman" w:cs="Times New Roman"/>
          <w:sz w:val="24"/>
          <w:szCs w:val="24"/>
          <w:lang w:val="ru-RU"/>
        </w:rPr>
        <w:t>итоговую аттестацию.</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9.</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В соответствии с ФГОС НОО система оценки </w:t>
      </w:r>
      <w:r>
        <w:rPr>
          <w:rFonts w:ascii="Times New Roman" w:eastAsia="SchoolBookSanPin" w:hAnsi="Times New Roman" w:cs="Times New Roman"/>
          <w:sz w:val="24"/>
          <w:szCs w:val="24"/>
          <w:lang w:val="ru-RU"/>
        </w:rPr>
        <w:t>школы</w:t>
      </w:r>
      <w:r w:rsidRPr="009219C1">
        <w:rPr>
          <w:rFonts w:ascii="Times New Roman" w:eastAsia="SchoolBookSanPin" w:hAnsi="Times New Roman" w:cs="Times New Roman"/>
          <w:sz w:val="24"/>
          <w:szCs w:val="24"/>
          <w:lang w:val="ru-RU"/>
        </w:rPr>
        <w:t xml:space="preserve"> реализует системно-деятельностный, уровневый и комплексный подходы к оценке образовательных достижений.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10.</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 xml:space="preserve">Системно-деятельностный подход </w:t>
      </w:r>
      <w:r w:rsidRPr="009219C1">
        <w:rPr>
          <w:rFonts w:ascii="Times New Roman" w:eastAsia="SchoolBookSanPin" w:hAnsi="Times New Roman" w:cs="Times New Roman"/>
          <w:sz w:val="24"/>
          <w:szCs w:val="24"/>
          <w:lang w:val="ru-RU"/>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11.</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 xml:space="preserve">Уровневый подход </w:t>
      </w:r>
      <w:r w:rsidRPr="009219C1">
        <w:rPr>
          <w:rFonts w:ascii="Times New Roman" w:eastAsia="SchoolBookSanPin" w:hAnsi="Times New Roman" w:cs="Times New Roman"/>
          <w:sz w:val="24"/>
          <w:szCs w:val="24"/>
          <w:lang w:val="ru-RU"/>
        </w:rPr>
        <w:t>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12.</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13.</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 xml:space="preserve">Комплексный подход </w:t>
      </w:r>
      <w:r w:rsidRPr="009219C1">
        <w:rPr>
          <w:rFonts w:ascii="Times New Roman" w:eastAsia="SchoolBookSanPin" w:hAnsi="Times New Roman" w:cs="Times New Roman"/>
          <w:sz w:val="24"/>
          <w:szCs w:val="24"/>
          <w:lang w:val="ru-RU"/>
        </w:rPr>
        <w:t>к оценке образовательных достижений реализуется через:</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оценку предметных и метапредметных результатов;</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использование разнообразных методов и форм оценки, взаимно дополняющих друг друга, в том числе оценок творческих работ, наблюдения;</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219C1" w:rsidRPr="009219C1" w:rsidRDefault="009219C1" w:rsidP="009219C1">
      <w:pPr>
        <w:tabs>
          <w:tab w:val="left" w:pos="851"/>
        </w:tabs>
        <w:ind w:firstLine="567"/>
        <w:jc w:val="both"/>
        <w:rPr>
          <w:rFonts w:ascii="Times New Roman" w:hAnsi="Times New Roman" w:cs="Times New Roman"/>
          <w:sz w:val="24"/>
          <w:szCs w:val="24"/>
          <w:lang w:val="ru-RU"/>
        </w:rPr>
      </w:pPr>
      <w:r w:rsidRPr="009219C1">
        <w:rPr>
          <w:rFonts w:ascii="Times New Roman" w:eastAsia="SchoolBookSanPin" w:hAnsi="Times New Roman" w:cs="Times New Roman"/>
          <w:sz w:val="24"/>
          <w:szCs w:val="24"/>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9219C1">
        <w:rPr>
          <w:rFonts w:ascii="Times New Roman" w:hAnsi="Times New Roman" w:cs="Times New Roman"/>
          <w:sz w:val="24"/>
          <w:szCs w:val="24"/>
          <w:lang w:val="ru-RU"/>
        </w:rPr>
        <w:t xml:space="preserve"> </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14.</w:t>
      </w:r>
      <w:r w:rsidRPr="009219C1">
        <w:rPr>
          <w:rFonts w:ascii="Times New Roman" w:hAnsi="Times New Roman" w:cs="Times New Roman"/>
          <w:sz w:val="24"/>
          <w:szCs w:val="24"/>
        </w:rPr>
        <w:t> </w:t>
      </w:r>
      <w:r w:rsidRPr="009219C1">
        <w:rPr>
          <w:rFonts w:ascii="Times New Roman" w:hAnsi="Times New Roman" w:cs="Times New Roman"/>
          <w:sz w:val="24"/>
          <w:szCs w:val="24"/>
          <w:lang w:val="ru-RU"/>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15.</w:t>
      </w:r>
      <w:r w:rsidRPr="009219C1">
        <w:rPr>
          <w:rFonts w:ascii="Times New Roman" w:hAnsi="Times New Roman" w:cs="Times New Roman"/>
          <w:sz w:val="24"/>
          <w:szCs w:val="24"/>
        </w:rPr>
        <w:t> </w:t>
      </w:r>
      <w:r w:rsidRPr="009219C1">
        <w:rPr>
          <w:rFonts w:ascii="Times New Roman" w:hAnsi="Times New Roman" w:cs="Times New Roman"/>
          <w:sz w:val="24"/>
          <w:szCs w:val="24"/>
          <w:lang w:val="ru-RU"/>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16.</w:t>
      </w:r>
      <w:r w:rsidRPr="009219C1">
        <w:rPr>
          <w:rFonts w:ascii="Times New Roman" w:hAnsi="Times New Roman" w:cs="Times New Roman"/>
          <w:sz w:val="24"/>
          <w:szCs w:val="24"/>
        </w:rPr>
        <w:t> </w:t>
      </w:r>
      <w:r w:rsidRPr="009219C1">
        <w:rPr>
          <w:rFonts w:ascii="Times New Roman" w:hAnsi="Times New Roman" w:cs="Times New Roman"/>
          <w:sz w:val="24"/>
          <w:szCs w:val="24"/>
          <w:lang w:val="ru-RU"/>
        </w:rPr>
        <w:t>Личностные дос</w:t>
      </w:r>
      <w:r>
        <w:rPr>
          <w:rFonts w:ascii="Times New Roman" w:hAnsi="Times New Roman" w:cs="Times New Roman"/>
          <w:sz w:val="24"/>
          <w:szCs w:val="24"/>
          <w:lang w:val="ru-RU"/>
        </w:rPr>
        <w:t>тижения обучающихся, освоивших О</w:t>
      </w:r>
      <w:r w:rsidRPr="009219C1">
        <w:rPr>
          <w:rFonts w:ascii="Times New Roman" w:hAnsi="Times New Roman" w:cs="Times New Roman"/>
          <w:sz w:val="24"/>
          <w:szCs w:val="24"/>
          <w:lang w:val="ru-RU"/>
        </w:rPr>
        <w:t xml:space="preserve">ОП НОО, включают две группы результатов: </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 xml:space="preserve">основы российской гражданской идентичности, ценностные установки и социально значимые качества личности; </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готовность обучающихся к саморазвитию, мотивация к познанию и обучению, активное участие в социально значимой деятельности.</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17.</w:t>
      </w:r>
      <w:r w:rsidRPr="009219C1">
        <w:rPr>
          <w:rFonts w:ascii="Times New Roman" w:hAnsi="Times New Roman" w:cs="Times New Roman"/>
          <w:sz w:val="24"/>
          <w:szCs w:val="24"/>
        </w:rPr>
        <w:t> </w:t>
      </w:r>
      <w:r w:rsidRPr="009219C1">
        <w:rPr>
          <w:rFonts w:ascii="Times New Roman" w:hAnsi="Times New Roman" w:cs="Times New Roman"/>
          <w:sz w:val="24"/>
          <w:szCs w:val="24"/>
          <w:lang w:val="ru-RU"/>
        </w:rPr>
        <w:t xml:space="preserve">Учитывая особенности групп личностных результатов, учитель может осуществлять оценку только следующих качеств: </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наличие и характеристика мотива познания и учения;</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наличие умений принимать и удерживать учебную задачу, планировать учебные действия;</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 xml:space="preserve">способность осуществлять самоконтроль и самооценку. </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hAnsi="Times New Roman" w:cs="Times New Roman"/>
          <w:sz w:val="24"/>
          <w:szCs w:val="24"/>
          <w:lang w:val="ru-RU"/>
        </w:rPr>
        <w:t>18.</w:t>
      </w:r>
      <w:r w:rsidRPr="009219C1">
        <w:rPr>
          <w:rFonts w:ascii="Times New Roman" w:hAnsi="Times New Roman" w:cs="Times New Roman"/>
          <w:sz w:val="24"/>
          <w:szCs w:val="24"/>
        </w:rPr>
        <w:t> </w:t>
      </w:r>
      <w:r w:rsidRPr="009219C1">
        <w:rPr>
          <w:rFonts w:ascii="Times New Roman" w:eastAsia="SchoolBookSanPin" w:hAnsi="Times New Roman" w:cs="Times New Roman"/>
          <w:sz w:val="24"/>
          <w:szCs w:val="24"/>
          <w:lang w:val="ru-RU"/>
        </w:rPr>
        <w:t>Оценка метапредметных результатов осуществляется через оценку достижения планируемых результ</w:t>
      </w:r>
      <w:r>
        <w:rPr>
          <w:rFonts w:ascii="Times New Roman" w:eastAsia="SchoolBookSanPin" w:hAnsi="Times New Roman" w:cs="Times New Roman"/>
          <w:sz w:val="24"/>
          <w:szCs w:val="24"/>
          <w:lang w:val="ru-RU"/>
        </w:rPr>
        <w:t>атов освоения О</w:t>
      </w:r>
      <w:r w:rsidRPr="009219C1">
        <w:rPr>
          <w:rFonts w:ascii="Times New Roman" w:eastAsia="SchoolBookSanPin" w:hAnsi="Times New Roman" w:cs="Times New Roman"/>
          <w:sz w:val="24"/>
          <w:szCs w:val="24"/>
          <w:lang w:val="ru-RU"/>
        </w:rPr>
        <w:t>ОП НОО, которые отражают совокупность познавательных, коммуникативных и регулятивных универсальных учебных действий.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19.</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20.</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Оценка метапредметных результатов проводится с целью определения сформированности:</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познавательных универсальных учебных действий;</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коммуникативных универсальных учебных действий;</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lastRenderedPageBreak/>
        <w:t>регулятивных универсальных учебных действий.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21.</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22.</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Овладение базовыми логическими действиями обеспечивает формирование у обучающихся умений:</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сравнивать объекты, устанавливать основания для сравнения, устанавливать аналогии;</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объединять части объекта (объекты) по определённому признаку;</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определять существенный признак для классификации, классифицировать предложенные объекты;</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выявлять недостаток информации для решения учебной (практической) задачи на основе предложенного алгоритма;</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23.</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Овладение базовыми исследовательскими действиями обеспечивает формирование у обучающихся умений:</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 помощью учителя формулировать цель, планировать изменения объекта, ситуации;</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сравнивать несколько вариантов решения задачи, выбирать наиболее подходящий (на основе предложенных критериев);</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прогнозировать возможное развитие процессов, событий и их последствия в аналогичных или сходных ситуациях.</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24.</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Работа с информацией как одно из познавательных универсальных учебных действий обеспечивает сформированность у обучающихся умений:</w:t>
      </w:r>
    </w:p>
    <w:p w:rsidR="009219C1" w:rsidRPr="00D76B1B" w:rsidRDefault="009219C1" w:rsidP="009219C1">
      <w:pPr>
        <w:tabs>
          <w:tab w:val="left" w:pos="851"/>
        </w:tabs>
        <w:ind w:firstLine="567"/>
        <w:jc w:val="both"/>
        <w:rPr>
          <w:rFonts w:ascii="Times New Roman" w:eastAsia="SchoolBookSanPin" w:hAnsi="Times New Roman" w:cs="Times New Roman"/>
          <w:sz w:val="24"/>
          <w:szCs w:val="24"/>
          <w:lang w:val="ru-RU"/>
        </w:rPr>
      </w:pPr>
      <w:r w:rsidRPr="00D76B1B">
        <w:rPr>
          <w:rFonts w:ascii="Times New Roman" w:eastAsia="SchoolBookSanPin" w:hAnsi="Times New Roman" w:cs="Times New Roman"/>
          <w:sz w:val="24"/>
          <w:szCs w:val="24"/>
          <w:lang w:val="ru-RU"/>
        </w:rPr>
        <w:t>выбирать источник получения информации;</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самостоятельно создавать схемы, таблицы для представления информации.</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25.</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26.</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Общение как одно из коммуникативных универсальных учебных действий обеспечивает сформированность у обучающихся умений:</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корректно и аргументированно высказывать своё мнение;</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строить речевое высказывание в соответствии с поставленной задачей;</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создавать устные и письменные тексты (описание, рассуждение, повествование);</w:t>
      </w:r>
    </w:p>
    <w:p w:rsidR="009219C1" w:rsidRPr="00D76B1B" w:rsidRDefault="009219C1" w:rsidP="009219C1">
      <w:pPr>
        <w:tabs>
          <w:tab w:val="left" w:pos="851"/>
        </w:tabs>
        <w:ind w:firstLine="567"/>
        <w:jc w:val="both"/>
        <w:rPr>
          <w:rFonts w:ascii="Times New Roman" w:eastAsia="SchoolBookSanPin" w:hAnsi="Times New Roman" w:cs="Times New Roman"/>
          <w:sz w:val="24"/>
          <w:szCs w:val="24"/>
          <w:lang w:val="ru-RU"/>
        </w:rPr>
      </w:pPr>
      <w:r w:rsidRPr="00D76B1B">
        <w:rPr>
          <w:rFonts w:ascii="Times New Roman" w:eastAsia="SchoolBookSanPin" w:hAnsi="Times New Roman" w:cs="Times New Roman"/>
          <w:sz w:val="24"/>
          <w:szCs w:val="24"/>
          <w:lang w:val="ru-RU"/>
        </w:rPr>
        <w:t>подготавливать небольшие публичные выступления;</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подбирать иллюстративный материал (рисунки, фото, плакаты) к тексту выступления.</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lastRenderedPageBreak/>
        <w:t>27.</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ответственно выполнять свою часть работы;</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оценивать свой вклад в общий результат;</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выполнять совместные проектные задания с использованием предложенных образцов.</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28.</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29.</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30.</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31.</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32.</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33.</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Основным </w:t>
      </w:r>
      <w:r w:rsidRPr="009219C1">
        <w:rPr>
          <w:rFonts w:ascii="Times New Roman" w:eastAsia="SchoolBookSanPin" w:hAnsi="Times New Roman" w:cs="Times New Roman"/>
          <w:bCs/>
          <w:sz w:val="24"/>
          <w:szCs w:val="24"/>
          <w:lang w:val="ru-RU"/>
        </w:rPr>
        <w:t xml:space="preserve">предметом </w:t>
      </w:r>
      <w:r w:rsidRPr="009219C1">
        <w:rPr>
          <w:rFonts w:ascii="Times New Roman" w:eastAsia="SchoolBookSanPin" w:hAnsi="Times New Roman" w:cs="Times New Roman"/>
          <w:sz w:val="24"/>
          <w:szCs w:val="24"/>
          <w:lang w:val="ru-RU"/>
        </w:rPr>
        <w:t>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34.</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35.</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Особенности оценки предметных результатов по отдельному учебному предмету фиксируются в приложении к ООП НОО.</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Описание оценки предметных результатов по отдельному учебному предмету должно включать:</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9219C1" w:rsidRPr="009219C1" w:rsidRDefault="009219C1" w:rsidP="009219C1">
      <w:pPr>
        <w:tabs>
          <w:tab w:val="left" w:pos="851"/>
        </w:tabs>
        <w:ind w:firstLine="567"/>
        <w:jc w:val="both"/>
        <w:rPr>
          <w:rFonts w:ascii="Times New Roman" w:hAnsi="Times New Roman" w:cs="Times New Roman"/>
          <w:sz w:val="24"/>
          <w:szCs w:val="24"/>
          <w:lang w:val="ru-RU"/>
        </w:rPr>
      </w:pPr>
      <w:r w:rsidRPr="009219C1">
        <w:rPr>
          <w:rFonts w:ascii="Times New Roman" w:eastAsia="SchoolBookSanPin" w:hAnsi="Times New Roman" w:cs="Times New Roman"/>
          <w:sz w:val="24"/>
          <w:szCs w:val="24"/>
          <w:lang w:val="ru-RU"/>
        </w:rPr>
        <w:t>график контрольных мероприятий.</w:t>
      </w:r>
      <w:r w:rsidRPr="009219C1">
        <w:rPr>
          <w:rFonts w:ascii="Times New Roman" w:hAnsi="Times New Roman" w:cs="Times New Roman"/>
          <w:sz w:val="24"/>
          <w:szCs w:val="24"/>
          <w:lang w:val="ru-RU"/>
        </w:rPr>
        <w:t xml:space="preserve"> </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36.</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 xml:space="preserve">Стартовая диагностика </w:t>
      </w:r>
      <w:r w:rsidRPr="009219C1">
        <w:rPr>
          <w:rFonts w:ascii="Times New Roman" w:eastAsia="SchoolBookSanPin" w:hAnsi="Times New Roman" w:cs="Times New Roman"/>
          <w:sz w:val="24"/>
          <w:szCs w:val="24"/>
          <w:lang w:val="ru-RU"/>
        </w:rPr>
        <w:t xml:space="preserve">проводится администрацией </w:t>
      </w:r>
      <w:r>
        <w:rPr>
          <w:rFonts w:ascii="Times New Roman" w:eastAsia="SchoolBookSanPin" w:hAnsi="Times New Roman" w:cs="Times New Roman"/>
          <w:sz w:val="24"/>
          <w:szCs w:val="24"/>
          <w:lang w:val="ru-RU"/>
        </w:rPr>
        <w:t>МБОУ НКСОШ</w:t>
      </w:r>
      <w:r w:rsidRPr="009219C1">
        <w:rPr>
          <w:rFonts w:ascii="Times New Roman" w:eastAsia="SchoolBookSanPin" w:hAnsi="Times New Roman" w:cs="Times New Roman"/>
          <w:sz w:val="24"/>
          <w:szCs w:val="24"/>
          <w:lang w:val="ru-RU"/>
        </w:rPr>
        <w:t xml:space="preserve"> с целью оценки готовности к обучению на уровне начального общего образования. </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36.1.</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 xml:space="preserve">Стартовая диагностика </w:t>
      </w:r>
      <w:r w:rsidRPr="009219C1">
        <w:rPr>
          <w:rFonts w:ascii="Times New Roman" w:eastAsia="SchoolBookSanPin" w:hAnsi="Times New Roman" w:cs="Times New Roman"/>
          <w:sz w:val="24"/>
          <w:szCs w:val="24"/>
          <w:lang w:val="ru-RU"/>
        </w:rPr>
        <w:t>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36.2.</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Стартовая диагностика может проводиться педагогическими работниками с целью оценки </w:t>
      </w:r>
      <w:r w:rsidRPr="009219C1">
        <w:rPr>
          <w:rFonts w:ascii="Times New Roman" w:eastAsia="SchoolBookSanPin" w:hAnsi="Times New Roman" w:cs="Times New Roman"/>
          <w:sz w:val="24"/>
          <w:szCs w:val="24"/>
          <w:lang w:val="ru-RU"/>
        </w:rPr>
        <w:lastRenderedPageBreak/>
        <w:t>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37.</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 xml:space="preserve">Текущая оценка </w:t>
      </w:r>
      <w:r w:rsidRPr="009219C1">
        <w:rPr>
          <w:rFonts w:ascii="Times New Roman" w:eastAsia="SchoolBookSanPin" w:hAnsi="Times New Roman" w:cs="Times New Roman"/>
          <w:sz w:val="24"/>
          <w:szCs w:val="24"/>
          <w:lang w:val="ru-RU"/>
        </w:rPr>
        <w:t>направлена на оценку индивидуального продвижения обучающегося в освоении программы учебного предмета.</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37.1.</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Текущая оценка может быть </w:t>
      </w:r>
      <w:r w:rsidRPr="009219C1">
        <w:rPr>
          <w:rFonts w:ascii="Times New Roman" w:eastAsia="SchoolBookSanPin" w:hAnsi="Times New Roman" w:cs="Times New Roman"/>
          <w:bCs/>
          <w:sz w:val="24"/>
          <w:szCs w:val="24"/>
          <w:lang w:val="ru-RU"/>
        </w:rPr>
        <w:t>формирующей (</w:t>
      </w:r>
      <w:r w:rsidRPr="009219C1">
        <w:rPr>
          <w:rFonts w:ascii="Times New Roman" w:eastAsia="SchoolBookSanPin" w:hAnsi="Times New Roman" w:cs="Times New Roman"/>
          <w:sz w:val="24"/>
          <w:szCs w:val="24"/>
          <w:lang w:val="ru-RU"/>
        </w:rPr>
        <w:t xml:space="preserve">поддерживающей и направляющей усилия обучающегося, включающей его в самостоятельную оценочную деятельность) и </w:t>
      </w:r>
      <w:r w:rsidRPr="009219C1">
        <w:rPr>
          <w:rFonts w:ascii="Times New Roman" w:eastAsia="SchoolBookSanPin" w:hAnsi="Times New Roman" w:cs="Times New Roman"/>
          <w:bCs/>
          <w:sz w:val="24"/>
          <w:szCs w:val="24"/>
          <w:lang w:val="ru-RU"/>
        </w:rPr>
        <w:t>диагностической</w:t>
      </w:r>
      <w:r w:rsidRPr="009219C1">
        <w:rPr>
          <w:rFonts w:ascii="Times New Roman" w:eastAsia="SchoolBookSanPin" w:hAnsi="Times New Roman" w:cs="Times New Roman"/>
          <w:sz w:val="24"/>
          <w:szCs w:val="24"/>
          <w:lang w:val="ru-RU"/>
        </w:rPr>
        <w:t>, способствующей выявлению и осознанию учителем и обучающимся существующих проблем в обучении.</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37.2.</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37.3.</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37.4.</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Результаты текущей оценки являются основой для индивидуализации учебного процесса.</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38.</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Тематическая оценка направлена на оценку уровня достижения обучающимися тематических планируемых результатов по учебному предмету.</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39.</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Промежуточная аттестация обучающихся проводится, начиная со 2 класса, в конце каждого учебного периода по каждому изучаемому учебному предмету. </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40.</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41.</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42.</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305822" w:rsidRPr="008854DE" w:rsidRDefault="00305822" w:rsidP="008854DE">
      <w:pPr>
        <w:pStyle w:val="a7"/>
        <w:tabs>
          <w:tab w:val="left" w:pos="709"/>
        </w:tabs>
        <w:ind w:left="862" w:firstLine="0"/>
        <w:rPr>
          <w:rFonts w:ascii="Times New Roman" w:hAnsi="Times New Roman" w:cs="Times New Roman"/>
          <w:color w:val="000000" w:themeColor="text1"/>
          <w:lang w:val="ru-RU"/>
        </w:rPr>
      </w:pPr>
    </w:p>
    <w:p w:rsidR="00305822" w:rsidRPr="008854DE" w:rsidRDefault="00305822" w:rsidP="008854DE">
      <w:pPr>
        <w:pStyle w:val="a7"/>
        <w:tabs>
          <w:tab w:val="left" w:pos="709"/>
        </w:tabs>
        <w:ind w:left="862" w:firstLine="0"/>
        <w:rPr>
          <w:rFonts w:ascii="Times New Roman" w:hAnsi="Times New Roman" w:cs="Times New Roman"/>
          <w:color w:val="000000" w:themeColor="text1"/>
          <w:lang w:val="ru-RU"/>
        </w:rPr>
      </w:pPr>
    </w:p>
    <w:p w:rsidR="00305822" w:rsidRPr="008854DE" w:rsidRDefault="00305822" w:rsidP="008854DE">
      <w:pPr>
        <w:pStyle w:val="a7"/>
        <w:tabs>
          <w:tab w:val="left" w:pos="709"/>
        </w:tabs>
        <w:ind w:left="862" w:firstLine="0"/>
        <w:rPr>
          <w:rFonts w:ascii="Times New Roman" w:hAnsi="Times New Roman" w:cs="Times New Roman"/>
          <w:color w:val="000000" w:themeColor="text1"/>
          <w:lang w:val="ru-RU"/>
        </w:rPr>
      </w:pPr>
    </w:p>
    <w:p w:rsidR="00305822" w:rsidRPr="008854DE" w:rsidRDefault="00305822" w:rsidP="008854DE">
      <w:pPr>
        <w:pStyle w:val="a7"/>
        <w:tabs>
          <w:tab w:val="left" w:pos="709"/>
        </w:tabs>
        <w:ind w:left="862" w:firstLine="0"/>
        <w:rPr>
          <w:rFonts w:ascii="Times New Roman" w:hAnsi="Times New Roman" w:cs="Times New Roman"/>
          <w:color w:val="000000" w:themeColor="text1"/>
          <w:lang w:val="ru-RU"/>
        </w:rPr>
      </w:pPr>
    </w:p>
    <w:p w:rsidR="00305822" w:rsidRPr="008854DE" w:rsidRDefault="00305822" w:rsidP="008854DE">
      <w:pPr>
        <w:pStyle w:val="a7"/>
        <w:tabs>
          <w:tab w:val="left" w:pos="709"/>
        </w:tabs>
        <w:ind w:left="862" w:firstLine="0"/>
        <w:rPr>
          <w:rFonts w:ascii="Times New Roman" w:hAnsi="Times New Roman" w:cs="Times New Roman"/>
          <w:color w:val="000000" w:themeColor="text1"/>
          <w:lang w:val="ru-RU"/>
        </w:rPr>
      </w:pPr>
    </w:p>
    <w:p w:rsidR="00305822" w:rsidRPr="008854DE" w:rsidRDefault="00305822" w:rsidP="008854DE">
      <w:pPr>
        <w:pStyle w:val="a7"/>
        <w:tabs>
          <w:tab w:val="left" w:pos="709"/>
        </w:tabs>
        <w:ind w:left="862" w:firstLine="0"/>
        <w:rPr>
          <w:rFonts w:ascii="Times New Roman" w:hAnsi="Times New Roman" w:cs="Times New Roman"/>
          <w:color w:val="000000" w:themeColor="text1"/>
          <w:lang w:val="ru-RU"/>
        </w:rPr>
      </w:pPr>
    </w:p>
    <w:p w:rsidR="00305822" w:rsidRPr="008854DE" w:rsidRDefault="00305822" w:rsidP="008854DE">
      <w:pPr>
        <w:pStyle w:val="a7"/>
        <w:tabs>
          <w:tab w:val="left" w:pos="709"/>
        </w:tabs>
        <w:ind w:left="862" w:firstLine="0"/>
        <w:rPr>
          <w:rFonts w:ascii="Times New Roman" w:hAnsi="Times New Roman" w:cs="Times New Roman"/>
          <w:color w:val="000000" w:themeColor="text1"/>
          <w:lang w:val="ru-RU"/>
        </w:rPr>
      </w:pPr>
    </w:p>
    <w:p w:rsidR="00305822" w:rsidRDefault="00305822" w:rsidP="008854DE">
      <w:pPr>
        <w:pStyle w:val="a7"/>
        <w:tabs>
          <w:tab w:val="left" w:pos="709"/>
        </w:tabs>
        <w:ind w:left="862" w:firstLine="0"/>
        <w:rPr>
          <w:rFonts w:ascii="Times New Roman" w:hAnsi="Times New Roman" w:cs="Times New Roman"/>
          <w:color w:val="000000" w:themeColor="text1"/>
          <w:lang w:val="ru-RU"/>
        </w:rPr>
      </w:pPr>
    </w:p>
    <w:p w:rsidR="003C2967" w:rsidRDefault="003C2967" w:rsidP="008854DE">
      <w:pPr>
        <w:pStyle w:val="a7"/>
        <w:tabs>
          <w:tab w:val="left" w:pos="709"/>
        </w:tabs>
        <w:ind w:left="862" w:firstLine="0"/>
        <w:rPr>
          <w:rFonts w:ascii="Times New Roman" w:hAnsi="Times New Roman" w:cs="Times New Roman"/>
          <w:color w:val="000000" w:themeColor="text1"/>
          <w:lang w:val="ru-RU"/>
        </w:rPr>
      </w:pPr>
    </w:p>
    <w:p w:rsidR="003C2967" w:rsidRDefault="003C2967" w:rsidP="008854DE">
      <w:pPr>
        <w:pStyle w:val="a7"/>
        <w:tabs>
          <w:tab w:val="left" w:pos="709"/>
        </w:tabs>
        <w:ind w:left="862" w:firstLine="0"/>
        <w:rPr>
          <w:rFonts w:ascii="Times New Roman" w:hAnsi="Times New Roman" w:cs="Times New Roman"/>
          <w:color w:val="000000" w:themeColor="text1"/>
          <w:lang w:val="ru-RU"/>
        </w:rPr>
      </w:pPr>
    </w:p>
    <w:p w:rsidR="003C2967" w:rsidRDefault="003C2967" w:rsidP="008854DE">
      <w:pPr>
        <w:pStyle w:val="a7"/>
        <w:tabs>
          <w:tab w:val="left" w:pos="709"/>
        </w:tabs>
        <w:ind w:left="862" w:firstLine="0"/>
        <w:rPr>
          <w:rFonts w:ascii="Times New Roman" w:hAnsi="Times New Roman" w:cs="Times New Roman"/>
          <w:color w:val="000000" w:themeColor="text1"/>
          <w:lang w:val="ru-RU"/>
        </w:rPr>
      </w:pPr>
    </w:p>
    <w:p w:rsidR="003C2967" w:rsidRDefault="003C2967" w:rsidP="008854DE">
      <w:pPr>
        <w:pStyle w:val="a7"/>
        <w:tabs>
          <w:tab w:val="left" w:pos="709"/>
        </w:tabs>
        <w:ind w:left="862" w:firstLine="0"/>
        <w:rPr>
          <w:rFonts w:ascii="Times New Roman" w:hAnsi="Times New Roman" w:cs="Times New Roman"/>
          <w:color w:val="000000" w:themeColor="text1"/>
          <w:lang w:val="ru-RU"/>
        </w:rPr>
      </w:pPr>
    </w:p>
    <w:p w:rsidR="003C2967" w:rsidRDefault="003C2967" w:rsidP="008854DE">
      <w:pPr>
        <w:pStyle w:val="a7"/>
        <w:tabs>
          <w:tab w:val="left" w:pos="709"/>
        </w:tabs>
        <w:ind w:left="862" w:firstLine="0"/>
        <w:rPr>
          <w:rFonts w:ascii="Times New Roman" w:hAnsi="Times New Roman" w:cs="Times New Roman"/>
          <w:color w:val="000000" w:themeColor="text1"/>
          <w:lang w:val="ru-RU"/>
        </w:rPr>
      </w:pPr>
    </w:p>
    <w:p w:rsidR="00F61230" w:rsidRDefault="00F61230">
      <w:pPr>
        <w:widowControl/>
        <w:autoSpaceDE/>
        <w:autoSpaceDN/>
        <w:spacing w:after="160" w:line="259" w:lineRule="auto"/>
        <w:rPr>
          <w:rFonts w:ascii="Times New Roman" w:hAnsi="Times New Roman" w:cs="Times New Roman"/>
          <w:color w:val="000000" w:themeColor="text1"/>
          <w:lang w:val="ru-RU"/>
        </w:rPr>
      </w:pPr>
      <w:r>
        <w:rPr>
          <w:rFonts w:ascii="Times New Roman" w:hAnsi="Times New Roman" w:cs="Times New Roman"/>
          <w:color w:val="000000" w:themeColor="text1"/>
          <w:lang w:val="ru-RU"/>
        </w:rPr>
        <w:br w:type="page"/>
      </w:r>
    </w:p>
    <w:p w:rsidR="00305822" w:rsidRPr="00CE2B87" w:rsidRDefault="00305822" w:rsidP="00CE2B87">
      <w:pPr>
        <w:tabs>
          <w:tab w:val="left" w:pos="709"/>
        </w:tabs>
        <w:rPr>
          <w:rFonts w:ascii="Times New Roman" w:hAnsi="Times New Roman" w:cs="Times New Roman"/>
          <w:color w:val="000000" w:themeColor="text1"/>
          <w:lang w:val="ru-RU"/>
        </w:rPr>
      </w:pPr>
    </w:p>
    <w:p w:rsidR="00305822" w:rsidRPr="008854DE" w:rsidRDefault="00305822" w:rsidP="003E115D">
      <w:pPr>
        <w:pStyle w:val="10"/>
        <w:numPr>
          <w:ilvl w:val="0"/>
          <w:numId w:val="3"/>
        </w:numPr>
        <w:pBdr>
          <w:bottom w:val="single" w:sz="4" w:space="1" w:color="auto"/>
        </w:pBdr>
        <w:tabs>
          <w:tab w:val="left" w:pos="284"/>
          <w:tab w:val="left" w:pos="709"/>
        </w:tabs>
        <w:spacing w:before="0"/>
        <w:jc w:val="center"/>
        <w:rPr>
          <w:rFonts w:ascii="Times New Roman" w:hAnsi="Times New Roman" w:cs="Times New Roman"/>
          <w:sz w:val="22"/>
          <w:szCs w:val="22"/>
        </w:rPr>
      </w:pPr>
      <w:bookmarkStart w:id="6" w:name="_Toc105169812"/>
      <w:r w:rsidRPr="008854DE">
        <w:rPr>
          <w:rFonts w:ascii="Times New Roman" w:hAnsi="Times New Roman" w:cs="Times New Roman"/>
          <w:sz w:val="22"/>
          <w:szCs w:val="22"/>
        </w:rPr>
        <w:t>СОДЕРЖАТЕЛЬНЫЙ РАЗДЕЛ</w:t>
      </w:r>
      <w:bookmarkEnd w:id="6"/>
    </w:p>
    <w:p w:rsidR="00305822" w:rsidRPr="008854DE" w:rsidRDefault="00305822" w:rsidP="003E115D">
      <w:pPr>
        <w:pStyle w:val="20"/>
        <w:numPr>
          <w:ilvl w:val="1"/>
          <w:numId w:val="3"/>
        </w:numPr>
        <w:tabs>
          <w:tab w:val="left" w:pos="284"/>
          <w:tab w:val="left" w:pos="426"/>
          <w:tab w:val="left" w:pos="709"/>
        </w:tabs>
        <w:spacing w:before="0"/>
        <w:ind w:left="0" w:firstLine="0"/>
        <w:jc w:val="center"/>
        <w:rPr>
          <w:rFonts w:ascii="Times New Roman" w:hAnsi="Times New Roman" w:cs="Times New Roman"/>
          <w:b/>
          <w:sz w:val="22"/>
          <w:szCs w:val="22"/>
          <w:lang w:val="ru-RU"/>
        </w:rPr>
      </w:pPr>
      <w:bookmarkStart w:id="7" w:name="_Toc105169813"/>
      <w:r w:rsidRPr="008854DE">
        <w:rPr>
          <w:rFonts w:ascii="Times New Roman" w:hAnsi="Times New Roman" w:cs="Times New Roman"/>
          <w:b/>
          <w:sz w:val="22"/>
          <w:szCs w:val="22"/>
          <w:lang w:val="ru-RU"/>
        </w:rPr>
        <w:t>РАБОЧИЕ ПРОГРАММЫ УЧЕБНЫХ ПРЕДМЕТОВ</w:t>
      </w:r>
      <w:bookmarkEnd w:id="7"/>
    </w:p>
    <w:p w:rsidR="00305822" w:rsidRPr="008854DE" w:rsidRDefault="00305822" w:rsidP="008854DE">
      <w:pPr>
        <w:pStyle w:val="a3"/>
        <w:tabs>
          <w:tab w:val="left" w:pos="709"/>
        </w:tabs>
        <w:ind w:left="0" w:right="0" w:firstLine="0"/>
        <w:jc w:val="center"/>
        <w:rPr>
          <w:rFonts w:ascii="Times New Roman" w:hAnsi="Times New Roman" w:cs="Times New Roman"/>
          <w:color w:val="000000" w:themeColor="text1"/>
          <w:sz w:val="22"/>
          <w:szCs w:val="22"/>
          <w:lang w:val="ru-RU"/>
        </w:rPr>
      </w:pPr>
    </w:p>
    <w:p w:rsidR="00305822" w:rsidRPr="008854DE" w:rsidRDefault="00305822" w:rsidP="008854DE">
      <w:pPr>
        <w:pStyle w:val="3"/>
        <w:tabs>
          <w:tab w:val="left" w:pos="709"/>
        </w:tabs>
        <w:ind w:left="0"/>
        <w:jc w:val="center"/>
        <w:rPr>
          <w:rFonts w:ascii="Times New Roman" w:hAnsi="Times New Roman" w:cs="Times New Roman"/>
          <w:lang w:val="ru-RU"/>
        </w:rPr>
      </w:pPr>
      <w:bookmarkStart w:id="8" w:name="_Toc105169814"/>
      <w:r w:rsidRPr="008854DE">
        <w:rPr>
          <w:rFonts w:ascii="Times New Roman" w:hAnsi="Times New Roman" w:cs="Times New Roman"/>
          <w:lang w:val="ru-RU"/>
        </w:rPr>
        <w:t>РУССКИЙ ЯЗЫК</w:t>
      </w:r>
      <w:bookmarkEnd w:id="8"/>
    </w:p>
    <w:p w:rsidR="00D427EA" w:rsidRPr="00D427EA" w:rsidRDefault="00D427EA" w:rsidP="00D427EA">
      <w:pPr>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D427EA">
        <w:rPr>
          <w:rFonts w:ascii="Times New Roman" w:hAnsi="Times New Roman" w:cs="Times New Roman"/>
          <w:sz w:val="24"/>
          <w:szCs w:val="24"/>
          <w:lang w:val="ru-RU"/>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427EA" w:rsidRPr="00D427EA" w:rsidRDefault="00D427EA" w:rsidP="00D427EA">
      <w:pPr>
        <w:ind w:firstLine="426"/>
        <w:jc w:val="center"/>
        <w:rPr>
          <w:rFonts w:ascii="Times New Roman" w:hAnsi="Times New Roman" w:cs="Times New Roman"/>
          <w:sz w:val="24"/>
          <w:szCs w:val="24"/>
          <w:u w:val="single"/>
          <w:lang w:val="ru-RU"/>
        </w:rPr>
      </w:pPr>
      <w:r w:rsidRPr="00D427EA">
        <w:rPr>
          <w:rFonts w:ascii="Times New Roman" w:hAnsi="Times New Roman" w:cs="Times New Roman"/>
          <w:sz w:val="24"/>
          <w:szCs w:val="24"/>
          <w:u w:val="single"/>
          <w:lang w:val="ru-RU"/>
        </w:rPr>
        <w:t>Пояснительная записка.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5.</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Изучение русского языка направлено на достижение следующих целей: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8.</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9.</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Программа по русскому языку позволит педагогическому работнику: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определить и структурировать планируемые результаты обучения и содержание русского языка по годам обучения в соответствии с ФГОС НОО;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разработать календарно­тематическое планирование с учётом особенностей конкретного класса.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D427EA" w:rsidRPr="00D427EA" w:rsidRDefault="00D427EA" w:rsidP="00D427EA">
      <w:pPr>
        <w:ind w:firstLine="426"/>
        <w:jc w:val="center"/>
        <w:rPr>
          <w:rFonts w:ascii="Times New Roman" w:hAnsi="Times New Roman" w:cs="Times New Roman"/>
          <w:b/>
          <w:sz w:val="24"/>
          <w:szCs w:val="24"/>
          <w:u w:val="single"/>
          <w:lang w:val="ru-RU"/>
        </w:rPr>
      </w:pPr>
      <w:r w:rsidRPr="00D427EA">
        <w:rPr>
          <w:rFonts w:ascii="Times New Roman" w:hAnsi="Times New Roman" w:cs="Times New Roman"/>
          <w:b/>
          <w:sz w:val="24"/>
          <w:szCs w:val="24"/>
          <w:u w:val="single"/>
          <w:lang w:val="ru-RU"/>
        </w:rPr>
        <w:t>Содержание обучения в 1 классе.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 Обучение грамоте.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w:t>
      </w:r>
      <w:r w:rsidRPr="00D427EA">
        <w:rPr>
          <w:rFonts w:ascii="Times New Roman" w:hAnsi="Times New Roman" w:cs="Times New Roman"/>
          <w:sz w:val="24"/>
          <w:szCs w:val="24"/>
          <w:lang w:val="ru-RU"/>
        </w:rPr>
        <w:lastRenderedPageBreak/>
        <w:t>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Развитие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Понимание текста при его прослушивании и при самостоятельном чтении вслух.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Слово и предложение.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Различение слова и предложения. Работа с предложением: выделение слов, изменение их порядка.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Фонетика.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Графика.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1.5.</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Чтение.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Письмо.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Орфография и пунктуация.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Систематический курс.</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Общие сведения о языке.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Язык как основное средство человеческого общения. Цели и ситуации общения.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Фонетика.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Слог. Количество слогов в слове. Ударный слог. Деление слов на слоги (простые случаи, без стечения согласных).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Графика.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Звук и буква. Различение звуков и букв. Обозначение при письме твёрдости согласных звуков </w:t>
      </w:r>
      <w:r w:rsidRPr="00D427EA">
        <w:rPr>
          <w:rFonts w:ascii="Times New Roman" w:hAnsi="Times New Roman" w:cs="Times New Roman"/>
          <w:sz w:val="24"/>
          <w:szCs w:val="24"/>
          <w:lang w:val="ru-RU"/>
        </w:rPr>
        <w:lastRenderedPageBreak/>
        <w:t>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Установление соотношения звукового и буквенного состава слова в словах, например, стол и конь.</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Небуквенные графические средства: пробел между словами, знак переноса.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Русский алфавит: правильное название букв, их последовательность. Использование алфавита для упорядочения списка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Орфоэпия.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2.5.</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Лексика.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Слово как единица языка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Слово как название предмета, признака предмета, действия предмета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Выявление слов, значение которых требует уточнения.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Синтаксис.</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Предложение как единица языка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Слово, предложение (наблюдение над сходством и различием). Установление связи слов в предложении при помощи смысловых вопросов.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Восстановление деформированных предложений. Составление предложений из набора форм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Орфография и пунктуация.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Правила правописания и их применение: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раздельное написание слов в предложении;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прописная буква в начале предложения и в именах собственных: в именах и фамилиях людей, кличках животных;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перенос слов (без учёта морфемного членения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гласные после шипящих в сочетаниях жи, ши (в положении под ударением), «ча», «ща», «чу», «щу»;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сочетания «чк», «чн»;</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слова с непроверяемыми гласными и согласными (перечень слов в орфографическом словаре учебника);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знаки препинания в конце предложения: точка, вопросительный и восклицательный знаки.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Алгоритм списывания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2.8.</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Развитие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Речь как основная форма общения между людьми. Текст как единица речи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Составление небольших рассказов на основе наблюдений.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Базовые логические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основания для сравнения звукового состава слов: выделять признаки сходства и различия;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Базовые исследовательские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проводить изменения звуковой модели по предложенному учителем правилу, подбирать слова к модели;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формулировать выводы о соответствии звукового и буквенного состава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использовать алфавит для самостоятельного упорядочивания списка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Работа с информацией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анализировать графическую информацию – модели звукового состава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самостоятельно создавать модели звукового состава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Общение как часть коммуникативных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воспринимать суждения, выражать эмоции в соответствии с целями и условиями общения в знакомой среде;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проявлять уважительное отношение к собеседнику, соблюдать в процессе общения нормы речевого этикета;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соблюдать правила ведения диалога;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воспринимать разные точки зрения;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 процессе учебного диалога отвечать на вопросы по изученному материалу;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устное речевое высказывание об обозначении звуков буквами; о звуковом и буквенном составе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3.5.</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Самоорганизация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последовательность учебных операций при проведении звукового анализа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последовательность учебных операций при списывании;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Самоконтроль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оценивать правильность написания букв, соединений букв, слов, предложений.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Совместная деятельность:</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ответственно выполнять свою часть работы.</w:t>
      </w:r>
    </w:p>
    <w:p w:rsidR="00D427EA" w:rsidRPr="00D427EA" w:rsidRDefault="00D427EA" w:rsidP="00725C63">
      <w:pPr>
        <w:ind w:firstLine="426"/>
        <w:jc w:val="center"/>
        <w:rPr>
          <w:rFonts w:ascii="Times New Roman" w:hAnsi="Times New Roman" w:cs="Times New Roman"/>
          <w:sz w:val="24"/>
          <w:szCs w:val="24"/>
          <w:lang w:val="ru-RU"/>
        </w:rPr>
      </w:pPr>
      <w:r w:rsidRPr="00725C63">
        <w:rPr>
          <w:rFonts w:ascii="Times New Roman" w:hAnsi="Times New Roman" w:cs="Times New Roman"/>
          <w:b/>
          <w:sz w:val="24"/>
          <w:szCs w:val="24"/>
          <w:u w:val="single"/>
          <w:lang w:val="ru-RU"/>
        </w:rPr>
        <w:t>Содержание обучения во 2 классе</w:t>
      </w:r>
      <w:r w:rsidRPr="00D427EA">
        <w:rPr>
          <w:rFonts w:ascii="Times New Roman" w:hAnsi="Times New Roman" w:cs="Times New Roman"/>
          <w:sz w:val="24"/>
          <w:szCs w:val="24"/>
          <w:lang w:val="ru-RU"/>
        </w:rPr>
        <w:t>.</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Общие сведения о языке.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Фонетика и графика.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Парные и непарные по твёрдости – мягкости согласные звуки.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Парные и непарные по звонкости – глухости согласные звуки.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Соотношение звукового и буквенного состава в словах с буквами «е», «ё», «ю», «я» (в начале слова и после гласных).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Деление слов на слоги (в том числе при стечении согласных).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Использование знания алфавита при работе со словарями.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Небуквенные графические средства: пробел между словами, знак переноса, абзац (красная строка), </w:t>
      </w:r>
      <w:r w:rsidRPr="00D427EA">
        <w:rPr>
          <w:rFonts w:ascii="Times New Roman" w:hAnsi="Times New Roman" w:cs="Times New Roman"/>
          <w:sz w:val="24"/>
          <w:szCs w:val="24"/>
          <w:lang w:val="ru-RU"/>
        </w:rPr>
        <w:lastRenderedPageBreak/>
        <w:t>пунктуационные знаки (в пределах изученного).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Орфоэпия.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Лексика.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Однозначные и многозначные слова (простые случаи, наблюдение).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Наблюдение за использованием в речи синонимов, антонимов.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5. Состав слова (морфемика).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Окончание как изменяемая часть слова. Изменение формы слова с помощью окончания. Различение изменяемых и неизменяемых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Суффикс как часть слова (наблюдение). Приставка как часть слова (наблюдение).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Морфология.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Имя существительное (ознакомление): общее значение, вопросы («кто?», «что?»), употребление в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Глагол (ознакомление): общее значение, вопросы («что делать?», «что сделать?» и другие), употребление в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Имя прилагательное (ознакомление): общее значение, вопросы («какой?», «какая?», «какое?», «какие?»), употребление в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Предлог. Отличие предлогов от приставок. Наиболее распространённые предлоги: «в», «на», «из», «без», «над», «до», «у», «о», «об» и другие.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Синтаксис.</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Порядок слов в предложении; связь слов в предложении (повторение).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Виды предложений по цели высказывания: повествовательные, вопросительные, побудительные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Виды предложений по эмоциональной окраске (по интонации): восклицательные и невосклицательные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8.</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Орфография и пунктуация.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Правила правописания и их применение: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разделительный мягкий знак;</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сочетания «чт», «щн», «нч»;</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проверяемые безударные гласные в корне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парные звонкие и глухие согласные в корне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непроверяемые гласные и согласные (перечень слов в орфографическом словаре учебника);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прописная буква в именах собственных: имена, фамилии, отчества людей, клички животных, географические названия;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раздельное написание предлогов с именами существительными.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9.</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Развитие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Составление устного рассказа по репродукции картины. Составление устного рассказа с использованием личных наблюдений и на вопросы.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Типы текстов: описание, повествование, рассуждение, их особенности (первичное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Поздравление и поздравительная открытка.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Подробное изложение повествовательного текста объёмом 30–45 слов с использованием вопросов.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Базовые логические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значение однокоренных (родственных) слов: указывать сходство и различие лексического значения;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буквенную оболочку однокоренных (родственных) слов: выявлять случаи чередования;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основания для сравнения слов: на какой вопрос отвечают, что обозначают;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характеризовать звуки по заданным параметрам;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признак, по которому проведена классификация звуков, букв, слов, предложений;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закономерности в процессе наблюдения за языковыми единицами;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ориентироваться в изученных понятиях (корень, окончание, текст); соотносить понятие с его краткой характеристикой.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Базовые исследовательские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проводить по предложенному плану наблюдение за языковыми единицами (слово, предложение, текст);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формулировать выводы и предлагать доказательства того, что слова являются (не являются) однокоренными (родственными).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Работа с информацией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выбирать источник получения информации: словарь учебника для получения информации;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с помощью словаря значения многозначных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 помощью учителя на уроках русского языка создавать схемы, таблицы для представления информации.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Общение как часть коммуникативных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воспринимать и формулировать суждения о языковых единицах;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проявлять уважительное отношение к собеседнику, соблюдать правила ведения диалога;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признавать возможность существования разных точек зрения в процессе анализа результатов наблюдения за языковыми единицами;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корректно и аргументированно высказывать своё мнение о результатах наблюдения за языковыми единицами;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устное диалогическое выказывание;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устно и письменно формулировать простые выводы на основе прочитанного или услышанного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10.5.</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Самоорганизация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планировать с помощью учителя действия по решению орфографической задачи;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выстраивать последовательность выбранных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Самоконтроль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с помощью учителя причины успеха (неудач) при выполнении заданий по русскому языку;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Совместная деятельность:</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совместно обсуждать процесс и результат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ответственно выполнять свою часть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оценивать свой вклад в общий результат.</w:t>
      </w:r>
    </w:p>
    <w:p w:rsidR="00D427EA" w:rsidRPr="00A6423E" w:rsidRDefault="00D427EA" w:rsidP="00A6423E">
      <w:pPr>
        <w:ind w:firstLine="426"/>
        <w:jc w:val="center"/>
        <w:rPr>
          <w:rFonts w:ascii="Times New Roman" w:hAnsi="Times New Roman" w:cs="Times New Roman"/>
          <w:b/>
          <w:sz w:val="24"/>
          <w:szCs w:val="24"/>
          <w:u w:val="single"/>
          <w:lang w:val="ru-RU"/>
        </w:rPr>
      </w:pPr>
      <w:r w:rsidRPr="00A6423E">
        <w:rPr>
          <w:rFonts w:ascii="Times New Roman" w:hAnsi="Times New Roman" w:cs="Times New Roman"/>
          <w:b/>
          <w:sz w:val="24"/>
          <w:szCs w:val="24"/>
          <w:u w:val="single"/>
          <w:lang w:val="ru-RU"/>
        </w:rPr>
        <w:t>Содержание обучения в 3 классе.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Сведения о русском языке.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Фонетика и графика.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Соотношение звукового и буквенного состава в словах с разделительными ь и ъ, в словах с непроизносимыми согласными.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Использование алфавита при работе со словарями, справочниками, каталогами.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Орфоэпия.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Использование орфоэпического словаря для решения практических задач.</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Лексика.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Повторение: лексическое значение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Прямое и переносное значение слова (ознакомление). Устаревшие слова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5. Состав слова (морфемика).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Морфология.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Части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w:t>
      </w:r>
      <w:r w:rsidRPr="00D427EA">
        <w:rPr>
          <w:rFonts w:ascii="Times New Roman" w:hAnsi="Times New Roman" w:cs="Times New Roman"/>
          <w:sz w:val="24"/>
          <w:szCs w:val="24"/>
          <w:lang w:val="ru-RU"/>
        </w:rPr>
        <w:lastRenderedPageBreak/>
        <w:t>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Частица «не», её значение.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Синтаксис.</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Наблюдение за однородными членами предложения с союзами «и», «а», «но» и без союзов.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8.</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Орфография и пунктуация.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Использование орфографического словаря для определения (уточнения) написания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Правила правописания и их применение: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разделительный твёрдый знак;</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непроизносимые согласные в корне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мягкий знак после шипящих на конце имён существительных;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безударные гласные в падежных окончаниях имён существительных (на уровне наблюдения);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безударные гласные в падежных окончаниях имён прилагательных (на уровне наблюдения);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раздельное написание предлогов с личными местоимениями;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непроверяемые гласные и согласные (перечень слов в орфографическом словаре учебника);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раздельное написание частицы не с глаголами.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9.</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Развитие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Особенности речевого этикета в условиях общения с людьми, плохо владеющими русским языком.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Определение типов текстов (повествование, описание, рассуждение) и создание собственных текстов заданного типа.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Жанр письма, объявления.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Изложение текста по коллективно или самостоятельно составленному плану.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Изучающее чтение. Функции ознакомительного чтения, ситуации применения.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27EA" w:rsidRPr="00D427EA" w:rsidRDefault="00D427EA" w:rsidP="00A6423E">
      <w:pPr>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Базовые логические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сравнивать грамматические признаки разных частей речи: выделять общие и различные грамматические признаки;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тему и основную мысль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сравнивать типы текстов (повествование, описание, рассуждение): выделять особенности каждого типа текста;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прямое и переносное значение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группировать слова на основании того, какой частью речи они являются;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существенный признак для классификации звуков, предложений;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Базовые исследовательские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разрыв между реальным и желательным качеством текста на основе предложенных учителем критериев;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 помощью учителя формулировать цель изменения текста, планировать действия по изменению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высказывать предположение в процессе наблюдения за языковым материалом;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выбирать наиболее подходящий для данной ситуации тип текста (на основе предложенных критериев).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Работа с информацией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выбирать источник получения информации при выполнении мини­исследования;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анализировать текстовую, графическую, звуковую информацию в соответствии с учебной задачей;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самостоятельно создавать схемы, таблицы для представления информации как результата наблюдения за языковыми единицами.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Общение как часть коммуникативных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речевое высказывание в соответствии с поставленной задачей;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создавать устные и письменные тексты (описание, рассуждение, повествование), соответствующие ситуации общения;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подготавливать небольшие выступления о результатах групповой работы, наблюдения, выполненного мини­исследования, проектного задания;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10.5.</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Самоорганизация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планировать действия по решению орфографической задачи;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выстраивать последовательность выбранных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Самоконтроль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причины успеха (неудач) при выполнении заданий по русскому языку;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Совместная деятельность:</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выполнять совместные (в группах) проектные задания с использованием предложенных образцов;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6423E" w:rsidRPr="00D427EA" w:rsidRDefault="00A6423E" w:rsidP="00D427EA">
      <w:pPr>
        <w:ind w:firstLine="426"/>
        <w:jc w:val="both"/>
        <w:rPr>
          <w:rFonts w:ascii="Times New Roman" w:hAnsi="Times New Roman" w:cs="Times New Roman"/>
          <w:sz w:val="24"/>
          <w:szCs w:val="24"/>
          <w:lang w:val="ru-RU"/>
        </w:rPr>
      </w:pPr>
    </w:p>
    <w:p w:rsidR="00D427EA" w:rsidRPr="00A6423E" w:rsidRDefault="00D427EA" w:rsidP="00A6423E">
      <w:pPr>
        <w:jc w:val="center"/>
        <w:rPr>
          <w:rFonts w:ascii="Times New Roman" w:hAnsi="Times New Roman" w:cs="Times New Roman"/>
          <w:b/>
          <w:sz w:val="24"/>
          <w:szCs w:val="24"/>
          <w:u w:val="single"/>
          <w:lang w:val="ru-RU"/>
        </w:rPr>
      </w:pPr>
      <w:r w:rsidRPr="00A6423E">
        <w:rPr>
          <w:rFonts w:ascii="Times New Roman" w:hAnsi="Times New Roman" w:cs="Times New Roman"/>
          <w:b/>
          <w:sz w:val="24"/>
          <w:szCs w:val="24"/>
          <w:u w:val="single"/>
          <w:lang w:val="ru-RU"/>
        </w:rPr>
        <w:t>Содержание обучения в 4 классе.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Сведения о русском языке.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Фонетика и графика.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Орфоэпия.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Использование орфоэпических словарей русского языка при определении правильного произношения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Лексика.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Наблюдение за использованием в речи фразеологизмов (простые случаи).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5. Состав слова (морфемика).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Основа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 неизменяемых слов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Значение наиболее употребляемых суффиксов изученных частей речи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Морфология.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Части речи самостоятельные и служебные.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D427EA">
        <w:rPr>
          <w:rFonts w:ascii="Times New Roman" w:hAnsi="Times New Roman" w:cs="Times New Roman"/>
          <w:sz w:val="24"/>
          <w:szCs w:val="24"/>
        </w:rPr>
        <w:t>I</w:t>
      </w:r>
      <w:r w:rsidRPr="00D427EA">
        <w:rPr>
          <w:rFonts w:ascii="Times New Roman" w:hAnsi="Times New Roman" w:cs="Times New Roman"/>
          <w:sz w:val="24"/>
          <w:szCs w:val="24"/>
          <w:lang w:val="ru-RU"/>
        </w:rPr>
        <w:t xml:space="preserve"> и </w:t>
      </w:r>
      <w:r w:rsidRPr="00D427EA">
        <w:rPr>
          <w:rFonts w:ascii="Times New Roman" w:hAnsi="Times New Roman" w:cs="Times New Roman"/>
          <w:sz w:val="24"/>
          <w:szCs w:val="24"/>
        </w:rPr>
        <w:t>II</w:t>
      </w:r>
      <w:r w:rsidRPr="00D427EA">
        <w:rPr>
          <w:rFonts w:ascii="Times New Roman" w:hAnsi="Times New Roman" w:cs="Times New Roman"/>
          <w:sz w:val="24"/>
          <w:szCs w:val="24"/>
          <w:lang w:val="ru-RU"/>
        </w:rPr>
        <w:t xml:space="preserve"> спряжения глаголов.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Наречие (общее представление). Значение, вопросы, употребление в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Предлог. Отличие предлогов от приставок (повторение).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Союз; союзы «и», «а», «но» в простых и сложных предложениях.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Частица «не», «её» значение (повторение).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Синтаксис.</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Связь между словами в словосочетании.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8.</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Орфография и пунктуация.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w:t>
      </w:r>
      <w:r w:rsidRPr="00D427EA">
        <w:rPr>
          <w:rFonts w:ascii="Times New Roman" w:hAnsi="Times New Roman" w:cs="Times New Roman"/>
          <w:sz w:val="24"/>
          <w:szCs w:val="24"/>
          <w:lang w:val="ru-RU"/>
        </w:rPr>
        <w:lastRenderedPageBreak/>
        <w:t>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Использование орфографического словаря для определения (уточнения) написания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Правила правописания и их применение: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безударные падежные окончания имён прилагательных;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мягкий знак после шипящих на конце глаголов в форме 2­го лица единственного числа;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наличие или отсутствие мягкого знака в глаголах на «-ться» и «-тся»;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безударные личные окончания глаголов;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знаки препинания в предложениях с однородными членами, соединёнными союзами «и», «а», «но» и без союзов.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Знаки препинания в сложном предложении, состоящем из двух простых (наблюдение).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Знаки препинания в предложении с прямой речью после слов автора (наблюдение).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9.</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Развитие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Корректирование текстов (заданных и собственных) с учётом точности, правильности, богатства и выразительности письменной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Изложение (подробный устный и письменный пересказ текста; выборочный устный пересказ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Сочинение как вид письменной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Базовые логические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группировать слова на основании того, какой частью речи они являются;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объединять глаголы в группы по определённому признаку (например, время, спряжение);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объединять предложения по определённому признаку, самостоятельно устанавливать этот признак;</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классифицировать предложенные языковые единицы;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устно характеризовать языковые единицы по заданным признакам;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Базовые исследовательские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проводить по предложенному алгоритму различные виды анализа (звуко­буквенный, морфемный, морфологический, синтаксический);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выявлять недостаток информации для решения учебной (практической) задачи на основе предложенного алгоритма;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прогнозировать возможное развитие речевой ситуации.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10.3.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Работа с информацией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соблюдать элементарные правила информационной безопасности при поиске для выполнения заданий по русскому языку информации в Интернете;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самостоятельно создавать схемы, таблицы для представления информации.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Общение как часть коммуникативных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подготавливать небольшие публичные выступления;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подбирать иллюстративный материал (рисунки, фото, плакаты) к тексту выступления.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10.5.</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Самоорганизация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самостоятельно планировать действия по решению учебной задачи для получения результата;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выстраивать последовательность выбранных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предвидеть трудности и возможные ошибки.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Самоконтроль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контролировать процесс и результат выполнения задания, корректировать учебные действия для преодоления ошибок;</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ошибки в своей и чужих работах, устанавливать их причины;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оценивать по предложенным критериям общий результат деятельности и свой вклад в неё;</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принимать оценку своей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Совместная деятельность:</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проявлять готовность руководить, выполнять поручения, подчиняться;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ответственно выполнять свою часть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оценивать свой вклад в общий результат;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выполнять совместные проектные задания с использованием предложенных образцов, планов, идей.</w:t>
      </w:r>
    </w:p>
    <w:p w:rsidR="00D427EA" w:rsidRPr="00E338B7" w:rsidRDefault="00D427EA" w:rsidP="00E338B7">
      <w:pPr>
        <w:ind w:firstLine="426"/>
        <w:jc w:val="center"/>
        <w:rPr>
          <w:rFonts w:ascii="Times New Roman" w:hAnsi="Times New Roman" w:cs="Times New Roman"/>
          <w:b/>
          <w:sz w:val="24"/>
          <w:szCs w:val="24"/>
          <w:u w:val="single"/>
          <w:lang w:val="ru-RU"/>
        </w:rPr>
      </w:pPr>
      <w:r w:rsidRPr="00E338B7">
        <w:rPr>
          <w:rFonts w:ascii="Times New Roman" w:hAnsi="Times New Roman" w:cs="Times New Roman"/>
          <w:b/>
          <w:sz w:val="24"/>
          <w:szCs w:val="24"/>
          <w:u w:val="single"/>
          <w:lang w:val="ru-RU"/>
        </w:rPr>
        <w:t>Планируемые результаты освоения программы по русскому языку на уровне начального общего образования.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1. </w:t>
      </w:r>
      <w:r w:rsidRPr="00E338B7">
        <w:rPr>
          <w:rFonts w:ascii="Times New Roman" w:hAnsi="Times New Roman" w:cs="Times New Roman"/>
          <w:i/>
          <w:sz w:val="24"/>
          <w:szCs w:val="24"/>
          <w:lang w:val="ru-RU"/>
        </w:rPr>
        <w:t>В результате изучения русского языка на уровне начального общего образования у обучающегося будут сформированы личностные результаты: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1) гражданско-патриотическое воспитание: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духовно-нравственное воспитание: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осознание языка как одной из главных духовно-нравственных ценностей народа;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признание индивидуальности каждого человека с использованием собственного жизненного и читательского опыта;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эстетическое воспитание: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стремление к самовыражению в искусстве слова; осознание важности русского языка как средства общения и самовыражения;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соблюдение правил безопасного поиска в информационной среде дополнительной информации в процессе языкового образования;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5)</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трудовое воспитание: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экологическое воспитание: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бережное отношение к природе, формируемое в процессе работы с текстами;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неприятие действий, приносящих вред природе;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ценность научного познания: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427EA" w:rsidRPr="00E338B7" w:rsidRDefault="00D427EA" w:rsidP="00D427EA">
      <w:pPr>
        <w:ind w:firstLine="426"/>
        <w:jc w:val="both"/>
        <w:rPr>
          <w:rFonts w:ascii="Times New Roman" w:hAnsi="Times New Roman" w:cs="Times New Roman"/>
          <w:i/>
          <w:sz w:val="24"/>
          <w:szCs w:val="24"/>
          <w:lang w:val="ru-RU"/>
        </w:rPr>
      </w:pPr>
      <w:r w:rsidRPr="00D427EA">
        <w:rPr>
          <w:rFonts w:ascii="Times New Roman" w:hAnsi="Times New Roman" w:cs="Times New Roman"/>
          <w:sz w:val="24"/>
          <w:szCs w:val="24"/>
          <w:lang w:val="ru-RU"/>
        </w:rPr>
        <w:t>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 xml:space="preserve">В результате изучения русского языка на уровне начального общего образования у обучающегося будут сформированы </w:t>
      </w:r>
      <w:r w:rsidRPr="00E338B7">
        <w:rPr>
          <w:rFonts w:ascii="Times New Roman" w:hAnsi="Times New Roman" w:cs="Times New Roman"/>
          <w:i/>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объединять объекты (языковые единицы) по определённому признаку;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причинно­следственные связи в ситуациях наблюдения за языковым материалом, делать выводы.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 помощью учителя формулировать цель, планировать изменения языкового объекта, речевой ситуации;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несколько вариантов выполнения задания, выбирать наиболее целесообразный (на основе предложенных критериев);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прогнозировать возможное развитие процессов, событий и их последствия в аналогичных или сходных ситуациях.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2.3. У обучающегося будут сформированы следующие действия при работе с информацией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выбирать источник получения информации: нужный словарь для получения запрашиваемой информации, для уточнения;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2.4. У обучающегося будут сформированы следующие действия общения как часть коммуникативных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проявлять уважительное отношение к собеседнику, соблюдать правила ведения диалоги и дискуссии;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признавать возможность существования разных точек зрения;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корректно и аргументированно высказывать своё мнение;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речевое высказывание в соответствии с поставленной задачей;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создавать устные и письменные тексты (описание, рассуждение, повествование) в соответствии с речевой ситуацией;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подбирать иллюстративный материал (рисунки, фото, плакаты) к тексту выступления.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2.5. У обучающегося будут сформированы следующие действия самоорганизации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планировать действия по решению учебной задачи для получения результата;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выстраивать последовательность выбранных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2.6. У обучающегося будут сформированы следующие действия самоконтроля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причины успеха (неудач) учебной деятельности;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корректировать свои учебные действия для преодоления речевых и орфографических ошибок;</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соотносить результат деятельности с поставленной учебной задачей по выделению, характеристике, использованию языковых единиц;</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ошибку, допущенную при работе с языковым материалом, находить орфографическую и пунктуационную ошибки;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результаты своей деятельности и деятельности других обучающихся, объективно оценивать их по предложенным критериям.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2.7. У обучающегося будут сформированы следующие действия при осуществлении совместной деятельности: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w:t>
      </w:r>
      <w:r w:rsidRPr="00D427EA">
        <w:rPr>
          <w:rFonts w:ascii="Times New Roman" w:hAnsi="Times New Roman" w:cs="Times New Roman"/>
          <w:sz w:val="24"/>
          <w:szCs w:val="24"/>
          <w:lang w:val="ru-RU"/>
        </w:rPr>
        <w:lastRenderedPageBreak/>
        <w:t>планирования, распределения промежуточных шагов и сроков;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проявлять готовность руководить, выполнять поручения, подчиняться, самостоятельно разрешать конфликты;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ответственно выполнять свою часть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оценивать свой вклад в общий результат;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выполнять совместные проектные задания с использованием предложенных образцов.</w:t>
      </w:r>
    </w:p>
    <w:p w:rsidR="00E338B7" w:rsidRPr="00E338B7" w:rsidRDefault="00D427EA" w:rsidP="003E115D">
      <w:pPr>
        <w:pStyle w:val="a7"/>
        <w:numPr>
          <w:ilvl w:val="0"/>
          <w:numId w:val="3"/>
        </w:numPr>
        <w:rPr>
          <w:rFonts w:ascii="Times New Roman" w:hAnsi="Times New Roman" w:cs="Times New Roman"/>
          <w:i/>
          <w:sz w:val="24"/>
          <w:szCs w:val="24"/>
          <w:lang w:val="ru-RU"/>
        </w:rPr>
      </w:pPr>
      <w:r w:rsidRPr="00E338B7">
        <w:rPr>
          <w:rFonts w:ascii="Times New Roman" w:hAnsi="Times New Roman" w:cs="Times New Roman"/>
          <w:i/>
          <w:sz w:val="24"/>
          <w:szCs w:val="24"/>
          <w:lang w:val="ru-RU"/>
        </w:rPr>
        <w:t>Предметные результаты изучения русского языка</w:t>
      </w:r>
      <w:r w:rsidR="00E338B7" w:rsidRPr="00E338B7">
        <w:rPr>
          <w:rFonts w:ascii="Times New Roman" w:hAnsi="Times New Roman" w:cs="Times New Roman"/>
          <w:i/>
          <w:sz w:val="24"/>
          <w:szCs w:val="24"/>
          <w:lang w:val="ru-RU"/>
        </w:rPr>
        <w:t>.</w:t>
      </w:r>
    </w:p>
    <w:p w:rsidR="00D427EA" w:rsidRPr="00E338B7" w:rsidRDefault="00D427EA" w:rsidP="00E338B7">
      <w:pPr>
        <w:pStyle w:val="a7"/>
        <w:ind w:left="517" w:firstLine="0"/>
        <w:rPr>
          <w:rFonts w:ascii="Times New Roman" w:hAnsi="Times New Roman" w:cs="Times New Roman"/>
          <w:sz w:val="24"/>
          <w:szCs w:val="24"/>
          <w:lang w:val="ru-RU"/>
        </w:rPr>
      </w:pPr>
      <w:r w:rsidRPr="00E338B7">
        <w:rPr>
          <w:rFonts w:ascii="Times New Roman" w:hAnsi="Times New Roman" w:cs="Times New Roman"/>
          <w:i/>
          <w:sz w:val="24"/>
          <w:szCs w:val="24"/>
          <w:lang w:val="ru-RU"/>
        </w:rPr>
        <w:t xml:space="preserve"> К концу обучения в 1 классе обучающийся научится: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слово и предложение; выделять слова из предложений;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выделять звуки из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гласные и согласные звуки (в том числе различать в словах согласный звук [й’] и гласный звук [и]);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ударные и безударные гласные звуки;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согласные звуки: мягкие и твёрдые, звонкие и глухие (вне слова и в слове);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понятия «звук» и «буква»;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обозначать при письме мягкость согласных звуков буквами «е», «ё», «ю», «я» и буквой «ь» в конце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писать аккуратным разборчивым почерком прописные и строчные буквы, соединения букв,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правильно списывать (без пропусков и искажений букв) слова и предложения, тексты объёмом не более 25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и исправлять ошибки по изученным правилам;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понимать прослушанный текст;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в тексте слова, значение которых требует уточнения;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составлять предложение из набора форм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устно составлять текст из 3–5 предложений по сюжетным картинкам и на основе наблюдений;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использовать изученные понятия в процессе решения учебных задач.</w:t>
      </w:r>
    </w:p>
    <w:p w:rsidR="00D427EA" w:rsidRPr="00E338B7" w:rsidRDefault="00D427EA" w:rsidP="00D427EA">
      <w:pPr>
        <w:ind w:firstLine="426"/>
        <w:jc w:val="both"/>
        <w:rPr>
          <w:rFonts w:ascii="Times New Roman" w:hAnsi="Times New Roman" w:cs="Times New Roman"/>
          <w:i/>
          <w:sz w:val="24"/>
          <w:szCs w:val="24"/>
          <w:lang w:val="ru-RU"/>
        </w:rPr>
      </w:pPr>
      <w:r w:rsidRPr="00E338B7">
        <w:rPr>
          <w:rFonts w:ascii="Times New Roman" w:hAnsi="Times New Roman" w:cs="Times New Roman"/>
          <w:i/>
          <w:sz w:val="24"/>
          <w:szCs w:val="24"/>
          <w:lang w:val="ru-RU"/>
        </w:rPr>
        <w:t>К концу обучения во 2 классе обучающийся научится: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осознавать язык как основное средство общения;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количество слогов в слове; делить слово на слоги (в том числе слова со стечением согласных);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соотношение звукового и буквенного состава слова, в том числе с учётом функций букв «е», «ё», «ю», «я»;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обозначать при письме мягкость согласных звуков буквой мягкий знак в середине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однокоренные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выделять в слове корень (простые случаи);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выделять в слове окончание;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выявлять в тексте случаи употребления многозначных слов, понимать их значения и уточнять </w:t>
      </w:r>
      <w:r w:rsidRPr="00D427EA">
        <w:rPr>
          <w:rFonts w:ascii="Times New Roman" w:hAnsi="Times New Roman" w:cs="Times New Roman"/>
          <w:sz w:val="24"/>
          <w:szCs w:val="24"/>
          <w:lang w:val="ru-RU"/>
        </w:rPr>
        <w:lastRenderedPageBreak/>
        <w:t>значение по учебным словарям; выявлять случаи употребления синонимов и антонимов (без называния терминов);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слова, отвечающие на вопросы «кто?», «что?»;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слова, отвечающие на вопросы «что делать?», «что сделать?» и другие;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слова, отвечающие на вопросы «какой?», «какая?», «какое?», «какие?»;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вид предложения по цели высказывания и по эмоциональной окраске;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место орфограммы в слове и между словами по изученным правилам;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правильно списывать (без пропусков и искажений букв) слова и предложения, тексты объёмом не более 50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и исправлять ошибки по изученным правилам;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пользоваться толковым, орфографическим, орфоэпическим словарями учебника;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формулировать простые выводы на основе прочитанного (услышанного) устно и письменно (1–2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составлять предложения из слов, устанавливая между ними смысловую связь по вопросам;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тему текста и озаглавливать текст, отражая его тему;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составлять текст из разрозненных предложений, частей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писать подробное изложение повествовательного текста объёмом 30–45 слов с использованием вопросов;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D427EA" w:rsidRPr="00E338B7" w:rsidRDefault="00D427EA" w:rsidP="00D427EA">
      <w:pPr>
        <w:ind w:firstLine="426"/>
        <w:jc w:val="both"/>
        <w:rPr>
          <w:rFonts w:ascii="Times New Roman" w:hAnsi="Times New Roman" w:cs="Times New Roman"/>
          <w:i/>
          <w:sz w:val="24"/>
          <w:szCs w:val="24"/>
          <w:lang w:val="ru-RU"/>
        </w:rPr>
      </w:pPr>
      <w:r w:rsidRPr="00E338B7">
        <w:rPr>
          <w:rFonts w:ascii="Times New Roman" w:hAnsi="Times New Roman" w:cs="Times New Roman"/>
          <w:i/>
          <w:sz w:val="24"/>
          <w:szCs w:val="24"/>
          <w:lang w:val="ru-RU"/>
        </w:rPr>
        <w:t>К концу обучения в 3 классе обучающийся научится: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объяснять значение русского языка как государственного языка Российской Федерации;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характеризовать, сравнивать, классифицировать звуки вне слова и в слове по заданным параметрам;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производить звуко­буквенный анализ слова (в словах с орфограммами; без транскрибирования);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в словах с однозначно выделяемыми морфемами окончание, корень, приставку, суффикс;</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выявлять случаи употребления синонимов и антонимов; подбирать синонимы и антонимы к словам разных частей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слова, употребляемые в прямом и переносном значении (простые случаи);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значение слова в тексте;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имена прилагательные; определять грамматические признаки имён прилагательных: род, число, падеж;</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личные местоимения (в начальной форме);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использовать личные местоимения для устранения неоправданных повторов в тексте;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предлоги и приставки;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вид предложения по цели высказывания и по эмоциональной окраске;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главные и второстепенные (без деления на виды) члены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распространённые и нераспространённые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правильно списывать слова, предложения, тексты объёмом не более 70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писать под диктовку тексты объёмом не более 65 слов с учётом изученных правил правописания;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и исправлять ошибки по изученным правилам;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понимать тексты разных типов, находить в тексте заданную информацию;</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формулировать устно и письменно на основе прочитанной (услышанной) информации простые выводы (1–2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связь предложений в тексте (с помощью личных местоимений, синонимов, союзов «и», «а», «но»);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ключевые слова в тексте;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тему текста и основную мысль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выявлять части текста (абзацы) и отражать с помощью ключевых слов или предложений их смысловое содержание;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составлять план текста, создавать по нему текст и корректировать текст;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писать подробное изложение по заданному, коллективно или самостоятельно составленному плану;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уточнять значение слова с помощью толкового словаря.</w:t>
      </w:r>
    </w:p>
    <w:p w:rsidR="00D427EA" w:rsidRPr="00E338B7" w:rsidRDefault="00D427EA" w:rsidP="00D427EA">
      <w:pPr>
        <w:ind w:firstLine="426"/>
        <w:jc w:val="both"/>
        <w:rPr>
          <w:rFonts w:ascii="Times New Roman" w:hAnsi="Times New Roman" w:cs="Times New Roman"/>
          <w:i/>
          <w:sz w:val="24"/>
          <w:szCs w:val="24"/>
          <w:lang w:val="ru-RU"/>
        </w:rPr>
      </w:pPr>
      <w:r w:rsidRPr="00E338B7">
        <w:rPr>
          <w:rFonts w:ascii="Times New Roman" w:hAnsi="Times New Roman" w:cs="Times New Roman"/>
          <w:i/>
          <w:sz w:val="24"/>
          <w:szCs w:val="24"/>
          <w:lang w:val="ru-RU"/>
        </w:rPr>
        <w:t>К концу обучения в 4 классе обучающийся научится: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объяснять роль языка как основного средства общения;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объяснять роль русского языка как государственного языка Российской Федерации и языка межнационального общения;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осознавать правильную устную и письменную речь как показатель общей культуры человека;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проводить звуко­буквенный разбор слов (в соответствии с предложенным в учебнике алгоритмом);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подбирать к предложенным словам синонимы; подбирать к предложенным словам антонимы;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выявлять в речи слова, значение которых требует уточнения, определять значение слова по контексту;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предложение, словосочетание и слово;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классифицировать предложения по цели высказывания и по эмоциональной окраске;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распространённые и нераспространённые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производить синтаксический разбор простого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место орфограммы в слове и между словами по изученным правилам;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правильно списывать тексты объёмом не более 85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писать под диктовку тексты объёмом не более 80 слов с учётом изученных правил правописания;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и исправлять орфографические и пунктуационные ошибки по изученным правилам;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осознавать ситуацию общения (с какой целью, с кем, где происходит общение); выбирать языковые средства в ситуации общения;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тему и основную мысль текста; самостоятельно озаглавливать текст с использованием темы или основной мысли;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корректировать порядок предложений и частей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составлять план к заданным текстам;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осуществлять подробный пересказ текста (устно и письменно);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осуществлять выборочный пересказ текста (устно);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писать (после предварительной подготовки) сочинения по заданным темам;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объяснять своими словами значение изученных понятий; использовать изученные понятия;</w:t>
      </w:r>
    </w:p>
    <w:p w:rsidR="008854DE"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8854DE" w:rsidRPr="008854DE" w:rsidRDefault="008854DE" w:rsidP="008854DE">
      <w:pPr>
        <w:tabs>
          <w:tab w:val="left" w:pos="709"/>
        </w:tabs>
        <w:rPr>
          <w:rFonts w:ascii="Times New Roman" w:hAnsi="Times New Roman" w:cs="Times New Roman"/>
          <w:color w:val="000000" w:themeColor="text1"/>
          <w:lang w:val="ru-RU"/>
        </w:rPr>
      </w:pPr>
    </w:p>
    <w:p w:rsidR="008854DE" w:rsidRPr="008854DE" w:rsidRDefault="008854DE" w:rsidP="008854DE">
      <w:pPr>
        <w:tabs>
          <w:tab w:val="left" w:pos="709"/>
        </w:tabs>
        <w:rPr>
          <w:rFonts w:ascii="Times New Roman" w:hAnsi="Times New Roman" w:cs="Times New Roman"/>
          <w:color w:val="000000" w:themeColor="text1"/>
          <w:lang w:val="ru-RU"/>
        </w:rPr>
      </w:pPr>
    </w:p>
    <w:p w:rsidR="008854DE" w:rsidRPr="008854DE" w:rsidRDefault="008854DE" w:rsidP="008854DE">
      <w:pPr>
        <w:tabs>
          <w:tab w:val="left" w:pos="709"/>
        </w:tabs>
        <w:rPr>
          <w:rFonts w:ascii="Times New Roman" w:hAnsi="Times New Roman" w:cs="Times New Roman"/>
          <w:color w:val="000000" w:themeColor="text1"/>
          <w:lang w:val="ru-RU"/>
        </w:rPr>
      </w:pPr>
    </w:p>
    <w:p w:rsidR="008854DE" w:rsidRPr="008854DE" w:rsidRDefault="008854DE" w:rsidP="008854DE">
      <w:pPr>
        <w:pStyle w:val="3"/>
        <w:pBdr>
          <w:bottom w:val="single" w:sz="4" w:space="1" w:color="auto"/>
        </w:pBdr>
        <w:tabs>
          <w:tab w:val="left" w:pos="709"/>
        </w:tabs>
        <w:ind w:left="0"/>
        <w:jc w:val="center"/>
        <w:rPr>
          <w:rFonts w:ascii="Times New Roman" w:hAnsi="Times New Roman" w:cs="Times New Roman"/>
          <w:lang w:val="ru-RU"/>
        </w:rPr>
      </w:pPr>
      <w:bookmarkStart w:id="9" w:name="_Toc105169815"/>
      <w:r w:rsidRPr="008854DE">
        <w:rPr>
          <w:rFonts w:ascii="Times New Roman" w:hAnsi="Times New Roman" w:cs="Times New Roman"/>
          <w:lang w:val="ru-RU"/>
        </w:rPr>
        <w:t>ЛИТЕРАТУРНОЕ ЧТЕНИЕ</w:t>
      </w:r>
      <w:bookmarkEnd w:id="9"/>
    </w:p>
    <w:p w:rsidR="00E338B7" w:rsidRPr="00E338B7" w:rsidRDefault="00E338B7" w:rsidP="00E338B7">
      <w:pPr>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E338B7">
        <w:rPr>
          <w:rFonts w:ascii="Times New Roman" w:hAnsi="Times New Roman" w:cs="Times New Roman"/>
          <w:sz w:val="24"/>
          <w:szCs w:val="24"/>
          <w:lang w:val="ru-RU"/>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Пояснительная записка отражает общие цели и задачи изучения литературного чтения, место в </w:t>
      </w:r>
      <w:r w:rsidRPr="00E338B7">
        <w:rPr>
          <w:rFonts w:ascii="Times New Roman" w:hAnsi="Times New Roman" w:cs="Times New Roman"/>
          <w:sz w:val="24"/>
          <w:szCs w:val="24"/>
          <w:lang w:val="ru-RU"/>
        </w:rPr>
        <w:lastRenderedPageBreak/>
        <w:t>структуре учебного плана, а также подходы к отбору содержания и планируемым результатам.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338B7" w:rsidRPr="00E338B7" w:rsidRDefault="00E338B7" w:rsidP="00E338B7">
      <w:pPr>
        <w:ind w:firstLine="426"/>
        <w:jc w:val="center"/>
        <w:rPr>
          <w:rFonts w:ascii="Times New Roman" w:hAnsi="Times New Roman" w:cs="Times New Roman"/>
          <w:b/>
          <w:sz w:val="24"/>
          <w:szCs w:val="24"/>
          <w:lang w:val="ru-RU"/>
        </w:rPr>
      </w:pPr>
      <w:r w:rsidRPr="00E338B7">
        <w:rPr>
          <w:rFonts w:ascii="Times New Roman" w:hAnsi="Times New Roman" w:cs="Times New Roman"/>
          <w:b/>
          <w:sz w:val="24"/>
          <w:szCs w:val="24"/>
          <w:lang w:val="ru-RU"/>
        </w:rPr>
        <w:t>Пояснительная записка</w:t>
      </w:r>
      <w:r w:rsidRPr="00E338B7">
        <w:rPr>
          <w:rFonts w:ascii="Times New Roman" w:hAnsi="Times New Roman" w:cs="Times New Roman"/>
          <w:b/>
          <w:noProof/>
          <w:sz w:val="24"/>
          <w:szCs w:val="24"/>
          <w:lang w:val="ru-RU" w:eastAsia="ru-RU"/>
        </w:rPr>
        <w:drawing>
          <wp:anchor distT="0" distB="0" distL="0" distR="0" simplePos="0" relativeHeight="251660288"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8B7">
        <w:rPr>
          <w:rFonts w:ascii="Times New Roman" w:hAnsi="Times New Roman" w:cs="Times New Roman"/>
          <w:b/>
          <w:sz w:val="24"/>
          <w:szCs w:val="24"/>
          <w:lang w:val="ru-RU"/>
        </w:rPr>
        <w:t>.</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Достижение цели изучения литературного чтения определяется решением следующих задач:</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достижение необходимого для продолжения образования уровня общего речевого развития;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овладение техникой смыслового чтения вслух, обеспечивающей понимание и использование информации для решения учебных задач.</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8.</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Важным принципом отбора содержания программы по литературному чтению является </w:t>
      </w:r>
      <w:r w:rsidRPr="00E338B7">
        <w:rPr>
          <w:rFonts w:ascii="Times New Roman" w:hAnsi="Times New Roman" w:cs="Times New Roman"/>
          <w:sz w:val="24"/>
          <w:szCs w:val="24"/>
          <w:lang w:val="ru-RU"/>
        </w:rPr>
        <w:lastRenderedPageBreak/>
        <w:t>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E338B7" w:rsidRPr="00E338B7" w:rsidRDefault="00E338B7" w:rsidP="00C571F3">
      <w:pPr>
        <w:ind w:firstLine="426"/>
        <w:jc w:val="center"/>
        <w:rPr>
          <w:rFonts w:ascii="Times New Roman" w:hAnsi="Times New Roman" w:cs="Times New Roman"/>
          <w:b/>
          <w:sz w:val="24"/>
          <w:szCs w:val="24"/>
          <w:u w:val="single"/>
          <w:lang w:val="ru-RU"/>
        </w:rPr>
      </w:pPr>
      <w:r w:rsidRPr="00E338B7">
        <w:rPr>
          <w:rFonts w:ascii="Times New Roman" w:hAnsi="Times New Roman" w:cs="Times New Roman"/>
          <w:b/>
          <w:sz w:val="24"/>
          <w:szCs w:val="24"/>
          <w:u w:val="single"/>
          <w:lang w:val="ru-RU"/>
        </w:rPr>
        <w:t>Содержание обучения в 1 классе.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потешки, загадки, пословицы.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Произведения о братьях наших меньших (три-четыре автора по выбору) – герои произведений. </w:t>
      </w:r>
      <w:r w:rsidRPr="00E338B7">
        <w:rPr>
          <w:rFonts w:ascii="Times New Roman" w:hAnsi="Times New Roman" w:cs="Times New Roman"/>
          <w:sz w:val="24"/>
          <w:szCs w:val="24"/>
          <w:lang w:val="ru-RU"/>
        </w:rPr>
        <w:lastRenderedPageBreak/>
        <w:t>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В.В. Бианки «Лис и Мышонок», Е.И. Чарушин «Про Томку», М.М. Пришвин «Ёж», Н.И. Сладков «Лисица и Ёж»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Е.А. Благинина «Посидим в тишине», А.Л. Барто «Мама», А.В. Митяев «За что я люблю маму»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Р.С. Сеф «Чудо», В.В. Лунин «Я видел чудо», Б.В. Заходер «Моя Вообразилия», Ю.П. Мориц «Сто фантазий»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8.</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Базовые логические действия как часть познавательных универсальных учебных действий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фактическое содержание прочитанного или прослушанного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сравнивать произведения по теме, настроению, которое оно вызывает.</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Работа с информацией как часть познавательных универсальных учебных действий способствует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соотносить иллюстрацию с текстом произведения, читать отрывки из текста, которые соответствуют иллюстрации.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Коммуникативные универсальные учебные действия (далее – УУД)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наизусть стихотворения, соблюдать орфоэпические и пунктуационные нормы;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пересказывать (устно) содержание произведения с использованием вопросов, рисунков, предложенного плана;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объяснять своими словами значение изученных понятий;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описывать своё настроение после слушания (чтения) стихотворений, сказок, рассказов.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lastRenderedPageBreak/>
        <w:t>9.4.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Регулятивные универсальные учебные действия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и удерживать поставленную учебную задачу, в случае необходимости обращаться за помощью к педагогическому работнику;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проявлять желание самостоятельно читать, совершенствовать свой навык чтения;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 помощью учителя оценивать свои успехи (трудности) в освоении читательской деятельности.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Совместная деятельность способствует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проявлять желание работать в парах, небольших группах;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проявлять культуру взаимодействия, терпение, умение договариваться, ответственно выполнять свою часть работы.</w:t>
      </w:r>
    </w:p>
    <w:p w:rsidR="00E338B7" w:rsidRPr="00560B3B" w:rsidRDefault="00E338B7" w:rsidP="00560B3B">
      <w:pPr>
        <w:ind w:firstLine="426"/>
        <w:jc w:val="center"/>
        <w:rPr>
          <w:rFonts w:ascii="Times New Roman" w:hAnsi="Times New Roman" w:cs="Times New Roman"/>
          <w:b/>
          <w:sz w:val="24"/>
          <w:szCs w:val="24"/>
          <w:u w:val="single"/>
          <w:lang w:val="ru-RU"/>
        </w:rPr>
      </w:pPr>
      <w:r w:rsidRPr="00560B3B">
        <w:rPr>
          <w:rFonts w:ascii="Times New Roman" w:hAnsi="Times New Roman" w:cs="Times New Roman"/>
          <w:b/>
          <w:sz w:val="24"/>
          <w:szCs w:val="24"/>
          <w:u w:val="single"/>
          <w:lang w:val="ru-RU"/>
        </w:rPr>
        <w:t>Содержание обучения во 2 классе.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И.С. Никитин «Русь», Ф.П. Савинов «Родина», А.А. Прокофьев «Родина»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3.1.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Мир сказок. Фольклорная (народная) и литературная (авторская) сказка: «бродячие» сюжеты </w:t>
      </w:r>
      <w:r w:rsidRPr="00E338B7">
        <w:rPr>
          <w:rFonts w:ascii="Times New Roman" w:hAnsi="Times New Roman" w:cs="Times New Roman"/>
          <w:sz w:val="24"/>
          <w:szCs w:val="24"/>
          <w:lang w:val="ru-RU"/>
        </w:rPr>
        <w:lastRenderedPageBreak/>
        <w:t>(произведения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8.</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8.1.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Ш. Перро «Кот в сапогах», Х.-К. Андерсен «Пятеро из одного стручка»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w:t>
      </w:r>
      <w:r w:rsidRPr="00E338B7">
        <w:rPr>
          <w:rFonts w:ascii="Times New Roman" w:hAnsi="Times New Roman" w:cs="Times New Roman"/>
          <w:sz w:val="24"/>
          <w:szCs w:val="24"/>
          <w:lang w:val="ru-RU"/>
        </w:rPr>
        <w:lastRenderedPageBreak/>
        <w:t>героев по предложенному алгоритму, устанавливать последовательность событий (действий) в сказке и рассказе;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Работа с информацией как часть познавательных универсальных учебных действий способствует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соотносить иллюстрации с текстом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ориентироваться в содержании книги, каталоге, выбирать книгу по автору, каталогу на основе рекомендованного списка;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 информации, представленной в оглавлении, в иллюстрациях предполагать тему и содержание книги;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пользоваться словарями для уточнения значения незнакомого слова.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Коммуникативные универсальные учебные действия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пересказывать подробно и выборочно прочитанное произведение;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описывать (устно) картины природы;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сочинять по аналогии с прочитанным загадки, рассказы, небольшие сказки;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инсценировках и драматизации отрывков из художественных произведений.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Регулятивные универсальные учебные действия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оценивать своё эмоциональное состояние, возникшее при прочтении (слушании)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удерживать в памяти последовательность событий прослушанного (прочитанного)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контролировать выполнение поставленной учебной задачи при чтении (слушании)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проверять (по образцу) выполнение поставленной учебной задачи.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Совместная деятельность способствует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выбирать себе партнёров по совместной деятельности;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распределять работу, договариваться, приходить к общему решению, отвечать за общий результат работы.</w:t>
      </w:r>
    </w:p>
    <w:p w:rsidR="00E338B7" w:rsidRPr="00560B3B" w:rsidRDefault="00E338B7" w:rsidP="00560B3B">
      <w:pPr>
        <w:ind w:firstLine="426"/>
        <w:jc w:val="center"/>
        <w:rPr>
          <w:rFonts w:ascii="Times New Roman" w:hAnsi="Times New Roman" w:cs="Times New Roman"/>
          <w:b/>
          <w:sz w:val="24"/>
          <w:szCs w:val="24"/>
          <w:u w:val="single"/>
          <w:lang w:val="ru-RU"/>
        </w:rPr>
      </w:pPr>
      <w:r w:rsidRPr="00560B3B">
        <w:rPr>
          <w:rFonts w:ascii="Times New Roman" w:hAnsi="Times New Roman" w:cs="Times New Roman"/>
          <w:b/>
          <w:sz w:val="24"/>
          <w:szCs w:val="24"/>
          <w:u w:val="single"/>
          <w:lang w:val="ru-RU"/>
        </w:rPr>
        <w:t>Содержание обучения в 3 классе.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E338B7">
        <w:rPr>
          <w:rFonts w:ascii="Times New Roman" w:hAnsi="Times New Roman" w:cs="Times New Roman"/>
          <w:sz w:val="24"/>
          <w:szCs w:val="24"/>
        </w:rPr>
        <w:t>I</w:t>
      </w:r>
      <w:r w:rsidRPr="00E338B7">
        <w:rPr>
          <w:rFonts w:ascii="Times New Roman" w:hAnsi="Times New Roman" w:cs="Times New Roman"/>
          <w:sz w:val="24"/>
          <w:szCs w:val="24"/>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w:t>
      </w:r>
      <w:r w:rsidRPr="00E338B7">
        <w:rPr>
          <w:rFonts w:ascii="Times New Roman" w:hAnsi="Times New Roman" w:cs="Times New Roman"/>
          <w:sz w:val="24"/>
          <w:szCs w:val="24"/>
          <w:lang w:val="ru-RU"/>
        </w:rPr>
        <w:lastRenderedPageBreak/>
        <w:t>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И.А. Крылов «Ворона и Лисица», «Лисица и виноград», «Мартышка и очки»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Картины природы в произведениях поэтов и писателей Х</w:t>
      </w:r>
      <w:r w:rsidRPr="00E338B7">
        <w:rPr>
          <w:rFonts w:ascii="Times New Roman" w:hAnsi="Times New Roman" w:cs="Times New Roman"/>
          <w:sz w:val="24"/>
          <w:szCs w:val="24"/>
        </w:rPr>
        <w:t>I</w:t>
      </w:r>
      <w:r w:rsidRPr="00E338B7">
        <w:rPr>
          <w:rFonts w:ascii="Times New Roman" w:hAnsi="Times New Roman" w:cs="Times New Roman"/>
          <w:sz w:val="24"/>
          <w:szCs w:val="24"/>
          <w:lang w:val="ru-RU"/>
        </w:rPr>
        <w:t>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8.</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8.1.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Л.Н. Толстой «Лебеди», «Зайцы», «Прыжок», «Акула»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Произведения для чтения: Б.С. Житков «Про обезьянку», К.Г. Паустовский «Барсучий нос», </w:t>
      </w:r>
      <w:r w:rsidRPr="00E338B7">
        <w:rPr>
          <w:rFonts w:ascii="Times New Roman" w:hAnsi="Times New Roman" w:cs="Times New Roman"/>
          <w:sz w:val="24"/>
          <w:szCs w:val="24"/>
          <w:lang w:val="ru-RU"/>
        </w:rPr>
        <w:lastRenderedPageBreak/>
        <w:t>«Кот-ворюга», Д.Н. Мамин-Сибиряк «Приёмыш»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Л. Пантелеев «На ялике», А. Гайдар «Тимур и его команда» (отрывки), Л. Кассиль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12.1.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В.Ю. Драгунский «Денискины рассказы» (1–2 произведения), Н.Н. Носов «Весёлая семейка»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13.1.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Х.-К. Андерсен «Гадкий утёнок», Ш. Перро «Подарок феи»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доступные по восприятию и небольшие по объёму прозаические и стихотворные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сказочные и реалистические, лирические и эпические, народные и авторские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конструировать план текста, дополнять и восстанавливать нарушенную последовательность;</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сравнивать произведения, относящиеся к одной теме, но разным жанрам; произведения одного жанра, но разной тематики;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исследовать текст: находить описания в произведениях разных жанров (портрет, пейзаж, интерьер).</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Работа с информацией как часть познавательных универсальных учебных действий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сравнивать информацию словесную (текст), графическую или изобразительную (иллюстрация), звуковую (музыкальное произведение);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выбирать книгу в библиотеке в соответствии с учебной задачей; составлять аннотацию.</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Коммуникативные универсальные учебные действия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текст с разными интонациями, передавая своё отношение к событиям, героям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формулировать вопросы по основным событиям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lastRenderedPageBreak/>
        <w:t>пересказывать текст (подробно, выборочно, с изменением лица);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выразительно исполнять стихотворное произведение, создавая соответствующее настроение;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сочинять простые истории (сказки, рассказы) по аналогии.</w:t>
      </w:r>
    </w:p>
    <w:p w:rsidR="00E338B7" w:rsidRPr="00E338B7" w:rsidRDefault="00E338B7" w:rsidP="00560B3B">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Регулятивные универсальные учебные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оценивать качество своего восприятия текста на слух;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Совместная деятельность способствует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совместной деятельности: выполнять роли лидера, подчинённого, соблюдать равноправие и дружелюбие;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E338B7" w:rsidRPr="00560B3B" w:rsidRDefault="00E338B7" w:rsidP="00560B3B">
      <w:pPr>
        <w:ind w:firstLine="426"/>
        <w:jc w:val="center"/>
        <w:rPr>
          <w:rFonts w:ascii="Times New Roman" w:hAnsi="Times New Roman" w:cs="Times New Roman"/>
          <w:b/>
          <w:sz w:val="24"/>
          <w:szCs w:val="24"/>
          <w:u w:val="single"/>
          <w:lang w:val="ru-RU"/>
        </w:rPr>
      </w:pPr>
      <w:r w:rsidRPr="00560B3B">
        <w:rPr>
          <w:rFonts w:ascii="Times New Roman" w:hAnsi="Times New Roman" w:cs="Times New Roman"/>
          <w:b/>
          <w:sz w:val="24"/>
          <w:szCs w:val="24"/>
          <w:u w:val="single"/>
          <w:lang w:val="ru-RU"/>
        </w:rPr>
        <w:t>Содержание обучения в 4 классе.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E338B7">
        <w:rPr>
          <w:rFonts w:ascii="Times New Roman" w:hAnsi="Times New Roman" w:cs="Times New Roman"/>
          <w:sz w:val="24"/>
          <w:szCs w:val="24"/>
        </w:rPr>
        <w:t>I</w:t>
      </w:r>
      <w:r w:rsidRPr="00E338B7">
        <w:rPr>
          <w:rFonts w:ascii="Times New Roman" w:hAnsi="Times New Roman" w:cs="Times New Roman"/>
          <w:sz w:val="24"/>
          <w:szCs w:val="24"/>
          <w:lang w:val="ru-RU"/>
        </w:rPr>
        <w:t>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3.1.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Произведения для чтения: А.С. Пушкин «Сказка о мёртвой царевне и о семи богатырях», «Няне», «Осень» (отрывки), «Зимняя дорога» и другие.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lastRenderedPageBreak/>
        <w:t>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Произведения для чтения: Крылов И.А. «Стрекоза и муравей», «Квартет», И.И. Хемницер «Стрекоза», Л.Н. Толстой «Стрекоза и муравьи» и другие.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М.Ю. Лермонтов «Утёс», «Парус», «Москва, Москва! …Люблю тебя как сын…»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Произведения для чтения: П.П. Бажов «Серебряное копытце», П.П. Ершов «Конёк-Горбунок», С.Т. Аксаков «Аленький цветочек» и другие.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Картины природы в творчестве поэтов и писателей Х</w:t>
      </w:r>
      <w:r w:rsidRPr="00E338B7">
        <w:rPr>
          <w:rFonts w:ascii="Times New Roman" w:hAnsi="Times New Roman" w:cs="Times New Roman"/>
          <w:sz w:val="24"/>
          <w:szCs w:val="24"/>
        </w:rPr>
        <w:t>I</w:t>
      </w:r>
      <w:r w:rsidRPr="00E338B7">
        <w:rPr>
          <w:rFonts w:ascii="Times New Roman" w:hAnsi="Times New Roman" w:cs="Times New Roman"/>
          <w:sz w:val="24"/>
          <w:szCs w:val="24"/>
          <w:lang w:val="ru-RU"/>
        </w:rPr>
        <w:t>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8.</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8.1.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Л.Н. Толстой «Детство» (отдельные главы), «Русак», «Черепаха»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В.П. Астафьев «Капалуха», М.М. Пришвин «Выскочка»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Пьеса и сказка: драматическое и эпическое произведения. Авторские ремарки: назначение, содержание.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Произведения для чтения: С.Я. Маршак «Двенадцать месяцев» и другие.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lastRenderedPageBreak/>
        <w:t>12.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12.1.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13.1.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про себя (молча), оценивать своё чтение с точки зрения понимания и запоминания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характеризовать героя и давать оценку его поступкам;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Работа с информацией как часть познавательных универсальных учебных действий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использовать справочную информацию для получения дополнительной информации в соответствии с учебной задачей;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характеризовать книгу по её элементам (обложка, оглавление, аннотация, предисловие, иллюстрации, примечания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выбирать книгу в библиотеке в соответствии с учебной задачей; составлять аннотацию.</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Коммуникативные универсальные учебные действия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пересказывать текст в соответствии с учебной задачей;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рассказывать о тематике детской литературы, о любимом писателе и его произведениях;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оценивать мнение авторов о героях и своё отношение к ним;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использовать элементы импровизации при исполнении фольклорных произведений;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сочинять небольшие тексты повествовательного и описательного характера по наблюдениям, на заданную тему.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Регулятивные универсальные учебные действия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lastRenderedPageBreak/>
        <w:t>понимать значения чтения для самообразования и саморазвития; самостоятельно организовывать читательскую деятельность во время досуга;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определять цель выразительного исполнения и работы с текстом;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оценивать выступление (своё и других обучающихся) с точки зрения передачи настроения, особенностей произведения и героев;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Совместная деятельность способствует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театрализованной деятельности: инсценировании (читать по ролям, разыгрывать сценки);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соблюдать правила взаимодействия;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ответственно относиться к своим обязанностям в процессе совместной деятельности, оценивать свой вклад в общее дело.</w:t>
      </w:r>
    </w:p>
    <w:p w:rsidR="00E338B7" w:rsidRPr="00560B3B" w:rsidRDefault="00E338B7" w:rsidP="00560B3B">
      <w:pPr>
        <w:ind w:firstLine="426"/>
        <w:jc w:val="center"/>
        <w:rPr>
          <w:rFonts w:ascii="Times New Roman" w:hAnsi="Times New Roman" w:cs="Times New Roman"/>
          <w:b/>
          <w:sz w:val="24"/>
          <w:szCs w:val="24"/>
          <w:u w:val="single"/>
          <w:lang w:val="ru-RU"/>
        </w:rPr>
      </w:pPr>
      <w:r w:rsidRPr="00560B3B">
        <w:rPr>
          <w:rFonts w:ascii="Times New Roman" w:hAnsi="Times New Roman" w:cs="Times New Roman"/>
          <w:b/>
          <w:sz w:val="24"/>
          <w:szCs w:val="24"/>
          <w:u w:val="single"/>
          <w:lang w:val="ru-RU"/>
        </w:rPr>
        <w:t>Планируемые результаты освоения программы по литературному чтению на уровне начального общего образования.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338B7" w:rsidRPr="00560B3B" w:rsidRDefault="00E338B7" w:rsidP="00E338B7">
      <w:pPr>
        <w:ind w:firstLine="426"/>
        <w:jc w:val="both"/>
        <w:rPr>
          <w:rFonts w:ascii="Times New Roman" w:hAnsi="Times New Roman" w:cs="Times New Roman"/>
          <w:i/>
          <w:sz w:val="24"/>
          <w:szCs w:val="24"/>
          <w:lang w:val="ru-RU"/>
        </w:rPr>
      </w:pPr>
      <w:r w:rsidRPr="00560B3B">
        <w:rPr>
          <w:rFonts w:ascii="Times New Roman" w:hAnsi="Times New Roman" w:cs="Times New Roman"/>
          <w:i/>
          <w:sz w:val="24"/>
          <w:szCs w:val="24"/>
          <w:lang w:val="ru-RU"/>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гражданско-патриотическое воспитание: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духовно-нравственное воспитание: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неприятие любых форм поведения, направленных на причинение физического и морального вреда другим людям.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эстетическое воспитание: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понимание образного языка художественных произведений, выразительных средств, создающих художественный образ.</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трудовое воспитание: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осознание ценности труда в жизни человека и общества, ответственное потребление и бережное </w:t>
      </w:r>
      <w:r w:rsidRPr="00E338B7">
        <w:rPr>
          <w:rFonts w:ascii="Times New Roman" w:hAnsi="Times New Roman" w:cs="Times New Roman"/>
          <w:sz w:val="24"/>
          <w:szCs w:val="24"/>
          <w:lang w:val="ru-RU"/>
        </w:rPr>
        <w:lastRenderedPageBreak/>
        <w:t>отношение к результатам труда, навыки участия в различных видах трудовой деятельности, интерес к различным профессиям.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экологическое воспитание: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неприятие действий, приносящих вред окружающей среде.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ценности научного познания: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овладение смысловым чтением для решения различного уровня учебных и жизненных задач;</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w:t>
      </w:r>
      <w:r w:rsidRPr="00E338B7">
        <w:rPr>
          <w:rFonts w:ascii="Times New Roman" w:hAnsi="Times New Roman" w:cs="Times New Roman"/>
          <w:sz w:val="24"/>
          <w:szCs w:val="24"/>
        </w:rPr>
        <w:t> </w:t>
      </w:r>
      <w:r w:rsidRPr="00560B3B">
        <w:rPr>
          <w:rFonts w:ascii="Times New Roman" w:hAnsi="Times New Roman" w:cs="Times New Roman"/>
          <w:i/>
          <w:sz w:val="24"/>
          <w:szCs w:val="24"/>
          <w:lang w:val="ru-RU"/>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E338B7">
        <w:rPr>
          <w:rFonts w:ascii="Times New Roman" w:hAnsi="Times New Roman" w:cs="Times New Roman"/>
          <w:sz w:val="24"/>
          <w:szCs w:val="24"/>
          <w:lang w:val="ru-RU"/>
        </w:rPr>
        <w:t xml:space="preserve">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объединять произведения по жанру, авторской принадлежности;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определять существенный признак для классификации, классифицировать произведения по темам, жанрам;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выявлять недостаток информации для решения учебной (практической) задачи на основе предложенного алгоритма;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формулировать с помощью учителя цель, планировать изменения объекта, ситуации;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сравнивать несколько вариантов решения задачи, выбирать наиболее подходящий (на основе предложенных критериев);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прогнозировать возможное развитие процессов, событий и их последствия в аналогичных или сходных ситуациях.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выбирать источник получения информации;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находить в предложенном источнике информацию, представленную в явном виде, согласно заданному алгоритму;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lastRenderedPageBreak/>
        <w:t>самостоятельно создавать схемы, таблицы для представления информации.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проявлять уважительное отношение к собеседнику, соблюдать правила ведения диалога и дискуссии;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признавать возможность существования разных точек зрения;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корректно и аргументированно высказывать своё мнение;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строить речевое высказывание в соответствии с поставленной задачей;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создавать устные и письменные тексты (описание, рассуждение, повествование);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подготавливать небольшие публичные выступления;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подбирать иллюстративный материал (рисунки, фото, плакаты) к тексту выступления.</w:t>
      </w:r>
    </w:p>
    <w:p w:rsidR="00E338B7" w:rsidRPr="00E338B7" w:rsidRDefault="00E338B7" w:rsidP="00560B3B">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планировать действия по решению учебной задачи для получения результата;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выстраивать последовательность выбранных действий.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2.6.</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У обучающегося будут сформированы умения самоконтроля как части регулятивных универсальных учебных действий: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устанавливать причины успеха (неудач) учебной деятельности;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корректировать свои учебные действия для преодоления ошибок.</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2.7.</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У обучающегося будут сформированы умения совместной деятельности: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проявлять готовность руководить, выполнять поручения, подчиняться;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ответственно выполнять свою часть работы;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оценивать свой вклад в общий результат;</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выполнять совместные проектные задания с использованием предложенных образцов;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планировать действия по решению учебной задачи для получения результата;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выстраивать последовательность выбранных действий.</w:t>
      </w:r>
    </w:p>
    <w:p w:rsidR="00560B3B" w:rsidRPr="00560B3B" w:rsidRDefault="00560B3B" w:rsidP="00560B3B">
      <w:pPr>
        <w:pStyle w:val="a7"/>
        <w:ind w:left="517" w:firstLine="0"/>
        <w:rPr>
          <w:rFonts w:ascii="Times New Roman" w:hAnsi="Times New Roman" w:cs="Times New Roman"/>
          <w:sz w:val="24"/>
          <w:szCs w:val="24"/>
          <w:lang w:val="ru-RU"/>
        </w:rPr>
      </w:pPr>
      <w:r>
        <w:rPr>
          <w:rFonts w:ascii="Times New Roman" w:hAnsi="Times New Roman" w:cs="Times New Roman"/>
          <w:i/>
          <w:sz w:val="24"/>
          <w:szCs w:val="24"/>
          <w:lang w:val="ru-RU"/>
        </w:rPr>
        <w:t>3.</w:t>
      </w:r>
      <w:r w:rsidR="00E338B7" w:rsidRPr="00560B3B">
        <w:rPr>
          <w:rFonts w:ascii="Times New Roman" w:hAnsi="Times New Roman" w:cs="Times New Roman"/>
          <w:i/>
          <w:sz w:val="24"/>
          <w:szCs w:val="24"/>
          <w:lang w:val="ru-RU"/>
        </w:rPr>
        <w:t>Предметные результаты изучения литературного чтения.</w:t>
      </w:r>
      <w:r w:rsidR="00E338B7" w:rsidRPr="00560B3B">
        <w:rPr>
          <w:rFonts w:ascii="Times New Roman" w:hAnsi="Times New Roman" w:cs="Times New Roman"/>
          <w:sz w:val="24"/>
          <w:szCs w:val="24"/>
          <w:lang w:val="ru-RU"/>
        </w:rPr>
        <w:t xml:space="preserve"> </w:t>
      </w:r>
    </w:p>
    <w:p w:rsidR="00E338B7" w:rsidRPr="00560B3B" w:rsidRDefault="00E338B7" w:rsidP="00560B3B">
      <w:pPr>
        <w:pStyle w:val="a7"/>
        <w:ind w:left="517" w:firstLine="0"/>
        <w:rPr>
          <w:rFonts w:ascii="Times New Roman" w:hAnsi="Times New Roman" w:cs="Times New Roman"/>
          <w:b/>
          <w:sz w:val="24"/>
          <w:szCs w:val="24"/>
          <w:lang w:val="ru-RU"/>
        </w:rPr>
      </w:pPr>
      <w:r w:rsidRPr="00560B3B">
        <w:rPr>
          <w:rFonts w:ascii="Times New Roman" w:hAnsi="Times New Roman" w:cs="Times New Roman"/>
          <w:b/>
          <w:sz w:val="24"/>
          <w:szCs w:val="24"/>
          <w:lang w:val="ru-RU"/>
        </w:rPr>
        <w:t>К концу обучения в 1 классе обучающийся научится: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прозаическую (нестихотворную) и стихотворную речь;</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содержание прослушанного (прочитанного) произведения: отвечать на вопросы по фактическому содержанию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w:t>
      </w:r>
      <w:r w:rsidRPr="00E338B7">
        <w:rPr>
          <w:rFonts w:ascii="Times New Roman" w:hAnsi="Times New Roman" w:cs="Times New Roman"/>
          <w:sz w:val="24"/>
          <w:szCs w:val="24"/>
          <w:lang w:val="ru-RU"/>
        </w:rPr>
        <w:lastRenderedPageBreak/>
        <w:t>тема, идея, заголовок, содержание произведения), подтверждать свой ответ примерами из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по ролям с соблюдением норм произношения, расстановки ударения;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составлять высказывания по содержанию произведения (не менее 3 предложений) по заданному алгоритму;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сочинять небольшие тексты по предложенному началу (не менее 3 предложений);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ориентироваться в книге (учебнике) по обложке, оглавлению, иллюстрациям;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обращаться к справочной литературе для получения дополнительной информации в соответствии с учебной задачей.</w:t>
      </w:r>
    </w:p>
    <w:p w:rsidR="00E338B7" w:rsidRPr="00993436" w:rsidRDefault="00E338B7" w:rsidP="00E338B7">
      <w:pPr>
        <w:ind w:firstLine="426"/>
        <w:jc w:val="both"/>
        <w:rPr>
          <w:rFonts w:ascii="Times New Roman" w:hAnsi="Times New Roman" w:cs="Times New Roman"/>
          <w:b/>
          <w:sz w:val="24"/>
          <w:szCs w:val="24"/>
          <w:lang w:val="ru-RU"/>
        </w:rPr>
      </w:pPr>
      <w:r w:rsidRPr="00993436">
        <w:rPr>
          <w:rFonts w:ascii="Times New Roman" w:hAnsi="Times New Roman" w:cs="Times New Roman"/>
          <w:b/>
          <w:sz w:val="24"/>
          <w:szCs w:val="24"/>
          <w:lang w:val="ru-RU"/>
        </w:rPr>
        <w:t>К концу обучения во 2 классе обучающийся научится: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пересказывать (устно) содержание произведения подробно, выборочно, от лица героя, от третьего лица;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составлять высказывания на заданную тему по содержанию произведения (не менее 5 предложений);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сочинять по аналогии с прочитанным загадки, небольшие сказки, рассказы;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ориентироваться в книге и (или) учебнике по обложке, оглавлению, аннотации, иллюстрациям, предисловию, условным обозначениям;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выбирать книги для самостоятельного чтения с учётом рекомендательного списка, используя </w:t>
      </w:r>
      <w:r w:rsidRPr="00E338B7">
        <w:rPr>
          <w:rFonts w:ascii="Times New Roman" w:hAnsi="Times New Roman" w:cs="Times New Roman"/>
          <w:sz w:val="24"/>
          <w:szCs w:val="24"/>
          <w:lang w:val="ru-RU"/>
        </w:rPr>
        <w:lastRenderedPageBreak/>
        <w:t>картотеки, рассказывать о прочитанной книге;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использовать справочную литературу для получения дополнительной информации в соответствии с учебной задачей.</w:t>
      </w:r>
    </w:p>
    <w:p w:rsidR="00E338B7" w:rsidRPr="00993436" w:rsidRDefault="00E338B7" w:rsidP="00E338B7">
      <w:pPr>
        <w:ind w:firstLine="426"/>
        <w:jc w:val="both"/>
        <w:rPr>
          <w:rFonts w:ascii="Times New Roman" w:hAnsi="Times New Roman" w:cs="Times New Roman"/>
          <w:b/>
          <w:sz w:val="24"/>
          <w:szCs w:val="24"/>
          <w:lang w:val="ru-RU"/>
        </w:rPr>
      </w:pPr>
      <w:r w:rsidRPr="00993436">
        <w:rPr>
          <w:rFonts w:ascii="Times New Roman" w:hAnsi="Times New Roman" w:cs="Times New Roman"/>
          <w:b/>
          <w:sz w:val="24"/>
          <w:szCs w:val="24"/>
          <w:lang w:val="ru-RU"/>
        </w:rPr>
        <w:t>К концу обучения в 3 классе обучающийся научится: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наизусть не менее 4 стихотворений в соответствии с изученной тематикой произведений;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художественные произведения и познавательные тексты;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по ролям с соблюдением норм произношения, инсценировать небольшие эпизоды из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составлять краткий отзыв о прочитанном произведении по заданному алгоритму;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сочинять тексты, используя аналогии, иллюстрации, придумывать продолжение прочитанного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lastRenderedPageBreak/>
        <w:t>ориентироваться в книге по её элементам (автор, название, обложка, титульный лист, оглавление, предисловие, аннотация, иллюстрации);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338B7" w:rsidRPr="00E338B7" w:rsidRDefault="00E338B7" w:rsidP="00E338B7">
      <w:pPr>
        <w:ind w:firstLine="426"/>
        <w:jc w:val="both"/>
        <w:rPr>
          <w:rFonts w:ascii="Times New Roman" w:hAnsi="Times New Roman" w:cs="Times New Roman"/>
          <w:sz w:val="24"/>
          <w:szCs w:val="24"/>
          <w:lang w:val="ru-RU"/>
        </w:rPr>
      </w:pPr>
      <w:r w:rsidRPr="00993436">
        <w:rPr>
          <w:rFonts w:ascii="Times New Roman" w:hAnsi="Times New Roman" w:cs="Times New Roman"/>
          <w:b/>
          <w:sz w:val="24"/>
          <w:szCs w:val="24"/>
          <w:lang w:val="ru-RU"/>
        </w:rPr>
        <w:t>К концу обучения в 4 классе обучающийся научится: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наизусть не менее 5 стихотворений в соответствии с изученной тематикой произведений;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художественные произведения и познавательные тексты;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жанровую принадлежность, содержание, смысл прослушанного (прочитанного)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объяснять значение незнакомого слова с использованием контекста и словаря;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составлять краткий отзыв о прочитанном произведении по заданному алгоритму;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сочинять по аналогии с прочитанным, составлять рассказ по иллюстрациям, от имени одного из </w:t>
      </w:r>
      <w:r w:rsidRPr="00E338B7">
        <w:rPr>
          <w:rFonts w:ascii="Times New Roman" w:hAnsi="Times New Roman" w:cs="Times New Roman"/>
          <w:sz w:val="24"/>
          <w:szCs w:val="24"/>
          <w:lang w:val="ru-RU"/>
        </w:rPr>
        <w:lastRenderedPageBreak/>
        <w:t>героев, придумывать продолжение прочитанного произведения (не менее 10 предложений);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ориентироваться в книге по её элементам (автор, название, обложка, титульный лист, оглавление, предисловие, аннотация, иллюстрации);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rsidR="008854DE" w:rsidRPr="008854DE" w:rsidRDefault="008854DE" w:rsidP="008854DE">
      <w:pPr>
        <w:tabs>
          <w:tab w:val="left" w:pos="709"/>
        </w:tabs>
        <w:ind w:firstLine="567"/>
        <w:jc w:val="both"/>
        <w:rPr>
          <w:rFonts w:ascii="Times New Roman" w:hAnsi="Times New Roman" w:cs="Times New Roman"/>
          <w:color w:val="000000" w:themeColor="text1"/>
          <w:lang w:val="ru-RU"/>
        </w:rPr>
      </w:pPr>
    </w:p>
    <w:p w:rsidR="008854DE" w:rsidRDefault="008854DE" w:rsidP="008854DE">
      <w:pPr>
        <w:tabs>
          <w:tab w:val="left" w:pos="650"/>
          <w:tab w:val="left" w:pos="709"/>
        </w:tabs>
        <w:rPr>
          <w:rFonts w:ascii="Times New Roman" w:hAnsi="Times New Roman" w:cs="Times New Roman"/>
          <w:color w:val="000000" w:themeColor="text1"/>
          <w:lang w:val="ru-RU"/>
        </w:rPr>
      </w:pPr>
    </w:p>
    <w:p w:rsidR="00993436" w:rsidRDefault="00993436" w:rsidP="008854DE">
      <w:pPr>
        <w:tabs>
          <w:tab w:val="left" w:pos="650"/>
          <w:tab w:val="left" w:pos="709"/>
        </w:tabs>
        <w:rPr>
          <w:rFonts w:ascii="Times New Roman" w:hAnsi="Times New Roman" w:cs="Times New Roman"/>
          <w:color w:val="000000" w:themeColor="text1"/>
          <w:lang w:val="ru-RU"/>
        </w:rPr>
      </w:pPr>
    </w:p>
    <w:p w:rsidR="008854DE" w:rsidRDefault="008854DE" w:rsidP="008854DE">
      <w:pPr>
        <w:tabs>
          <w:tab w:val="left" w:pos="650"/>
          <w:tab w:val="left" w:pos="709"/>
        </w:tabs>
        <w:rPr>
          <w:rFonts w:ascii="Times New Roman" w:hAnsi="Times New Roman" w:cs="Times New Roman"/>
          <w:color w:val="000000" w:themeColor="text1"/>
          <w:lang w:val="ru-RU"/>
        </w:rPr>
      </w:pPr>
    </w:p>
    <w:p w:rsidR="00C900C8" w:rsidRPr="00C900C8" w:rsidRDefault="00C900C8" w:rsidP="00C900C8">
      <w:pPr>
        <w:pStyle w:val="3"/>
        <w:pBdr>
          <w:bottom w:val="single" w:sz="4" w:space="1" w:color="auto"/>
        </w:pBdr>
        <w:tabs>
          <w:tab w:val="left" w:pos="709"/>
        </w:tabs>
        <w:ind w:left="0"/>
        <w:jc w:val="center"/>
        <w:rPr>
          <w:rFonts w:ascii="Times New Roman" w:hAnsi="Times New Roman" w:cs="Times New Roman"/>
          <w:sz w:val="24"/>
          <w:szCs w:val="24"/>
          <w:u w:val="single"/>
          <w:lang w:val="ru-RU"/>
        </w:rPr>
      </w:pPr>
      <w:bookmarkStart w:id="10" w:name="_Toc105169823"/>
      <w:r w:rsidRPr="00C900C8">
        <w:rPr>
          <w:rFonts w:ascii="Times New Roman" w:hAnsi="Times New Roman" w:cs="Times New Roman"/>
          <w:sz w:val="24"/>
          <w:szCs w:val="24"/>
          <w:u w:val="single"/>
          <w:lang w:val="ru-RU"/>
        </w:rPr>
        <w:t>ИНОСТРАННЫЙ ЯЗЫК (АНГЛИЙСКИЙ)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C900C8">
        <w:rPr>
          <w:rFonts w:ascii="Times New Roman" w:hAnsi="Times New Roman" w:cs="Times New Roman"/>
          <w:bCs/>
          <w:sz w:val="24"/>
          <w:szCs w:val="24"/>
          <w:lang w:val="ru-RU"/>
        </w:rPr>
        <w:t>абочая программа по учебному предмету «Иностранный язык</w:t>
      </w:r>
      <w:r w:rsidR="00691445">
        <w:rPr>
          <w:rFonts w:ascii="Times New Roman" w:hAnsi="Times New Roman" w:cs="Times New Roman"/>
          <w:bCs/>
          <w:sz w:val="24"/>
          <w:szCs w:val="24"/>
          <w:lang w:val="ru-RU"/>
        </w:rPr>
        <w:t xml:space="preserve"> </w:t>
      </w:r>
      <w:r w:rsidR="00691445" w:rsidRPr="00C900C8">
        <w:rPr>
          <w:rFonts w:ascii="Times New Roman" w:hAnsi="Times New Roman" w:cs="Times New Roman"/>
          <w:bCs/>
          <w:sz w:val="24"/>
          <w:szCs w:val="24"/>
          <w:lang w:val="ru-RU"/>
        </w:rPr>
        <w:t>(английский)</w:t>
      </w:r>
      <w:r w:rsidRPr="00C900C8">
        <w:rPr>
          <w:rFonts w:ascii="Times New Roman" w:hAnsi="Times New Roman" w:cs="Times New Roman"/>
          <w:bCs/>
          <w:sz w:val="24"/>
          <w:szCs w:val="24"/>
          <w:lang w:val="ru-RU"/>
        </w:rPr>
        <w:t>» (предметная область «Иностранный язык») (далее соответственно – программа по иностранному языку</w:t>
      </w:r>
      <w:r w:rsidR="00691445">
        <w:rPr>
          <w:rFonts w:ascii="Times New Roman" w:hAnsi="Times New Roman" w:cs="Times New Roman"/>
          <w:bCs/>
          <w:sz w:val="24"/>
          <w:szCs w:val="24"/>
          <w:lang w:val="ru-RU"/>
        </w:rPr>
        <w:t xml:space="preserve"> </w:t>
      </w:r>
      <w:r w:rsidR="00691445" w:rsidRPr="00C900C8">
        <w:rPr>
          <w:rFonts w:ascii="Times New Roman" w:hAnsi="Times New Roman" w:cs="Times New Roman"/>
          <w:bCs/>
          <w:sz w:val="24"/>
          <w:szCs w:val="24"/>
          <w:lang w:val="ru-RU"/>
        </w:rPr>
        <w:t>(английскому)</w:t>
      </w:r>
      <w:r w:rsidRPr="00C900C8">
        <w:rPr>
          <w:rFonts w:ascii="Times New Roman" w:hAnsi="Times New Roman" w:cs="Times New Roman"/>
          <w:bCs/>
          <w:sz w:val="24"/>
          <w:szCs w:val="24"/>
          <w:lang w:val="ru-RU"/>
        </w:rPr>
        <w:t>, иностранный язык</w:t>
      </w:r>
      <w:r w:rsidR="00691445">
        <w:rPr>
          <w:rFonts w:ascii="Times New Roman" w:hAnsi="Times New Roman" w:cs="Times New Roman"/>
          <w:bCs/>
          <w:sz w:val="24"/>
          <w:szCs w:val="24"/>
          <w:lang w:val="ru-RU"/>
        </w:rPr>
        <w:t xml:space="preserve"> </w:t>
      </w:r>
      <w:r w:rsidR="00691445" w:rsidRPr="00C900C8">
        <w:rPr>
          <w:rFonts w:ascii="Times New Roman" w:hAnsi="Times New Roman" w:cs="Times New Roman"/>
          <w:bCs/>
          <w:sz w:val="24"/>
          <w:szCs w:val="24"/>
          <w:lang w:val="ru-RU"/>
        </w:rPr>
        <w:t>(английский)</w:t>
      </w:r>
      <w:r w:rsidRPr="00C900C8">
        <w:rPr>
          <w:rFonts w:ascii="Times New Roman" w:hAnsi="Times New Roman" w:cs="Times New Roman"/>
          <w:bCs/>
          <w:sz w:val="24"/>
          <w:szCs w:val="24"/>
          <w:lang w:val="ru-RU"/>
        </w:rPr>
        <w:t>) включает пояснительную записку, содержание обучения, планируемые результаты освоения программы по иностранному языку</w:t>
      </w:r>
      <w:r w:rsidR="00691445">
        <w:rPr>
          <w:rFonts w:ascii="Times New Roman" w:hAnsi="Times New Roman" w:cs="Times New Roman"/>
          <w:bCs/>
          <w:sz w:val="24"/>
          <w:szCs w:val="24"/>
          <w:lang w:val="ru-RU"/>
        </w:rPr>
        <w:t xml:space="preserve"> </w:t>
      </w:r>
      <w:r w:rsidR="00691445" w:rsidRPr="00C900C8">
        <w:rPr>
          <w:rFonts w:ascii="Times New Roman" w:hAnsi="Times New Roman" w:cs="Times New Roman"/>
          <w:bCs/>
          <w:sz w:val="24"/>
          <w:szCs w:val="24"/>
          <w:lang w:val="ru-RU"/>
        </w:rPr>
        <w:t>(английскому)</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Пояснительная записка отражает общие цели и задачи изучения иностранного языка</w:t>
      </w:r>
      <w:r w:rsidR="00691445">
        <w:rPr>
          <w:rFonts w:ascii="Times New Roman" w:hAnsi="Times New Roman" w:cs="Times New Roman"/>
          <w:bCs/>
          <w:sz w:val="24"/>
          <w:szCs w:val="24"/>
          <w:lang w:val="ru-RU"/>
        </w:rPr>
        <w:t xml:space="preserve"> </w:t>
      </w:r>
      <w:r w:rsidR="00691445" w:rsidRPr="00C900C8">
        <w:rPr>
          <w:rFonts w:ascii="Times New Roman" w:hAnsi="Times New Roman" w:cs="Times New Roman"/>
          <w:bCs/>
          <w:sz w:val="24"/>
          <w:szCs w:val="24"/>
          <w:lang w:val="ru-RU"/>
        </w:rPr>
        <w:t>(английского)</w:t>
      </w:r>
      <w:r w:rsidRPr="00C900C8">
        <w:rPr>
          <w:rFonts w:ascii="Times New Roman" w:hAnsi="Times New Roman" w:cs="Times New Roman"/>
          <w:bCs/>
          <w:sz w:val="24"/>
          <w:szCs w:val="24"/>
          <w:lang w:val="ru-RU"/>
        </w:rPr>
        <w:t>, место в структуре учебного плана, а также подходы к отбору содержания и планируемым результатам.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Планируемые результаты освоения программы по иностранному языку </w:t>
      </w:r>
      <w:r w:rsidR="00691445" w:rsidRPr="00C900C8">
        <w:rPr>
          <w:rFonts w:ascii="Times New Roman" w:hAnsi="Times New Roman" w:cs="Times New Roman"/>
          <w:bCs/>
          <w:sz w:val="24"/>
          <w:szCs w:val="24"/>
          <w:lang w:val="ru-RU"/>
        </w:rPr>
        <w:t xml:space="preserve">(английскому) </w:t>
      </w:r>
      <w:r w:rsidRPr="00C900C8">
        <w:rPr>
          <w:rFonts w:ascii="Times New Roman" w:hAnsi="Times New Roman" w:cs="Times New Roman"/>
          <w:bCs/>
          <w:sz w:val="24"/>
          <w:szCs w:val="24"/>
          <w:lang w:val="ru-RU"/>
        </w:rPr>
        <w:t>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900C8" w:rsidRPr="00691445" w:rsidRDefault="00C900C8" w:rsidP="00691445">
      <w:pPr>
        <w:widowControl/>
        <w:tabs>
          <w:tab w:val="left" w:pos="1134"/>
        </w:tabs>
        <w:ind w:firstLine="709"/>
        <w:jc w:val="center"/>
        <w:rPr>
          <w:rFonts w:ascii="Times New Roman" w:hAnsi="Times New Roman" w:cs="Times New Roman"/>
          <w:b/>
          <w:bCs/>
          <w:sz w:val="24"/>
          <w:szCs w:val="24"/>
          <w:lang w:val="ru-RU"/>
        </w:rPr>
      </w:pPr>
      <w:r w:rsidRPr="00691445">
        <w:rPr>
          <w:rFonts w:ascii="Times New Roman" w:hAnsi="Times New Roman" w:cs="Times New Roman"/>
          <w:b/>
          <w:bCs/>
          <w:sz w:val="24"/>
          <w:szCs w:val="24"/>
          <w:lang w:val="ru-RU"/>
        </w:rPr>
        <w:t>Пояснительная записка.</w:t>
      </w:r>
    </w:p>
    <w:p w:rsidR="00C900C8" w:rsidRPr="00C900C8" w:rsidRDefault="00C900C8" w:rsidP="00C900C8">
      <w:pPr>
        <w:widowControl/>
        <w:tabs>
          <w:tab w:val="left" w:pos="1134"/>
        </w:tabs>
        <w:ind w:firstLine="709"/>
        <w:jc w:val="both"/>
        <w:rPr>
          <w:rFonts w:ascii="Times New Roman" w:hAnsi="Times New Roman" w:cs="Times New Roman"/>
          <w:bCs/>
          <w:strike/>
          <w:sz w:val="24"/>
          <w:szCs w:val="24"/>
          <w:lang w:val="ru-RU"/>
        </w:rPr>
      </w:pPr>
      <w:r w:rsidRPr="00C900C8">
        <w:rPr>
          <w:rFonts w:ascii="Times New Roman" w:hAnsi="Times New Roman" w:cs="Times New Roman"/>
          <w:bCs/>
          <w:sz w:val="24"/>
          <w:szCs w:val="24"/>
          <w:lang w:val="ru-RU"/>
        </w:rPr>
        <w:t>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Программа по иностранному языку</w:t>
      </w:r>
      <w:r w:rsidR="00691445">
        <w:rPr>
          <w:rFonts w:ascii="Times New Roman" w:hAnsi="Times New Roman" w:cs="Times New Roman"/>
          <w:bCs/>
          <w:sz w:val="24"/>
          <w:szCs w:val="24"/>
          <w:lang w:val="ru-RU"/>
        </w:rPr>
        <w:t xml:space="preserve"> (английскому)</w:t>
      </w:r>
      <w:r w:rsidRPr="00C900C8">
        <w:rPr>
          <w:rFonts w:ascii="Times New Roman" w:hAnsi="Times New Roman" w:cs="Times New Roman"/>
          <w:bCs/>
          <w:sz w:val="24"/>
          <w:szCs w:val="24"/>
          <w:lang w:val="ru-RU"/>
        </w:rPr>
        <w:t xml:space="preserve">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Программа по иностранному языку </w:t>
      </w:r>
      <w:r w:rsidR="00691445" w:rsidRPr="00C900C8">
        <w:rPr>
          <w:rFonts w:ascii="Times New Roman" w:hAnsi="Times New Roman" w:cs="Times New Roman"/>
          <w:bCs/>
          <w:sz w:val="24"/>
          <w:szCs w:val="24"/>
          <w:lang w:val="ru-RU"/>
        </w:rPr>
        <w:t xml:space="preserve">(английскому) </w:t>
      </w:r>
      <w:r w:rsidRPr="00C900C8">
        <w:rPr>
          <w:rFonts w:ascii="Times New Roman" w:hAnsi="Times New Roman" w:cs="Times New Roman"/>
          <w:bCs/>
          <w:sz w:val="24"/>
          <w:szCs w:val="24"/>
          <w:lang w:val="ru-RU"/>
        </w:rPr>
        <w:t xml:space="preserve">раскрывает цели образования, </w:t>
      </w:r>
      <w:r w:rsidR="00691445" w:rsidRPr="00C900C8">
        <w:rPr>
          <w:rFonts w:ascii="Times New Roman" w:hAnsi="Times New Roman" w:cs="Times New Roman"/>
          <w:bCs/>
          <w:sz w:val="24"/>
          <w:szCs w:val="24"/>
          <w:lang w:val="ru-RU"/>
        </w:rPr>
        <w:t>развития и воспитания,</w:t>
      </w:r>
      <w:r w:rsidRPr="00C900C8">
        <w:rPr>
          <w:rFonts w:ascii="Times New Roman" w:hAnsi="Times New Roman" w:cs="Times New Roman"/>
          <w:bCs/>
          <w:sz w:val="24"/>
          <w:szCs w:val="24"/>
          <w:lang w:val="ru-RU"/>
        </w:rPr>
        <w:t xml:space="preserve"> обучающихся средствами учебного предмета «Иностранный язык» </w:t>
      </w:r>
      <w:r w:rsidRPr="00C900C8">
        <w:rPr>
          <w:rFonts w:ascii="Times New Roman" w:eastAsia="Times New Roman" w:hAnsi="Times New Roman" w:cs="Times New Roman"/>
          <w:sz w:val="24"/>
          <w:szCs w:val="24"/>
          <w:lang w:val="ru-RU" w:eastAsia="ru-RU"/>
        </w:rPr>
        <w:t>на уровне начального общего образования</w:t>
      </w:r>
      <w:r w:rsidRPr="00C900C8">
        <w:rPr>
          <w:rFonts w:ascii="Times New Roman" w:hAnsi="Times New Roman" w:cs="Times New Roman"/>
          <w:bCs/>
          <w:sz w:val="24"/>
          <w:szCs w:val="24"/>
          <w:lang w:val="ru-RU"/>
        </w:rPr>
        <w:t xml:space="preserve">,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w:t>
      </w:r>
      <w:r w:rsidR="00691445" w:rsidRPr="00C900C8">
        <w:rPr>
          <w:rFonts w:ascii="Times New Roman" w:hAnsi="Times New Roman" w:cs="Times New Roman"/>
          <w:bCs/>
          <w:sz w:val="24"/>
          <w:szCs w:val="24"/>
          <w:lang w:val="ru-RU"/>
        </w:rPr>
        <w:t>языку</w:t>
      </w:r>
      <w:r w:rsidR="00691445">
        <w:rPr>
          <w:rFonts w:ascii="Times New Roman" w:hAnsi="Times New Roman" w:cs="Times New Roman"/>
          <w:bCs/>
          <w:sz w:val="24"/>
          <w:szCs w:val="24"/>
          <w:lang w:val="ru-RU"/>
        </w:rPr>
        <w:t xml:space="preserve"> </w:t>
      </w:r>
      <w:r w:rsidRPr="00C900C8">
        <w:rPr>
          <w:rFonts w:ascii="Times New Roman" w:hAnsi="Times New Roman" w:cs="Times New Roman"/>
          <w:bCs/>
          <w:sz w:val="24"/>
          <w:szCs w:val="24"/>
          <w:lang w:val="ru-RU"/>
        </w:rPr>
        <w:t>(английскому).</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w:t>
      </w:r>
      <w:r w:rsidRPr="00C900C8">
        <w:rPr>
          <w:rFonts w:ascii="Times New Roman" w:hAnsi="Times New Roman" w:cs="Times New Roman"/>
          <w:bCs/>
          <w:sz w:val="24"/>
          <w:szCs w:val="24"/>
        </w:rPr>
        <w:t> </w:t>
      </w:r>
      <w:r w:rsidRPr="00C900C8">
        <w:rPr>
          <w:rFonts w:ascii="Times New Roman" w:eastAsia="SchoolBookSanPin" w:hAnsi="Times New Roman" w:cs="Times New Roman"/>
          <w:sz w:val="24"/>
          <w:szCs w:val="24"/>
          <w:lang w:val="ru-RU"/>
        </w:rPr>
        <w:t>На уровне начального общего образования</w:t>
      </w:r>
      <w:r w:rsidRPr="00C900C8">
        <w:rPr>
          <w:rFonts w:ascii="Times New Roman" w:hAnsi="Times New Roman" w:cs="Times New Roman"/>
          <w:bCs/>
          <w:sz w:val="24"/>
          <w:szCs w:val="24"/>
          <w:lang w:val="ru-RU"/>
        </w:rPr>
        <w:t xml:space="preserve">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Построение программы по иностранному языку</w:t>
      </w:r>
      <w:r w:rsidR="00691445">
        <w:rPr>
          <w:rFonts w:ascii="Times New Roman" w:hAnsi="Times New Roman" w:cs="Times New Roman"/>
          <w:bCs/>
          <w:sz w:val="24"/>
          <w:szCs w:val="24"/>
          <w:lang w:val="ru-RU"/>
        </w:rPr>
        <w:t xml:space="preserve"> </w:t>
      </w:r>
      <w:r w:rsidR="00691445" w:rsidRPr="00C900C8">
        <w:rPr>
          <w:rFonts w:ascii="Times New Roman" w:hAnsi="Times New Roman" w:cs="Times New Roman"/>
          <w:bCs/>
          <w:sz w:val="24"/>
          <w:szCs w:val="24"/>
          <w:lang w:val="ru-RU"/>
        </w:rPr>
        <w:t xml:space="preserve">(английскому) </w:t>
      </w:r>
      <w:r w:rsidRPr="00C900C8">
        <w:rPr>
          <w:rFonts w:ascii="Times New Roman" w:hAnsi="Times New Roman" w:cs="Times New Roman"/>
          <w:bCs/>
          <w:sz w:val="24"/>
          <w:szCs w:val="24"/>
          <w:lang w:val="ru-RU"/>
        </w:rPr>
        <w:t xml:space="preserve">имеет нелинейный характер и основано на концентрическом принципе. В каждом классе даются новые элементы содержания и новые требования. В процессе </w:t>
      </w:r>
      <w:r w:rsidR="00691445" w:rsidRPr="00C900C8">
        <w:rPr>
          <w:rFonts w:ascii="Times New Roman" w:hAnsi="Times New Roman" w:cs="Times New Roman"/>
          <w:bCs/>
          <w:sz w:val="24"/>
          <w:szCs w:val="24"/>
          <w:lang w:val="ru-RU"/>
        </w:rPr>
        <w:t>обучения,</w:t>
      </w:r>
      <w:r w:rsidRPr="00C900C8">
        <w:rPr>
          <w:rFonts w:ascii="Times New Roman" w:hAnsi="Times New Roman" w:cs="Times New Roman"/>
          <w:bCs/>
          <w:sz w:val="24"/>
          <w:szCs w:val="24"/>
          <w:lang w:val="ru-RU"/>
        </w:rPr>
        <w:t xml:space="preserve"> освоенные на определённом этапе </w:t>
      </w:r>
      <w:r w:rsidR="00691445" w:rsidRPr="00C900C8">
        <w:rPr>
          <w:rFonts w:ascii="Times New Roman" w:hAnsi="Times New Roman" w:cs="Times New Roman"/>
          <w:bCs/>
          <w:sz w:val="24"/>
          <w:szCs w:val="24"/>
          <w:lang w:val="ru-RU"/>
        </w:rPr>
        <w:t>грамматические формы и конструкции,</w:t>
      </w:r>
      <w:r w:rsidRPr="00C900C8">
        <w:rPr>
          <w:rFonts w:ascii="Times New Roman" w:hAnsi="Times New Roman" w:cs="Times New Roman"/>
          <w:bCs/>
          <w:sz w:val="24"/>
          <w:szCs w:val="24"/>
          <w:lang w:val="ru-RU"/>
        </w:rPr>
        <w:t xml:space="preserve"> повторяются и закрепляются на новом лексическом материале и расширяющемся тематическом содержании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Цели обучения иностранному языку</w:t>
      </w:r>
      <w:r w:rsidR="00691445">
        <w:rPr>
          <w:rFonts w:ascii="Times New Roman" w:hAnsi="Times New Roman" w:cs="Times New Roman"/>
          <w:bCs/>
          <w:sz w:val="24"/>
          <w:szCs w:val="24"/>
          <w:lang w:val="ru-RU"/>
        </w:rPr>
        <w:t xml:space="preserve"> (английскому)</w:t>
      </w:r>
      <w:r w:rsidRPr="00C900C8">
        <w:rPr>
          <w:rFonts w:ascii="Times New Roman" w:hAnsi="Times New Roman" w:cs="Times New Roman"/>
          <w:bCs/>
          <w:sz w:val="24"/>
          <w:szCs w:val="24"/>
          <w:lang w:val="ru-RU"/>
        </w:rPr>
        <w:t xml:space="preserve"> на уровне начального общего образования можно условно разделить на образовательные, развивающие, воспитывающие.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4.1.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Образовательные цели программы по иностранному языку </w:t>
      </w:r>
      <w:r w:rsidR="00691445" w:rsidRPr="00C900C8">
        <w:rPr>
          <w:rFonts w:ascii="Times New Roman" w:hAnsi="Times New Roman" w:cs="Times New Roman"/>
          <w:bCs/>
          <w:sz w:val="24"/>
          <w:szCs w:val="24"/>
          <w:lang w:val="ru-RU"/>
        </w:rPr>
        <w:t xml:space="preserve">(английскому) </w:t>
      </w:r>
      <w:r w:rsidRPr="00C900C8">
        <w:rPr>
          <w:rFonts w:ascii="Times New Roman" w:eastAsia="SchoolBookSanPin" w:hAnsi="Times New Roman" w:cs="Times New Roman"/>
          <w:sz w:val="24"/>
          <w:szCs w:val="24"/>
          <w:lang w:val="ru-RU"/>
        </w:rPr>
        <w:t>на уровне начального общего образования</w:t>
      </w:r>
      <w:r w:rsidRPr="00C900C8">
        <w:rPr>
          <w:rFonts w:ascii="Times New Roman" w:hAnsi="Times New Roman" w:cs="Times New Roman"/>
          <w:bCs/>
          <w:sz w:val="24"/>
          <w:szCs w:val="24"/>
          <w:lang w:val="ru-RU"/>
        </w:rPr>
        <w:t xml:space="preserve"> включают:</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 w:name="bookmark18"/>
      <w:bookmarkEnd w:id="11"/>
      <w:r w:rsidRPr="00C900C8">
        <w:rPr>
          <w:rFonts w:ascii="Times New Roman" w:hAnsi="Times New Roman" w:cs="Times New Roman"/>
          <w:bCs/>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C900C8">
        <w:rPr>
          <w:rFonts w:ascii="Times New Roman" w:hAnsi="Times New Roman" w:cs="Times New Roman"/>
          <w:bCs/>
          <w:sz w:val="24"/>
          <w:szCs w:val="24"/>
          <w:lang w:val="ru-RU"/>
        </w:rPr>
        <w:lastRenderedPageBreak/>
        <w:t>аудирование) и письменной (чтение и письмо) форме с учётом возрастных возможностей и потребностей обучающегося;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 w:name="bookmark19"/>
      <w:bookmarkEnd w:id="12"/>
      <w:r w:rsidRPr="00C900C8">
        <w:rPr>
          <w:rFonts w:ascii="Times New Roman" w:hAnsi="Times New Roman" w:cs="Times New Roman"/>
          <w:bCs/>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C900C8">
        <w:rPr>
          <w:rFonts w:ascii="Times New Roman" w:hAnsi="Times New Roman" w:cs="Times New Roman"/>
          <w:bCs/>
          <w:sz w:val="24"/>
          <w:szCs w:val="24"/>
        </w:rPr>
        <w:t>c</w:t>
      </w:r>
      <w:r w:rsidRPr="00C900C8">
        <w:rPr>
          <w:rFonts w:ascii="Times New Roman" w:hAnsi="Times New Roman" w:cs="Times New Roman"/>
          <w:bCs/>
          <w:sz w:val="24"/>
          <w:szCs w:val="24"/>
          <w:lang w:val="ru-RU"/>
        </w:rPr>
        <w:t xml:space="preserve"> отобранными темами общения;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 w:name="bookmark20"/>
      <w:bookmarkEnd w:id="13"/>
      <w:r w:rsidRPr="00C900C8">
        <w:rPr>
          <w:rFonts w:ascii="Times New Roman" w:hAnsi="Times New Roman" w:cs="Times New Roman"/>
          <w:bCs/>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 w:name="bookmark21"/>
      <w:bookmarkEnd w:id="14"/>
      <w:r w:rsidRPr="00C900C8">
        <w:rPr>
          <w:rFonts w:ascii="Times New Roman" w:hAnsi="Times New Roman" w:cs="Times New Roman"/>
          <w:bCs/>
          <w:sz w:val="24"/>
          <w:szCs w:val="24"/>
          <w:lang w:val="ru-RU"/>
        </w:rPr>
        <w:t>использование для решения учебных задач интеллектуальных операций (сравнение, анализ, обобщение);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 w:name="bookmark22"/>
      <w:bookmarkEnd w:id="15"/>
      <w:r w:rsidRPr="00C900C8">
        <w:rPr>
          <w:rFonts w:ascii="Times New Roman" w:hAnsi="Times New Roman" w:cs="Times New Roman"/>
          <w:bCs/>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4.2.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Развивающие цели программы по иностранному языку </w:t>
      </w:r>
      <w:r w:rsidR="00691445" w:rsidRPr="00C900C8">
        <w:rPr>
          <w:rFonts w:ascii="Times New Roman" w:hAnsi="Times New Roman" w:cs="Times New Roman"/>
          <w:bCs/>
          <w:sz w:val="24"/>
          <w:szCs w:val="24"/>
          <w:lang w:val="ru-RU"/>
        </w:rPr>
        <w:t xml:space="preserve">(английскому) </w:t>
      </w:r>
      <w:r w:rsidRPr="00C900C8">
        <w:rPr>
          <w:rFonts w:ascii="Times New Roman" w:eastAsia="SchoolBookSanPin" w:hAnsi="Times New Roman" w:cs="Times New Roman"/>
          <w:sz w:val="24"/>
          <w:szCs w:val="24"/>
          <w:lang w:val="ru-RU"/>
        </w:rPr>
        <w:t>на уровне начального общего образования</w:t>
      </w:r>
      <w:r w:rsidRPr="00C900C8">
        <w:rPr>
          <w:rFonts w:ascii="Times New Roman" w:hAnsi="Times New Roman" w:cs="Times New Roman"/>
          <w:bCs/>
          <w:sz w:val="24"/>
          <w:szCs w:val="24"/>
          <w:lang w:val="ru-RU"/>
        </w:rPr>
        <w:t xml:space="preserve"> включают:</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 w:name="bookmark23"/>
      <w:bookmarkEnd w:id="16"/>
      <w:r w:rsidRPr="00C900C8">
        <w:rPr>
          <w:rFonts w:ascii="Times New Roman" w:hAnsi="Times New Roman" w:cs="Times New Roman"/>
          <w:bCs/>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 w:name="bookmark24"/>
      <w:bookmarkEnd w:id="17"/>
      <w:r w:rsidRPr="00C900C8">
        <w:rPr>
          <w:rFonts w:ascii="Times New Roman" w:hAnsi="Times New Roman" w:cs="Times New Roman"/>
          <w:bCs/>
          <w:sz w:val="24"/>
          <w:szCs w:val="24"/>
          <w:lang w:val="ru-RU"/>
        </w:rPr>
        <w:t>становление коммуникативной культуры обучающихся и их общего речевого развития;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 w:name="bookmark25"/>
      <w:bookmarkEnd w:id="18"/>
      <w:r w:rsidRPr="00C900C8">
        <w:rPr>
          <w:rFonts w:ascii="Times New Roman" w:hAnsi="Times New Roman" w:cs="Times New Roman"/>
          <w:bCs/>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 w:name="bookmark26"/>
      <w:bookmarkEnd w:id="19"/>
      <w:r w:rsidRPr="00C900C8">
        <w:rPr>
          <w:rFonts w:ascii="Times New Roman" w:hAnsi="Times New Roman" w:cs="Times New Roman"/>
          <w:bCs/>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 w:name="bookmark27"/>
      <w:bookmarkEnd w:id="20"/>
      <w:r w:rsidRPr="00C900C8">
        <w:rPr>
          <w:rFonts w:ascii="Times New Roman" w:hAnsi="Times New Roman" w:cs="Times New Roman"/>
          <w:bCs/>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900C8" w:rsidRPr="00C900C8" w:rsidRDefault="00691445" w:rsidP="00C900C8">
      <w:pPr>
        <w:widowControl/>
        <w:tabs>
          <w:tab w:val="left" w:pos="1134"/>
        </w:tabs>
        <w:ind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r w:rsidR="00C900C8" w:rsidRPr="00C900C8">
        <w:rPr>
          <w:rFonts w:ascii="Times New Roman" w:hAnsi="Times New Roman" w:cs="Times New Roman"/>
          <w:bCs/>
          <w:sz w:val="24"/>
          <w:szCs w:val="24"/>
          <w:lang w:val="ru-RU"/>
        </w:rPr>
        <w:t>.3.</w:t>
      </w:r>
      <w:r w:rsidR="00C900C8" w:rsidRPr="00C900C8">
        <w:rPr>
          <w:rFonts w:ascii="Times New Roman" w:hAnsi="Times New Roman" w:cs="Times New Roman"/>
          <w:bCs/>
          <w:sz w:val="24"/>
          <w:szCs w:val="24"/>
        </w:rPr>
        <w:t> </w:t>
      </w:r>
      <w:r w:rsidR="00C900C8" w:rsidRPr="00C900C8">
        <w:rPr>
          <w:rFonts w:ascii="Times New Roman" w:hAnsi="Times New Roman" w:cs="Times New Roman"/>
          <w:bCs/>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 w:name="bookmark28"/>
      <w:bookmarkEnd w:id="21"/>
      <w:r w:rsidRPr="00C900C8">
        <w:rPr>
          <w:rFonts w:ascii="Times New Roman" w:hAnsi="Times New Roman" w:cs="Times New Roman"/>
          <w:bCs/>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2" w:name="bookmark29"/>
      <w:bookmarkEnd w:id="22"/>
      <w:r w:rsidRPr="00C900C8">
        <w:rPr>
          <w:rFonts w:ascii="Times New Roman" w:hAnsi="Times New Roman" w:cs="Times New Roman"/>
          <w:bCs/>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3" w:name="bookmark30"/>
      <w:bookmarkEnd w:id="23"/>
      <w:r w:rsidRPr="00C900C8">
        <w:rPr>
          <w:rFonts w:ascii="Times New Roman" w:hAnsi="Times New Roman" w:cs="Times New Roman"/>
          <w:bCs/>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4" w:name="bookmark31"/>
      <w:bookmarkEnd w:id="24"/>
      <w:r w:rsidRPr="00C900C8">
        <w:rPr>
          <w:rFonts w:ascii="Times New Roman" w:hAnsi="Times New Roman" w:cs="Times New Roman"/>
          <w:bCs/>
          <w:sz w:val="24"/>
          <w:szCs w:val="24"/>
          <w:lang w:val="ru-RU"/>
        </w:rPr>
        <w:t>воспитание эмоционального и познавательного интереса к художественной культуре других народов;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5" w:name="bookmark32"/>
      <w:bookmarkEnd w:id="25"/>
      <w:r w:rsidRPr="00C900C8">
        <w:rPr>
          <w:rFonts w:ascii="Times New Roman" w:hAnsi="Times New Roman" w:cs="Times New Roman"/>
          <w:bCs/>
          <w:sz w:val="24"/>
          <w:szCs w:val="24"/>
          <w:lang w:val="ru-RU"/>
        </w:rPr>
        <w:t>формирование положительной мотивации и устойчивого учебно-познавательного интереса к предмету «Иностранный язык».</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5.</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Общее число часов, рекомендованных для изучения иностранного языка</w:t>
      </w:r>
      <w:r w:rsidR="001B0BB0">
        <w:rPr>
          <w:rFonts w:ascii="Times New Roman" w:hAnsi="Times New Roman" w:cs="Times New Roman"/>
          <w:bCs/>
          <w:sz w:val="24"/>
          <w:szCs w:val="24"/>
          <w:lang w:val="ru-RU"/>
        </w:rPr>
        <w:t xml:space="preserve"> </w:t>
      </w:r>
      <w:r w:rsidR="001B0BB0" w:rsidRPr="00C900C8">
        <w:rPr>
          <w:rFonts w:ascii="Times New Roman" w:hAnsi="Times New Roman" w:cs="Times New Roman"/>
          <w:bCs/>
          <w:sz w:val="24"/>
          <w:szCs w:val="24"/>
          <w:lang w:val="ru-RU"/>
        </w:rPr>
        <w:t xml:space="preserve">(английского) </w:t>
      </w:r>
      <w:r w:rsidRPr="00C900C8">
        <w:rPr>
          <w:rFonts w:ascii="Times New Roman" w:hAnsi="Times New Roman" w:cs="Times New Roman"/>
          <w:bCs/>
          <w:sz w:val="24"/>
          <w:szCs w:val="24"/>
          <w:lang w:val="ru-RU"/>
        </w:rPr>
        <w:t xml:space="preserve"> – 204 часа: во 2 классе – 68 часов (2 часа в неделю), в 3 классе – 68 часов (2 часа в неделю), в 4 классе – 68 часов (2 часа в неделю).</w:t>
      </w:r>
      <w:bookmarkStart w:id="26" w:name="_Toc108094801"/>
      <w:bookmarkStart w:id="27" w:name="_Toc108096406"/>
    </w:p>
    <w:bookmarkEnd w:id="26"/>
    <w:bookmarkEnd w:id="27"/>
    <w:p w:rsidR="00C900C8" w:rsidRPr="001B0BB0" w:rsidRDefault="00C900C8" w:rsidP="001B0BB0">
      <w:pPr>
        <w:widowControl/>
        <w:tabs>
          <w:tab w:val="left" w:pos="1134"/>
        </w:tabs>
        <w:ind w:firstLine="709"/>
        <w:jc w:val="center"/>
        <w:rPr>
          <w:rFonts w:ascii="Times New Roman" w:hAnsi="Times New Roman" w:cs="Times New Roman"/>
          <w:b/>
          <w:bCs/>
          <w:sz w:val="24"/>
          <w:szCs w:val="24"/>
          <w:u w:val="single"/>
          <w:lang w:val="ru-RU"/>
        </w:rPr>
      </w:pPr>
      <w:r w:rsidRPr="001B0BB0">
        <w:rPr>
          <w:rFonts w:ascii="Times New Roman" w:hAnsi="Times New Roman" w:cs="Times New Roman"/>
          <w:b/>
          <w:bCs/>
          <w:sz w:val="24"/>
          <w:szCs w:val="24"/>
          <w:u w:val="single"/>
          <w:lang w:val="ru-RU"/>
        </w:rPr>
        <w:t>Содержание обучения во 2 классе.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Тематическое содержание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Мир моего «я».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Приветствие. Знакомство. Моя семья. Мой день рождения. Моя любимая еда.</w:t>
      </w:r>
    </w:p>
    <w:p w:rsidR="00C900C8" w:rsidRPr="00C900C8" w:rsidRDefault="00EF3924" w:rsidP="00C900C8">
      <w:pPr>
        <w:widowControl/>
        <w:tabs>
          <w:tab w:val="left" w:pos="1134"/>
        </w:tabs>
        <w:ind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r w:rsidR="00C900C8" w:rsidRPr="00C900C8">
        <w:rPr>
          <w:rFonts w:ascii="Times New Roman" w:hAnsi="Times New Roman" w:cs="Times New Roman"/>
          <w:bCs/>
          <w:sz w:val="24"/>
          <w:szCs w:val="24"/>
          <w:lang w:val="ru-RU"/>
        </w:rPr>
        <w:t>2.</w:t>
      </w:r>
      <w:r w:rsidR="00C900C8" w:rsidRPr="00C900C8">
        <w:rPr>
          <w:rFonts w:ascii="Times New Roman" w:hAnsi="Times New Roman" w:cs="Times New Roman"/>
          <w:bCs/>
          <w:sz w:val="24"/>
          <w:szCs w:val="24"/>
        </w:rPr>
        <w:t> </w:t>
      </w:r>
      <w:r w:rsidR="00C900C8" w:rsidRPr="00C900C8">
        <w:rPr>
          <w:rFonts w:ascii="Times New Roman" w:hAnsi="Times New Roman" w:cs="Times New Roman"/>
          <w:bCs/>
          <w:sz w:val="24"/>
          <w:szCs w:val="24"/>
          <w:lang w:val="ru-RU"/>
        </w:rPr>
        <w:t xml:space="preserve">Мир моих увлечений.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Любимый цвет, игрушка. Любимые занятия. Мой питомец. Выходной день.</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Мир вокруг меня.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Моя школа. Мои друзья. Моя малая родина (город, село).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Родная страна и страны изучаемого языка.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Говорение.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 диалогической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 монологической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Аудирование.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аудирования: диалог, высказывания собеседников в ситуациях повседневного общения, рассказ, сказка.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Смысловое чтение.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чтения вслух: диалог, рассказ, сказка.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чтения про себя: диалог, рассказ, сказка, электронное сообщение личного характера.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Письмо.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Овладение техникой письма (полупечатное написание букв, буквосочетаний,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Написание с использованием образца коротких поздравлений с праздниками (с днём рождения, Новым годом).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Языковые знания и навыки.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Фонетическая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Буквы английского алфавита. Корректное называние букв английского алфавита.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900C8">
        <w:rPr>
          <w:rFonts w:ascii="Times New Roman" w:hAnsi="Times New Roman" w:cs="Times New Roman"/>
          <w:bCs/>
          <w:sz w:val="24"/>
          <w:szCs w:val="24"/>
        </w:rPr>
        <w:t>r</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is</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новых слов согласно основным правилам чтения английского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Графика, орфография и пунктуация.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m</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isn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don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doesn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существительных в притяжательном падеже (</w:t>
      </w:r>
      <w:r w:rsidRPr="00C900C8">
        <w:rPr>
          <w:rFonts w:ascii="Times New Roman" w:hAnsi="Times New Roman" w:cs="Times New Roman"/>
          <w:bCs/>
          <w:sz w:val="24"/>
          <w:szCs w:val="24"/>
        </w:rPr>
        <w:t>Ann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s</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Лексическая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в устной и письменной речи интернациональных слов (</w:t>
      </w:r>
      <w:r w:rsidRPr="00C900C8">
        <w:rPr>
          <w:rFonts w:ascii="Times New Roman" w:hAnsi="Times New Roman" w:cs="Times New Roman"/>
          <w:bCs/>
          <w:sz w:val="24"/>
          <w:szCs w:val="24"/>
        </w:rPr>
        <w:t>doctor</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film</w:t>
      </w:r>
      <w:r w:rsidRPr="00C900C8">
        <w:rPr>
          <w:rFonts w:ascii="Times New Roman" w:hAnsi="Times New Roman" w:cs="Times New Roman"/>
          <w:bCs/>
          <w:sz w:val="24"/>
          <w:szCs w:val="24"/>
          <w:lang w:val="ru-RU"/>
        </w:rPr>
        <w:t>) с помощью языковой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Грамматическая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Нераспространённые и распространённые простые предложения.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Предложения с начальным </w:t>
      </w:r>
      <w:r w:rsidRPr="00C900C8">
        <w:rPr>
          <w:rFonts w:ascii="Times New Roman" w:hAnsi="Times New Roman" w:cs="Times New Roman"/>
          <w:bCs/>
          <w:sz w:val="24"/>
          <w:szCs w:val="24"/>
        </w:rPr>
        <w:t>It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It</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red</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ball</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Предложения с начальным There + to be в Present Simple Tense (There is a cat in the room. Is there a cat in the room? – Yes, there is./No, there isn’t. There are four pens on the table. Are there four pens on the table? – Yes, there are./No, there aren’t. How many pens are there on the table? – There are four pens.).</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Предложения с глаголом-связкой to be в Present Simple Tense (My father is a doctor. Is it a red ball? – Yes, it is./No, it isn’t.).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Предложения с краткими глагольными формами (</w:t>
      </w:r>
      <w:r w:rsidRPr="00C900C8">
        <w:rPr>
          <w:rFonts w:ascii="Times New Roman" w:hAnsi="Times New Roman" w:cs="Times New Roman"/>
          <w:bCs/>
          <w:sz w:val="24"/>
          <w:szCs w:val="24"/>
        </w:rPr>
        <w:t>She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swim</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don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like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porridge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Побудительные предложения в утвердительной форме (</w:t>
      </w:r>
      <w:r w:rsidRPr="00C900C8">
        <w:rPr>
          <w:rFonts w:ascii="Times New Roman" w:hAnsi="Times New Roman" w:cs="Times New Roman"/>
          <w:bCs/>
          <w:sz w:val="24"/>
          <w:szCs w:val="24"/>
        </w:rPr>
        <w:t>Come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please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Глаголы в </w:t>
      </w:r>
      <w:r w:rsidRPr="00C900C8">
        <w:rPr>
          <w:rFonts w:ascii="Times New Roman" w:hAnsi="Times New Roman" w:cs="Times New Roman"/>
          <w:bCs/>
          <w:sz w:val="24"/>
          <w:szCs w:val="24"/>
        </w:rPr>
        <w:t>Present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Глагольная конструкция have got (I’ve got a cat. He’s/She’s got a cat. Have you got a cat? – Yes, I have./No, I haven’t. What have you got?).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Модальный глагол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 для выражения умения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play</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tennis</w:t>
      </w:r>
      <w:r w:rsidRPr="00C900C8">
        <w:rPr>
          <w:rFonts w:ascii="Times New Roman" w:hAnsi="Times New Roman" w:cs="Times New Roman"/>
          <w:bCs/>
          <w:sz w:val="24"/>
          <w:szCs w:val="24"/>
          <w:lang w:val="ru-RU"/>
        </w:rPr>
        <w:t>.) и отсутствия умения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play</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chess</w:t>
      </w:r>
      <w:r w:rsidRPr="00C900C8">
        <w:rPr>
          <w:rFonts w:ascii="Times New Roman" w:hAnsi="Times New Roman" w:cs="Times New Roman"/>
          <w:bCs/>
          <w:sz w:val="24"/>
          <w:szCs w:val="24"/>
          <w:lang w:val="ru-RU"/>
        </w:rPr>
        <w:t>.); для получения разрешения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go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out</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Определённый, неопределённый и нулевой артикли </w:t>
      </w:r>
      <w:r w:rsidRPr="00C900C8">
        <w:rPr>
          <w:rFonts w:ascii="Times New Roman" w:hAnsi="Times New Roman" w:cs="Times New Roman"/>
          <w:bCs/>
          <w:sz w:val="24"/>
          <w:szCs w:val="24"/>
        </w:rPr>
        <w:t>c</w:t>
      </w:r>
      <w:r w:rsidRPr="00C900C8">
        <w:rPr>
          <w:rFonts w:ascii="Times New Roman" w:hAnsi="Times New Roman" w:cs="Times New Roman"/>
          <w:bCs/>
          <w:sz w:val="24"/>
          <w:szCs w:val="24"/>
          <w:lang w:val="ru-RU"/>
        </w:rPr>
        <w:t xml:space="preserve"> именами существительными (наиболее распространённые случаи).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Существительные во множественном числе, образованные по правилу и исключения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book</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books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man</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men</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rPr>
        <w:t xml:space="preserve">Личные местоимения (I, you, he/she/it, we, they). Притяжательные местоимения (my, your, his/her/its, our, their). </w:t>
      </w:r>
      <w:r w:rsidRPr="00C900C8">
        <w:rPr>
          <w:rFonts w:ascii="Times New Roman" w:hAnsi="Times New Roman" w:cs="Times New Roman"/>
          <w:bCs/>
          <w:sz w:val="24"/>
          <w:szCs w:val="24"/>
          <w:lang w:val="ru-RU"/>
        </w:rPr>
        <w:t>Указательные местоимения (</w:t>
      </w:r>
      <w:r w:rsidRPr="00C900C8">
        <w:rPr>
          <w:rFonts w:ascii="Times New Roman" w:hAnsi="Times New Roman" w:cs="Times New Roman"/>
          <w:bCs/>
          <w:sz w:val="24"/>
          <w:szCs w:val="24"/>
        </w:rPr>
        <w:t>this</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these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Количественные числительные (1–12).</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Вопросительные слова (</w:t>
      </w:r>
      <w:r w:rsidRPr="00C900C8">
        <w:rPr>
          <w:rFonts w:ascii="Times New Roman" w:hAnsi="Times New Roman" w:cs="Times New Roman"/>
          <w:bCs/>
          <w:sz w:val="24"/>
          <w:szCs w:val="24"/>
        </w:rPr>
        <w:t>who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what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how</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how</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many</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Предлоги места (in, on, near, under).</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Союзы </w:t>
      </w:r>
      <w:r w:rsidRPr="00C900C8">
        <w:rPr>
          <w:rFonts w:ascii="Times New Roman" w:hAnsi="Times New Roman" w:cs="Times New Roman"/>
          <w:bCs/>
          <w:sz w:val="24"/>
          <w:szCs w:val="24"/>
        </w:rPr>
        <w:t>and</w:t>
      </w:r>
      <w:r w:rsidRPr="00C900C8">
        <w:rPr>
          <w:rFonts w:ascii="Times New Roman" w:hAnsi="Times New Roman" w:cs="Times New Roman"/>
          <w:bCs/>
          <w:sz w:val="24"/>
          <w:szCs w:val="24"/>
          <w:lang w:val="ru-RU"/>
        </w:rPr>
        <w:t xml:space="preserve"> и </w:t>
      </w:r>
      <w:r w:rsidRPr="00C900C8">
        <w:rPr>
          <w:rFonts w:ascii="Times New Roman" w:hAnsi="Times New Roman" w:cs="Times New Roman"/>
          <w:bCs/>
          <w:sz w:val="24"/>
          <w:szCs w:val="24"/>
        </w:rPr>
        <w:t>but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w:t>
      </w:r>
      <w:r w:rsidRPr="00C900C8">
        <w:rPr>
          <w:rFonts w:ascii="Times New Roman" w:hAnsi="Times New Roman" w:cs="Times New Roman"/>
          <w:bCs/>
          <w:sz w:val="24"/>
          <w:szCs w:val="24"/>
          <w:lang w:val="ru-RU"/>
        </w:rPr>
        <w:t xml:space="preserve"> однородными членами).</w:t>
      </w:r>
      <w:bookmarkStart w:id="28" w:name="bookmark33"/>
      <w:bookmarkStart w:id="29" w:name="bookmark34"/>
      <w:bookmarkStart w:id="30" w:name="bookmark35"/>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Социокультурные знания и умения</w:t>
      </w:r>
      <w:bookmarkEnd w:id="28"/>
      <w:bookmarkEnd w:id="29"/>
      <w:bookmarkEnd w:id="30"/>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Знание названий родной страны и страны/стран изучаемого языка и их столиц.</w:t>
      </w:r>
      <w:bookmarkStart w:id="31" w:name="bookmark36"/>
      <w:bookmarkStart w:id="32" w:name="bookmark37"/>
      <w:bookmarkStart w:id="33" w:name="bookmark38"/>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5.</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Компенсаторные умения</w:t>
      </w:r>
      <w:bookmarkEnd w:id="31"/>
      <w:bookmarkEnd w:id="32"/>
      <w:bookmarkEnd w:id="33"/>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Использование при формулировании собственных высказываний ключевых слов, вопросов; иллюстраций.</w:t>
      </w:r>
    </w:p>
    <w:p w:rsidR="00C900C8" w:rsidRPr="00EF3924" w:rsidRDefault="00C900C8" w:rsidP="00EF3924">
      <w:pPr>
        <w:widowControl/>
        <w:tabs>
          <w:tab w:val="left" w:pos="1134"/>
        </w:tabs>
        <w:ind w:firstLine="709"/>
        <w:jc w:val="center"/>
        <w:rPr>
          <w:rFonts w:ascii="Times New Roman" w:hAnsi="Times New Roman" w:cs="Times New Roman"/>
          <w:b/>
          <w:bCs/>
          <w:sz w:val="24"/>
          <w:szCs w:val="24"/>
          <w:u w:val="single"/>
          <w:lang w:val="ru-RU"/>
        </w:rPr>
      </w:pPr>
      <w:r w:rsidRPr="00EF3924">
        <w:rPr>
          <w:rFonts w:ascii="Times New Roman" w:hAnsi="Times New Roman" w:cs="Times New Roman"/>
          <w:b/>
          <w:bCs/>
          <w:sz w:val="24"/>
          <w:szCs w:val="24"/>
          <w:u w:val="single"/>
          <w:lang w:val="ru-RU"/>
        </w:rPr>
        <w:t>Содержание обучения в 3 классе.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Тематическое содержание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Мир моего «я».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Моя семья. Мой день рождения. Моя любимая еда. Мой день (распорядок дня).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Мир моих увлечений.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Любимая игрушка, игра. Мой питомец. Любимые занятия. Любимая сказка. Выходной день. Каникулы.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Мир вокруг меня.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Родная страна и страны изучаемого языка.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Говорение.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 диалогической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 монологической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Пересказ с использованием ключевых слов, вопросов и (или) иллюстраций основного содержания прочитанного текста.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Аудирование.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аудирования: диалог, высказывания собеседников в ситуациях повседневного общения, рассказ, сказка.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Смысловое чтение.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чтения вслух: диалог, рассказ, сказка.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чтения: диалог, рассказ, сказка, электронное сообщение личного характера.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Письмо.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Создание подписей к картинкам, фотографиям с пояснением, что на них изображено.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Написание с использованием образца поздравлений с праздниками (с днём рождения, Новым годом, Рождеством) с выражением пожеланий.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Языковые знания и навыки.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Фонетическая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Буквы английского алфавита. Фонетически корректное озвучивание букв английского алфавита.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900C8">
        <w:rPr>
          <w:rFonts w:ascii="Times New Roman" w:hAnsi="Times New Roman" w:cs="Times New Roman"/>
          <w:bCs/>
          <w:sz w:val="24"/>
          <w:szCs w:val="24"/>
        </w:rPr>
        <w:t>r</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is</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are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Чтение гласных в открытом и закрытом слоге в односложных словах, чтения гласных в третьем типе слога (гласная + </w:t>
      </w:r>
      <w:r w:rsidRPr="00C900C8">
        <w:rPr>
          <w:rFonts w:ascii="Times New Roman" w:hAnsi="Times New Roman" w:cs="Times New Roman"/>
          <w:bCs/>
          <w:sz w:val="24"/>
          <w:szCs w:val="24"/>
        </w:rPr>
        <w:t>r</w:t>
      </w:r>
      <w:r w:rsidRPr="00C900C8">
        <w:rPr>
          <w:rFonts w:ascii="Times New Roman" w:hAnsi="Times New Roman" w:cs="Times New Roman"/>
          <w:bCs/>
          <w:sz w:val="24"/>
          <w:szCs w:val="24"/>
          <w:lang w:val="ru-RU"/>
        </w:rPr>
        <w:t xml:space="preserve">); согласных, основных звукобуквенных сочетаний, в частности сложных сочетаний букв (например, </w:t>
      </w:r>
      <w:r w:rsidRPr="00C900C8">
        <w:rPr>
          <w:rFonts w:ascii="Times New Roman" w:hAnsi="Times New Roman" w:cs="Times New Roman"/>
          <w:bCs/>
          <w:sz w:val="24"/>
          <w:szCs w:val="24"/>
        </w:rPr>
        <w:t>tion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ight</w:t>
      </w:r>
      <w:r w:rsidRPr="00C900C8">
        <w:rPr>
          <w:rFonts w:ascii="Times New Roman" w:hAnsi="Times New Roman" w:cs="Times New Roman"/>
          <w:bCs/>
          <w:sz w:val="24"/>
          <w:szCs w:val="24"/>
          <w:lang w:val="ru-RU"/>
        </w:rPr>
        <w:t>) в односложных, двусложных и многосложных словах.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ВыДеление некоторых звукобуквенных сочетаний при анализе изученных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новых слов согласно основным правилам чтения с использованием полной или частичной транскрипции.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Графика, орфография и пунктуация.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Правильное написание изученных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Лексическая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900C8">
        <w:rPr>
          <w:rFonts w:ascii="Times New Roman" w:hAnsi="Times New Roman" w:cs="Times New Roman"/>
          <w:bCs/>
          <w:sz w:val="24"/>
          <w:szCs w:val="24"/>
        </w:rPr>
        <w:t>teen</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ty</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th</w:t>
      </w:r>
      <w:r w:rsidRPr="00C900C8">
        <w:rPr>
          <w:rFonts w:ascii="Times New Roman" w:hAnsi="Times New Roman" w:cs="Times New Roman"/>
          <w:bCs/>
          <w:sz w:val="24"/>
          <w:szCs w:val="24"/>
          <w:lang w:val="ru-RU"/>
        </w:rPr>
        <w:t>) и словосложения (</w:t>
      </w:r>
      <w:r w:rsidRPr="00C900C8">
        <w:rPr>
          <w:rFonts w:ascii="Times New Roman" w:hAnsi="Times New Roman" w:cs="Times New Roman"/>
          <w:bCs/>
          <w:sz w:val="24"/>
          <w:szCs w:val="24"/>
        </w:rPr>
        <w:t>sportsman</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в устной и письменной речи интернациональных слов (</w:t>
      </w:r>
      <w:r w:rsidRPr="00C900C8">
        <w:rPr>
          <w:rFonts w:ascii="Times New Roman" w:hAnsi="Times New Roman" w:cs="Times New Roman"/>
          <w:bCs/>
          <w:sz w:val="24"/>
          <w:szCs w:val="24"/>
        </w:rPr>
        <w:t>doctor</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film</w:t>
      </w:r>
      <w:r w:rsidRPr="00C900C8">
        <w:rPr>
          <w:rFonts w:ascii="Times New Roman" w:hAnsi="Times New Roman" w:cs="Times New Roman"/>
          <w:bCs/>
          <w:sz w:val="24"/>
          <w:szCs w:val="24"/>
          <w:lang w:val="ru-RU"/>
        </w:rPr>
        <w:t>) с помощью языковой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Грамматическая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900C8">
        <w:rPr>
          <w:rFonts w:ascii="Times New Roman" w:hAnsi="Times New Roman" w:cs="Times New Roman"/>
          <w:bCs/>
          <w:sz w:val="24"/>
          <w:szCs w:val="24"/>
        </w:rPr>
        <w:t>teen</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ty</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th</w:t>
      </w:r>
      <w:r w:rsidRPr="00C900C8">
        <w:rPr>
          <w:rFonts w:ascii="Times New Roman" w:hAnsi="Times New Roman" w:cs="Times New Roman"/>
          <w:bCs/>
          <w:sz w:val="24"/>
          <w:szCs w:val="24"/>
          <w:lang w:val="ru-RU"/>
        </w:rPr>
        <w:t>) и словосложения (</w:t>
      </w:r>
      <w:r w:rsidRPr="00C900C8">
        <w:rPr>
          <w:rFonts w:ascii="Times New Roman" w:hAnsi="Times New Roman" w:cs="Times New Roman"/>
          <w:bCs/>
          <w:sz w:val="24"/>
          <w:szCs w:val="24"/>
        </w:rPr>
        <w:t>football</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snowman</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Предложения с начальным There + to be в Past Simple Tense (There was an old house near the river.).</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Побудительные предложения в отрицательной (</w:t>
      </w:r>
      <w:r w:rsidRPr="00C900C8">
        <w:rPr>
          <w:rFonts w:ascii="Times New Roman" w:hAnsi="Times New Roman" w:cs="Times New Roman"/>
          <w:bCs/>
          <w:sz w:val="24"/>
          <w:szCs w:val="24"/>
        </w:rPr>
        <w:t>Don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talk</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please</w:t>
      </w:r>
      <w:r w:rsidRPr="00C900C8">
        <w:rPr>
          <w:rFonts w:ascii="Times New Roman" w:hAnsi="Times New Roman" w:cs="Times New Roman"/>
          <w:bCs/>
          <w:sz w:val="24"/>
          <w:szCs w:val="24"/>
          <w:lang w:val="ru-RU"/>
        </w:rPr>
        <w:t>.) форме.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Правильные и неправильные глаголы в </w:t>
      </w:r>
      <w:r w:rsidRPr="00C900C8">
        <w:rPr>
          <w:rFonts w:ascii="Times New Roman" w:hAnsi="Times New Roman" w:cs="Times New Roman"/>
          <w:bCs/>
          <w:sz w:val="24"/>
          <w:szCs w:val="24"/>
        </w:rPr>
        <w:t>Past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Конструкция I’d like to ... (I’d like to read this book.).</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Конструкции с глаголами на -ing: to like/enjoy doing smth (I like riding my bike.).</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Существительные в притяжательном падеже (Possessive Case; Ann’s dress, children’s toys, boys’ books).</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Слова, выражающие количество с исчисляемыми и неисчисляемыми существительными (</w:t>
      </w:r>
      <w:r w:rsidRPr="00C900C8">
        <w:rPr>
          <w:rFonts w:ascii="Times New Roman" w:hAnsi="Times New Roman" w:cs="Times New Roman"/>
          <w:bCs/>
          <w:sz w:val="24"/>
          <w:szCs w:val="24"/>
        </w:rPr>
        <w:t>much</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many</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lot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of</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Личные местоимения в объектном (</w:t>
      </w:r>
      <w:r w:rsidRPr="00C900C8">
        <w:rPr>
          <w:rFonts w:ascii="Times New Roman" w:hAnsi="Times New Roman" w:cs="Times New Roman"/>
          <w:bCs/>
          <w:sz w:val="24"/>
          <w:szCs w:val="24"/>
        </w:rPr>
        <w:t>me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you</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him</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her</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it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us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them</w:t>
      </w:r>
      <w:r w:rsidRPr="00C900C8">
        <w:rPr>
          <w:rFonts w:ascii="Times New Roman" w:hAnsi="Times New Roman" w:cs="Times New Roman"/>
          <w:bCs/>
          <w:sz w:val="24"/>
          <w:szCs w:val="24"/>
          <w:lang w:val="ru-RU"/>
        </w:rPr>
        <w:t>) падеже. Указательные местоимения (</w:t>
      </w:r>
      <w:r w:rsidRPr="00C900C8">
        <w:rPr>
          <w:rFonts w:ascii="Times New Roman" w:hAnsi="Times New Roman" w:cs="Times New Roman"/>
          <w:bCs/>
          <w:sz w:val="24"/>
          <w:szCs w:val="24"/>
        </w:rPr>
        <w:t>this</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these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that</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those</w:t>
      </w:r>
      <w:r w:rsidRPr="00C900C8">
        <w:rPr>
          <w:rFonts w:ascii="Times New Roman" w:hAnsi="Times New Roman" w:cs="Times New Roman"/>
          <w:bCs/>
          <w:sz w:val="24"/>
          <w:szCs w:val="24"/>
          <w:lang w:val="ru-RU"/>
        </w:rPr>
        <w:t>). Неопределённые местоимения (</w:t>
      </w:r>
      <w:r w:rsidRPr="00C900C8">
        <w:rPr>
          <w:rFonts w:ascii="Times New Roman" w:hAnsi="Times New Roman" w:cs="Times New Roman"/>
          <w:bCs/>
          <w:sz w:val="24"/>
          <w:szCs w:val="24"/>
        </w:rPr>
        <w:t>some</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any</w:t>
      </w:r>
      <w:r w:rsidRPr="00C900C8">
        <w:rPr>
          <w:rFonts w:ascii="Times New Roman" w:hAnsi="Times New Roman" w:cs="Times New Roman"/>
          <w:bCs/>
          <w:sz w:val="24"/>
          <w:szCs w:val="24"/>
          <w:lang w:val="ru-RU"/>
        </w:rPr>
        <w:t>) в повествовательных и вопросительных предложениях (</w:t>
      </w:r>
      <w:r w:rsidRPr="00C900C8">
        <w:rPr>
          <w:rFonts w:ascii="Times New Roman" w:hAnsi="Times New Roman" w:cs="Times New Roman"/>
          <w:bCs/>
          <w:sz w:val="24"/>
          <w:szCs w:val="24"/>
        </w:rPr>
        <w:t>Have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you</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got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any</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friends</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Yes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got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some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Наречия частотности (</w:t>
      </w:r>
      <w:r w:rsidRPr="00C900C8">
        <w:rPr>
          <w:rFonts w:ascii="Times New Roman" w:hAnsi="Times New Roman" w:cs="Times New Roman"/>
          <w:bCs/>
          <w:sz w:val="24"/>
          <w:szCs w:val="24"/>
        </w:rPr>
        <w:t>usually</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often</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Количественные числительные (13–100). Порядковые числительные (1–30).</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Вопросительные слова (</w:t>
      </w:r>
      <w:r w:rsidRPr="00C900C8">
        <w:rPr>
          <w:rFonts w:ascii="Times New Roman" w:hAnsi="Times New Roman" w:cs="Times New Roman"/>
          <w:bCs/>
          <w:sz w:val="24"/>
          <w:szCs w:val="24"/>
        </w:rPr>
        <w:t>when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whose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why</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Предлоги места (next to, in front of, behind), направления (to), времени (at, in, on в выражениях at 5 o’clock, in the morning, on Monday).</w:t>
      </w:r>
      <w:bookmarkStart w:id="34" w:name="bookmark39"/>
      <w:bookmarkStart w:id="35" w:name="bookmark40"/>
      <w:bookmarkStart w:id="36" w:name="bookmark41"/>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Социокультурные знания и умения</w:t>
      </w:r>
      <w:bookmarkEnd w:id="34"/>
      <w:bookmarkEnd w:id="35"/>
      <w:bookmarkEnd w:id="36"/>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Знание произведений детского фольклора (рифмовок, стихов, песенок), персонажей детских книг.</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37" w:name="bookmark42"/>
      <w:bookmarkStart w:id="38" w:name="bookmark43"/>
      <w:bookmarkStart w:id="39" w:name="bookmark44"/>
      <w:r w:rsidRPr="00C900C8">
        <w:rPr>
          <w:rFonts w:ascii="Times New Roman" w:hAnsi="Times New Roman" w:cs="Times New Roman"/>
          <w:bCs/>
          <w:sz w:val="24"/>
          <w:szCs w:val="24"/>
          <w:lang w:val="ru-RU"/>
        </w:rPr>
        <w:t>5.</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Компенсаторные умения</w:t>
      </w:r>
      <w:bookmarkEnd w:id="37"/>
      <w:bookmarkEnd w:id="38"/>
      <w:bookmarkEnd w:id="39"/>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Использование при чтении и аудировании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Использование при формулировании собственных высказываний ключевых слов, вопросов; иллюстраций.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900C8" w:rsidRPr="00EF3924" w:rsidRDefault="00C900C8" w:rsidP="00EF3924">
      <w:pPr>
        <w:widowControl/>
        <w:tabs>
          <w:tab w:val="left" w:pos="1134"/>
        </w:tabs>
        <w:ind w:firstLine="709"/>
        <w:jc w:val="center"/>
        <w:rPr>
          <w:rFonts w:ascii="Times New Roman" w:hAnsi="Times New Roman" w:cs="Times New Roman"/>
          <w:b/>
          <w:bCs/>
          <w:sz w:val="24"/>
          <w:szCs w:val="24"/>
          <w:u w:val="single"/>
          <w:lang w:val="ru-RU"/>
        </w:rPr>
      </w:pPr>
      <w:r w:rsidRPr="00EF3924">
        <w:rPr>
          <w:rFonts w:ascii="Times New Roman" w:hAnsi="Times New Roman" w:cs="Times New Roman"/>
          <w:b/>
          <w:bCs/>
          <w:sz w:val="24"/>
          <w:szCs w:val="24"/>
          <w:u w:val="single"/>
          <w:lang w:val="ru-RU"/>
        </w:rPr>
        <w:t>Содержание обучения в 4 классе.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Тематическое содержание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Мир моего «я».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Моя семья. Мой день рождения, подарки. Моя любимая еда. Мой день (распорядок дня, домашние обязанности).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Мир моих увлечений.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Любимая игрушка, игра. Мой питомец. Любимые занятия. Занятия спортом. Любимая сказка/история/рассказ. Выходной день. Каникулы.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Мир вокруг меня.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Родная страна и страны изучаемого языка.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Говорение.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 диалогической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 монологической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Пересказ основного содержания прочитанного текста с использованием ключевых слов, вопросов, плана и (или) иллюстраций.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Краткое устное изложение результатов выполненного несложного проектного задания.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Аудирование.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2.2.1.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 аудирования.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Смысловое чтение.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вслух учебных текстов с соблюдением правил чтения и соответствующей интонацией, понимание прочитанного.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чтения вслух: диалог, рассказ, сказка.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Прогнозирование содержания текста на основе заголовка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не сплошных текстов (таблиц, диаграмм) и понимание представленной в них информации.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Письмо.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Написание с использованием образца поздравления с праздниками (с днём рождения, Новым годом, Рождеством) с выражением пожеланий.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Написание электронного сообщения личного характера с использованием образца.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Языковые знания и навыки.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Фонетическая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900C8">
        <w:rPr>
          <w:rFonts w:ascii="Times New Roman" w:hAnsi="Times New Roman" w:cs="Times New Roman"/>
          <w:bCs/>
          <w:sz w:val="24"/>
          <w:szCs w:val="24"/>
        </w:rPr>
        <w:t>r</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is</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are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C900C8">
        <w:rPr>
          <w:rFonts w:ascii="Times New Roman" w:hAnsi="Times New Roman" w:cs="Times New Roman"/>
          <w:bCs/>
          <w:sz w:val="24"/>
          <w:szCs w:val="24"/>
        </w:rPr>
        <w:t>r</w:t>
      </w:r>
      <w:r w:rsidRPr="00C900C8">
        <w:rPr>
          <w:rFonts w:ascii="Times New Roman" w:hAnsi="Times New Roman" w:cs="Times New Roman"/>
          <w:bCs/>
          <w:sz w:val="24"/>
          <w:szCs w:val="24"/>
          <w:lang w:val="ru-RU"/>
        </w:rPr>
        <w:t xml:space="preserve">); согласных; основных звукобуквенных сочетаний, в частности сложных сочетаний букв (например, </w:t>
      </w:r>
      <w:r w:rsidRPr="00C900C8">
        <w:rPr>
          <w:rFonts w:ascii="Times New Roman" w:hAnsi="Times New Roman" w:cs="Times New Roman"/>
          <w:bCs/>
          <w:sz w:val="24"/>
          <w:szCs w:val="24"/>
        </w:rPr>
        <w:t>tion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ight</w:t>
      </w:r>
      <w:r w:rsidRPr="00C900C8">
        <w:rPr>
          <w:rFonts w:ascii="Times New Roman" w:hAnsi="Times New Roman" w:cs="Times New Roman"/>
          <w:bCs/>
          <w:sz w:val="24"/>
          <w:szCs w:val="24"/>
          <w:lang w:val="ru-RU"/>
        </w:rPr>
        <w:t>) в односложных, двусложных и многосложных словах.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ВыДеление некоторых звукобуквенных сочетаний при анализе изученных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00C8" w:rsidRPr="00C900C8" w:rsidRDefault="00C900C8" w:rsidP="00EF3924">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Графика, орфография и пунктуация.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C900C8">
        <w:rPr>
          <w:rFonts w:ascii="Times New Roman" w:hAnsi="Times New Roman" w:cs="Times New Roman"/>
          <w:bCs/>
          <w:sz w:val="24"/>
          <w:szCs w:val="24"/>
        </w:rPr>
        <w:t>Possessive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Лексическая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w:t>
      </w:r>
      <w:r w:rsidRPr="00C900C8">
        <w:rPr>
          <w:rFonts w:ascii="Times New Roman" w:hAnsi="Times New Roman" w:cs="Times New Roman"/>
          <w:bCs/>
          <w:sz w:val="24"/>
          <w:szCs w:val="24"/>
          <w:lang w:val="ru-RU"/>
        </w:rPr>
        <w:lastRenderedPageBreak/>
        <w:t>содержания речи для 4 класса, включая 350 лексических единиц, усвоенных в предыдущие два года обучения.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900C8">
        <w:rPr>
          <w:rFonts w:ascii="Times New Roman" w:hAnsi="Times New Roman" w:cs="Times New Roman"/>
          <w:bCs/>
          <w:sz w:val="24"/>
          <w:szCs w:val="24"/>
        </w:rPr>
        <w:t>er</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or</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ist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worker</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actor</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artist</w:t>
      </w:r>
      <w:r w:rsidRPr="00C900C8">
        <w:rPr>
          <w:rFonts w:ascii="Times New Roman" w:hAnsi="Times New Roman" w:cs="Times New Roman"/>
          <w:bCs/>
          <w:sz w:val="24"/>
          <w:szCs w:val="24"/>
          <w:lang w:val="ru-RU"/>
        </w:rPr>
        <w:t>) и конверсии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play</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play</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Использование языковой догадки для распознавания интернациональных слов (</w:t>
      </w:r>
      <w:r w:rsidRPr="00C900C8">
        <w:rPr>
          <w:rFonts w:ascii="Times New Roman" w:hAnsi="Times New Roman" w:cs="Times New Roman"/>
          <w:bCs/>
          <w:sz w:val="24"/>
          <w:szCs w:val="24"/>
        </w:rPr>
        <w:t>pilot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film</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Грамматическая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Глаголы в </w:t>
      </w:r>
      <w:r w:rsidRPr="00C900C8">
        <w:rPr>
          <w:rFonts w:ascii="Times New Roman" w:hAnsi="Times New Roman" w:cs="Times New Roman"/>
          <w:bCs/>
          <w:sz w:val="24"/>
          <w:szCs w:val="24"/>
        </w:rPr>
        <w:t>Present</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Past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Present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Continuous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Модальные глаголы </w:t>
      </w:r>
      <w:r w:rsidRPr="00C900C8">
        <w:rPr>
          <w:rFonts w:ascii="Times New Roman" w:hAnsi="Times New Roman" w:cs="Times New Roman"/>
          <w:bCs/>
          <w:sz w:val="24"/>
          <w:szCs w:val="24"/>
        </w:rPr>
        <w:t>must</w:t>
      </w:r>
      <w:r w:rsidRPr="00C900C8">
        <w:rPr>
          <w:rFonts w:ascii="Times New Roman" w:hAnsi="Times New Roman" w:cs="Times New Roman"/>
          <w:bCs/>
          <w:sz w:val="24"/>
          <w:szCs w:val="24"/>
          <w:lang w:val="ru-RU"/>
        </w:rPr>
        <w:t xml:space="preserve"> и </w:t>
      </w:r>
      <w:r w:rsidRPr="00C900C8">
        <w:rPr>
          <w:rFonts w:ascii="Times New Roman" w:hAnsi="Times New Roman" w:cs="Times New Roman"/>
          <w:bCs/>
          <w:sz w:val="24"/>
          <w:szCs w:val="24"/>
        </w:rPr>
        <w:t>have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rPr>
        <w:t>Конструкция to be going to и Future Simple Tense для выражения будущего действия (I am going to have my birthday party on Saturday. Wait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ll</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help</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you</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Отрицательное местоимение </w:t>
      </w:r>
      <w:r w:rsidRPr="00C900C8">
        <w:rPr>
          <w:rFonts w:ascii="Times New Roman" w:hAnsi="Times New Roman" w:cs="Times New Roman"/>
          <w:bCs/>
          <w:sz w:val="24"/>
          <w:szCs w:val="24"/>
        </w:rPr>
        <w:t>no</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Степени сравнения прилагательных (формы, образованные по правилу и исключения: </w:t>
      </w:r>
      <w:r w:rsidRPr="00C900C8">
        <w:rPr>
          <w:rFonts w:ascii="Times New Roman" w:hAnsi="Times New Roman" w:cs="Times New Roman"/>
          <w:bCs/>
          <w:sz w:val="24"/>
          <w:szCs w:val="24"/>
        </w:rPr>
        <w:t>good</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better</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best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bad</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worse</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worst</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Наречия времени.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Обозначение даты и года. Обозначение времени (5 </w:t>
      </w:r>
      <w:r w:rsidRPr="00C900C8">
        <w:rPr>
          <w:rFonts w:ascii="Times New Roman" w:hAnsi="Times New Roman" w:cs="Times New Roman"/>
          <w:bCs/>
          <w:sz w:val="24"/>
          <w:szCs w:val="24"/>
        </w:rPr>
        <w:t>o</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clock</w:t>
      </w:r>
      <w:r w:rsidRPr="00C900C8">
        <w:rPr>
          <w:rFonts w:ascii="Times New Roman" w:hAnsi="Times New Roman" w:cs="Times New Roman"/>
          <w:bCs/>
          <w:sz w:val="24"/>
          <w:szCs w:val="24"/>
          <w:lang w:val="ru-RU"/>
        </w:rPr>
        <w:t xml:space="preserve">; 3 </w:t>
      </w:r>
      <w:r w:rsidRPr="00C900C8">
        <w:rPr>
          <w:rFonts w:ascii="Times New Roman" w:hAnsi="Times New Roman" w:cs="Times New Roman"/>
          <w:bCs/>
          <w:sz w:val="24"/>
          <w:szCs w:val="24"/>
        </w:rPr>
        <w:t>am</w:t>
      </w:r>
      <w:r w:rsidRPr="00C900C8">
        <w:rPr>
          <w:rFonts w:ascii="Times New Roman" w:hAnsi="Times New Roman" w:cs="Times New Roman"/>
          <w:bCs/>
          <w:sz w:val="24"/>
          <w:szCs w:val="24"/>
          <w:lang w:val="ru-RU"/>
        </w:rPr>
        <w:t xml:space="preserve">, 2 </w:t>
      </w:r>
      <w:r w:rsidRPr="00C900C8">
        <w:rPr>
          <w:rFonts w:ascii="Times New Roman" w:hAnsi="Times New Roman" w:cs="Times New Roman"/>
          <w:bCs/>
          <w:sz w:val="24"/>
          <w:szCs w:val="24"/>
        </w:rPr>
        <w:t>pm</w:t>
      </w:r>
      <w:r w:rsidRPr="00C900C8">
        <w:rPr>
          <w:rFonts w:ascii="Times New Roman" w:hAnsi="Times New Roman" w:cs="Times New Roman"/>
          <w:bCs/>
          <w:sz w:val="24"/>
          <w:szCs w:val="24"/>
          <w:lang w:val="ru-RU"/>
        </w:rPr>
        <w:t>).</w:t>
      </w:r>
      <w:bookmarkStart w:id="40" w:name="bookmark45"/>
      <w:bookmarkStart w:id="41" w:name="bookmark46"/>
      <w:bookmarkStart w:id="42" w:name="bookmark47"/>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Социокультурные знания и умения</w:t>
      </w:r>
      <w:bookmarkEnd w:id="40"/>
      <w:bookmarkEnd w:id="41"/>
      <w:bookmarkEnd w:id="42"/>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Знание произведений детского фольклора (рифмовок, стихов, песенок), персонажей детских книг.</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43" w:name="bookmark48"/>
      <w:bookmarkStart w:id="44" w:name="bookmark49"/>
      <w:bookmarkStart w:id="45" w:name="bookmark50"/>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5.</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Компенсаторные умения</w:t>
      </w:r>
      <w:bookmarkEnd w:id="43"/>
      <w:bookmarkEnd w:id="44"/>
      <w:bookmarkEnd w:id="45"/>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Использование при формулировании собственных высказываний ключевых слов, вопросов; картинок, фотографий.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Прогнозирование содержание текста для чтения на основе заголовка.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Игнорирование информации, не являющейся необходимой для понимания </w:t>
      </w:r>
      <w:r w:rsidR="00EF3924" w:rsidRPr="00C900C8">
        <w:rPr>
          <w:rFonts w:ascii="Times New Roman" w:hAnsi="Times New Roman" w:cs="Times New Roman"/>
          <w:bCs/>
          <w:sz w:val="24"/>
          <w:szCs w:val="24"/>
          <w:lang w:val="ru-RU"/>
        </w:rPr>
        <w:t>основного содержания,</w:t>
      </w:r>
      <w:r w:rsidRPr="00C900C8">
        <w:rPr>
          <w:rFonts w:ascii="Times New Roman" w:hAnsi="Times New Roman" w:cs="Times New Roman"/>
          <w:bCs/>
          <w:sz w:val="24"/>
          <w:szCs w:val="24"/>
          <w:lang w:val="ru-RU"/>
        </w:rPr>
        <w:t xml:space="preserve"> прочитанного/прослушанного текста или для нахождения в тексте запрашиваемой информации.</w:t>
      </w:r>
    </w:p>
    <w:p w:rsidR="00C900C8" w:rsidRPr="00EF3924" w:rsidRDefault="00C900C8" w:rsidP="00EF3924">
      <w:pPr>
        <w:widowControl/>
        <w:tabs>
          <w:tab w:val="left" w:pos="1134"/>
        </w:tabs>
        <w:ind w:firstLine="709"/>
        <w:jc w:val="center"/>
        <w:rPr>
          <w:rFonts w:ascii="Times New Roman" w:hAnsi="Times New Roman" w:cs="Times New Roman"/>
          <w:b/>
          <w:bCs/>
          <w:sz w:val="24"/>
          <w:szCs w:val="24"/>
          <w:u w:val="single"/>
          <w:lang w:val="ru-RU"/>
        </w:rPr>
      </w:pPr>
      <w:r w:rsidRPr="00EF3924">
        <w:rPr>
          <w:rFonts w:ascii="Times New Roman" w:hAnsi="Times New Roman" w:cs="Times New Roman"/>
          <w:b/>
          <w:bCs/>
          <w:sz w:val="24"/>
          <w:szCs w:val="24"/>
          <w:u w:val="single"/>
          <w:lang w:val="ru-RU"/>
        </w:rPr>
        <w:t>Планируемые результаты освоения программы по иностранному языку</w:t>
      </w:r>
      <w:r w:rsidR="00EF3924">
        <w:rPr>
          <w:rFonts w:ascii="Times New Roman" w:hAnsi="Times New Roman" w:cs="Times New Roman"/>
          <w:b/>
          <w:bCs/>
          <w:sz w:val="24"/>
          <w:szCs w:val="24"/>
          <w:u w:val="single"/>
          <w:lang w:val="ru-RU"/>
        </w:rPr>
        <w:t xml:space="preserve"> (английскому)</w:t>
      </w:r>
      <w:r w:rsidRPr="00EF3924">
        <w:rPr>
          <w:rFonts w:ascii="Times New Roman" w:hAnsi="Times New Roman" w:cs="Times New Roman"/>
          <w:b/>
          <w:bCs/>
          <w:sz w:val="24"/>
          <w:szCs w:val="24"/>
          <w:u w:val="single"/>
          <w:lang w:val="ru-RU"/>
        </w:rPr>
        <w:t xml:space="preserve"> на уровне начального общего образования.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w:t>
      </w:r>
      <w:r w:rsidRPr="00EF3924">
        <w:rPr>
          <w:rFonts w:ascii="Times New Roman" w:hAnsi="Times New Roman" w:cs="Times New Roman"/>
          <w:bCs/>
          <w:i/>
          <w:sz w:val="24"/>
          <w:szCs w:val="24"/>
          <w:lang w:val="ru-RU"/>
        </w:rPr>
        <w:t>.</w:t>
      </w:r>
      <w:r w:rsidRPr="00EF3924">
        <w:rPr>
          <w:rFonts w:ascii="Times New Roman" w:hAnsi="Times New Roman" w:cs="Times New Roman"/>
          <w:bCs/>
          <w:i/>
          <w:sz w:val="24"/>
          <w:szCs w:val="24"/>
        </w:rPr>
        <w:t> </w:t>
      </w:r>
      <w:r w:rsidRPr="00EF3924">
        <w:rPr>
          <w:rFonts w:ascii="Times New Roman" w:hAnsi="Times New Roman" w:cs="Times New Roman"/>
          <w:bCs/>
          <w:i/>
          <w:sz w:val="24"/>
          <w:szCs w:val="24"/>
          <w:lang w:val="ru-RU"/>
        </w:rPr>
        <w:t>Личностные результаты</w:t>
      </w:r>
      <w:r w:rsidRPr="00C900C8">
        <w:rPr>
          <w:rFonts w:ascii="Times New Roman" w:hAnsi="Times New Roman" w:cs="Times New Roman"/>
          <w:bCs/>
          <w:sz w:val="24"/>
          <w:szCs w:val="24"/>
          <w:lang w:val="ru-RU"/>
        </w:rPr>
        <w:t xml:space="preserve"> освоения программы по иностранному языку</w:t>
      </w:r>
      <w:r w:rsidR="00EF3924">
        <w:rPr>
          <w:rFonts w:ascii="Times New Roman" w:hAnsi="Times New Roman" w:cs="Times New Roman"/>
          <w:bCs/>
          <w:sz w:val="24"/>
          <w:szCs w:val="24"/>
          <w:lang w:val="ru-RU"/>
        </w:rPr>
        <w:t xml:space="preserve"> </w:t>
      </w:r>
      <w:r w:rsidR="00EF3924" w:rsidRPr="00C900C8">
        <w:rPr>
          <w:rFonts w:ascii="Times New Roman" w:hAnsi="Times New Roman" w:cs="Times New Roman"/>
          <w:bCs/>
          <w:sz w:val="24"/>
          <w:szCs w:val="24"/>
          <w:lang w:val="ru-RU"/>
        </w:rPr>
        <w:t xml:space="preserve">(английскому) </w:t>
      </w:r>
      <w:r w:rsidRPr="00C900C8">
        <w:rPr>
          <w:rFonts w:ascii="Times New Roman" w:hAnsi="Times New Roman" w:cs="Times New Roman"/>
          <w:bCs/>
          <w:sz w:val="24"/>
          <w:szCs w:val="24"/>
          <w:lang w:val="ru-RU"/>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гражданско-патриотическое воспитание: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46" w:name="bookmark57"/>
      <w:bookmarkEnd w:id="46"/>
      <w:r w:rsidRPr="00C900C8">
        <w:rPr>
          <w:rFonts w:ascii="Times New Roman" w:hAnsi="Times New Roman" w:cs="Times New Roman"/>
          <w:bCs/>
          <w:sz w:val="24"/>
          <w:szCs w:val="24"/>
          <w:lang w:val="ru-RU"/>
        </w:rPr>
        <w:t>становление ценностного отношения к своей Родине – России;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47" w:name="bookmark58"/>
      <w:bookmarkEnd w:id="47"/>
      <w:r w:rsidRPr="00C900C8">
        <w:rPr>
          <w:rFonts w:ascii="Times New Roman" w:hAnsi="Times New Roman" w:cs="Times New Roman"/>
          <w:bCs/>
          <w:sz w:val="24"/>
          <w:szCs w:val="24"/>
          <w:lang w:val="ru-RU"/>
        </w:rPr>
        <w:t>осознание своей этнокультурной и российской гражданской идентичности;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48" w:name="bookmark59"/>
      <w:bookmarkEnd w:id="48"/>
      <w:r w:rsidRPr="00C900C8">
        <w:rPr>
          <w:rFonts w:ascii="Times New Roman" w:hAnsi="Times New Roman" w:cs="Times New Roman"/>
          <w:bCs/>
          <w:sz w:val="24"/>
          <w:szCs w:val="24"/>
          <w:lang w:val="ru-RU"/>
        </w:rPr>
        <w:t>сопричастность к прошлому, настоящему и будущему своей страны и родного края;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49" w:name="bookmark60"/>
      <w:bookmarkEnd w:id="49"/>
      <w:r w:rsidRPr="00C900C8">
        <w:rPr>
          <w:rFonts w:ascii="Times New Roman" w:hAnsi="Times New Roman" w:cs="Times New Roman"/>
          <w:bCs/>
          <w:sz w:val="24"/>
          <w:szCs w:val="24"/>
          <w:lang w:val="ru-RU"/>
        </w:rPr>
        <w:t>уважение к своему и другим народам;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0" w:name="bookmark61"/>
      <w:bookmarkEnd w:id="50"/>
      <w:r w:rsidRPr="00C900C8">
        <w:rPr>
          <w:rFonts w:ascii="Times New Roman" w:hAnsi="Times New Roman" w:cs="Times New Roman"/>
          <w:bCs/>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духовно-нравственное воспитание: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1" w:name="bookmark62"/>
      <w:bookmarkEnd w:id="51"/>
      <w:r w:rsidRPr="00C900C8">
        <w:rPr>
          <w:rFonts w:ascii="Times New Roman" w:hAnsi="Times New Roman" w:cs="Times New Roman"/>
          <w:bCs/>
          <w:sz w:val="24"/>
          <w:szCs w:val="24"/>
          <w:lang w:val="ru-RU"/>
        </w:rPr>
        <w:t>признание индивидуальности каждого человека;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2" w:name="bookmark63"/>
      <w:bookmarkEnd w:id="52"/>
      <w:r w:rsidRPr="00C900C8">
        <w:rPr>
          <w:rFonts w:ascii="Times New Roman" w:hAnsi="Times New Roman" w:cs="Times New Roman"/>
          <w:bCs/>
          <w:sz w:val="24"/>
          <w:szCs w:val="24"/>
          <w:lang w:val="ru-RU"/>
        </w:rPr>
        <w:t>проявление сопереживания, уважения и доброжелательности;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3" w:name="bookmark64"/>
      <w:bookmarkEnd w:id="53"/>
      <w:r w:rsidRPr="00C900C8">
        <w:rPr>
          <w:rFonts w:ascii="Times New Roman" w:hAnsi="Times New Roman" w:cs="Times New Roman"/>
          <w:bCs/>
          <w:sz w:val="24"/>
          <w:szCs w:val="24"/>
          <w:lang w:val="ru-RU"/>
        </w:rPr>
        <w:t>неприятие любых форм поведения, направленных на причинение физического и морального вреда другим людям;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эстетическое воспитание: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4" w:name="bookmark65"/>
      <w:bookmarkEnd w:id="54"/>
      <w:r w:rsidRPr="00C900C8">
        <w:rPr>
          <w:rFonts w:ascii="Times New Roman" w:hAnsi="Times New Roman" w:cs="Times New Roman"/>
          <w:bCs/>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5" w:name="bookmark66"/>
      <w:bookmarkEnd w:id="55"/>
      <w:r w:rsidRPr="00C900C8">
        <w:rPr>
          <w:rFonts w:ascii="Times New Roman" w:hAnsi="Times New Roman" w:cs="Times New Roman"/>
          <w:bCs/>
          <w:sz w:val="24"/>
          <w:szCs w:val="24"/>
          <w:lang w:val="ru-RU"/>
        </w:rPr>
        <w:t>стремление к самовыражению в разных видах художественной деятельности;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физическое воспитание, формирование культуры здоровья и эмоционального благополучия: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6" w:name="bookmark67"/>
      <w:bookmarkEnd w:id="56"/>
      <w:r w:rsidRPr="00C900C8">
        <w:rPr>
          <w:rFonts w:ascii="Times New Roman" w:hAnsi="Times New Roman" w:cs="Times New Roman"/>
          <w:bCs/>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7" w:name="bookmark68"/>
      <w:bookmarkEnd w:id="57"/>
      <w:r w:rsidRPr="00C900C8">
        <w:rPr>
          <w:rFonts w:ascii="Times New Roman" w:hAnsi="Times New Roman" w:cs="Times New Roman"/>
          <w:bCs/>
          <w:sz w:val="24"/>
          <w:szCs w:val="24"/>
          <w:lang w:val="ru-RU"/>
        </w:rPr>
        <w:t>бережное отношение к физическому и психическому здоровью;</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трудовое воспитание: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8" w:name="bookmark69"/>
      <w:bookmarkEnd w:id="58"/>
      <w:r w:rsidRPr="00C900C8">
        <w:rPr>
          <w:rFonts w:ascii="Times New Roman" w:hAnsi="Times New Roman" w:cs="Times New Roman"/>
          <w:bCs/>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экологическое воспитание: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9" w:name="bookmark70"/>
      <w:bookmarkEnd w:id="59"/>
      <w:r w:rsidRPr="00C900C8">
        <w:rPr>
          <w:rFonts w:ascii="Times New Roman" w:hAnsi="Times New Roman" w:cs="Times New Roman"/>
          <w:bCs/>
          <w:sz w:val="24"/>
          <w:szCs w:val="24"/>
          <w:lang w:val="ru-RU"/>
        </w:rPr>
        <w:t>бережное отношение к природе;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60" w:name="bookmark71"/>
      <w:bookmarkEnd w:id="60"/>
      <w:r w:rsidRPr="00C900C8">
        <w:rPr>
          <w:rFonts w:ascii="Times New Roman" w:hAnsi="Times New Roman" w:cs="Times New Roman"/>
          <w:bCs/>
          <w:sz w:val="24"/>
          <w:szCs w:val="24"/>
          <w:lang w:val="ru-RU"/>
        </w:rPr>
        <w:t>неприятие действий, приносящих вред природе;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ценности научного познания: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61" w:name="bookmark72"/>
      <w:bookmarkEnd w:id="61"/>
      <w:r w:rsidRPr="00C900C8">
        <w:rPr>
          <w:rFonts w:ascii="Times New Roman" w:hAnsi="Times New Roman" w:cs="Times New Roman"/>
          <w:bCs/>
          <w:sz w:val="24"/>
          <w:szCs w:val="24"/>
          <w:lang w:val="ru-RU"/>
        </w:rPr>
        <w:t>первоначальные представления о научной картине мира;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62" w:name="bookmark73"/>
      <w:bookmarkEnd w:id="62"/>
      <w:r w:rsidRPr="00C900C8">
        <w:rPr>
          <w:rFonts w:ascii="Times New Roman" w:hAnsi="Times New Roman" w:cs="Times New Roman"/>
          <w:bCs/>
          <w:sz w:val="24"/>
          <w:szCs w:val="24"/>
          <w:lang w:val="ru-RU"/>
        </w:rPr>
        <w:t>познавательные интересы, активность, инициативность, любознательность и самостоятельность в познании.</w:t>
      </w:r>
      <w:bookmarkStart w:id="63" w:name="bookmark74"/>
      <w:bookmarkStart w:id="64" w:name="bookmark75"/>
      <w:bookmarkStart w:id="65" w:name="bookmark76"/>
    </w:p>
    <w:bookmarkEnd w:id="63"/>
    <w:bookmarkEnd w:id="64"/>
    <w:bookmarkEnd w:id="65"/>
    <w:p w:rsidR="00C900C8" w:rsidRPr="00EF3924" w:rsidRDefault="00C900C8" w:rsidP="00C900C8">
      <w:pPr>
        <w:widowControl/>
        <w:tabs>
          <w:tab w:val="left" w:pos="1134"/>
        </w:tabs>
        <w:ind w:firstLine="709"/>
        <w:jc w:val="both"/>
        <w:rPr>
          <w:rFonts w:ascii="Times New Roman" w:hAnsi="Times New Roman" w:cs="Times New Roman"/>
          <w:bCs/>
          <w:i/>
          <w:sz w:val="24"/>
          <w:szCs w:val="24"/>
          <w:lang w:val="ru-RU"/>
        </w:rPr>
      </w:pPr>
      <w:r w:rsidRPr="00C900C8">
        <w:rPr>
          <w:rFonts w:ascii="Times New Roman" w:hAnsi="Times New Roman" w:cs="Times New Roman"/>
          <w:bCs/>
          <w:sz w:val="24"/>
          <w:szCs w:val="24"/>
          <w:lang w:val="ru-RU"/>
        </w:rPr>
        <w:t>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В результате изучения иностранного </w:t>
      </w:r>
      <w:r w:rsidR="00EF3924" w:rsidRPr="00C900C8">
        <w:rPr>
          <w:rFonts w:ascii="Times New Roman" w:hAnsi="Times New Roman" w:cs="Times New Roman"/>
          <w:bCs/>
          <w:sz w:val="24"/>
          <w:szCs w:val="24"/>
          <w:lang w:val="ru-RU"/>
        </w:rPr>
        <w:t xml:space="preserve">языка </w:t>
      </w:r>
      <w:r w:rsidRPr="00C900C8">
        <w:rPr>
          <w:rFonts w:ascii="Times New Roman" w:hAnsi="Times New Roman" w:cs="Times New Roman"/>
          <w:bCs/>
          <w:sz w:val="24"/>
          <w:szCs w:val="24"/>
          <w:lang w:val="ru-RU"/>
        </w:rPr>
        <w:t xml:space="preserve">(английского) на уровне начального общего образования у обучающегося будут сформированы </w:t>
      </w:r>
      <w:r w:rsidRPr="00EF3924">
        <w:rPr>
          <w:rFonts w:ascii="Times New Roman" w:hAnsi="Times New Roman" w:cs="Times New Roman"/>
          <w:bCs/>
          <w:i/>
          <w:sz w:val="24"/>
          <w:szCs w:val="24"/>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66" w:name="bookmark78"/>
      <w:bookmarkEnd w:id="66"/>
      <w:r w:rsidRPr="00C900C8">
        <w:rPr>
          <w:rFonts w:ascii="Times New Roman" w:hAnsi="Times New Roman" w:cs="Times New Roman"/>
          <w:bCs/>
          <w:sz w:val="24"/>
          <w:szCs w:val="24"/>
          <w:lang w:val="ru-RU"/>
        </w:rPr>
        <w:t>сравнивать объекты, устанавливать основания для сравнения, устанавливать аналогии;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67" w:name="bookmark79"/>
      <w:bookmarkEnd w:id="67"/>
      <w:r w:rsidRPr="00C900C8">
        <w:rPr>
          <w:rFonts w:ascii="Times New Roman" w:hAnsi="Times New Roman" w:cs="Times New Roman"/>
          <w:bCs/>
          <w:sz w:val="24"/>
          <w:szCs w:val="24"/>
          <w:lang w:val="ru-RU"/>
        </w:rPr>
        <w:t>объединять части объекта (объекты) по определённому признаку;</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68" w:name="bookmark80"/>
      <w:bookmarkEnd w:id="68"/>
      <w:r w:rsidRPr="00C900C8">
        <w:rPr>
          <w:rFonts w:ascii="Times New Roman" w:hAnsi="Times New Roman" w:cs="Times New Roman"/>
          <w:bCs/>
          <w:sz w:val="24"/>
          <w:szCs w:val="24"/>
          <w:lang w:val="ru-RU"/>
        </w:rPr>
        <w:t>определять существенный признак для классификации, классифицировать предложенные объекты;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69" w:name="bookmark81"/>
      <w:bookmarkEnd w:id="69"/>
      <w:r w:rsidRPr="00C900C8">
        <w:rPr>
          <w:rFonts w:ascii="Times New Roman" w:hAnsi="Times New Roman" w:cs="Times New Roman"/>
          <w:bCs/>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0" w:name="bookmark82"/>
      <w:bookmarkEnd w:id="70"/>
      <w:r w:rsidRPr="00C900C8">
        <w:rPr>
          <w:rFonts w:ascii="Times New Roman" w:hAnsi="Times New Roman" w:cs="Times New Roman"/>
          <w:bCs/>
          <w:sz w:val="24"/>
          <w:szCs w:val="24"/>
          <w:lang w:val="ru-RU"/>
        </w:rPr>
        <w:t>выявлять недостаток информации для решения учебной (практической) задачи на основе предложенного алгоритма;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1" w:name="bookmark83"/>
      <w:bookmarkEnd w:id="71"/>
      <w:r w:rsidRPr="00C900C8">
        <w:rPr>
          <w:rFonts w:ascii="Times New Roman" w:hAnsi="Times New Roman" w:cs="Times New Roman"/>
          <w:bCs/>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2" w:name="bookmark84"/>
      <w:bookmarkStart w:id="73" w:name="bookmark85"/>
      <w:bookmarkEnd w:id="72"/>
      <w:bookmarkEnd w:id="73"/>
      <w:r w:rsidRPr="00C900C8">
        <w:rPr>
          <w:rFonts w:ascii="Times New Roman" w:hAnsi="Times New Roman" w:cs="Times New Roman"/>
          <w:bCs/>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4" w:name="bookmark86"/>
      <w:bookmarkEnd w:id="74"/>
      <w:r w:rsidRPr="00C900C8">
        <w:rPr>
          <w:rFonts w:ascii="Times New Roman" w:hAnsi="Times New Roman" w:cs="Times New Roman"/>
          <w:bCs/>
          <w:sz w:val="24"/>
          <w:szCs w:val="24"/>
          <w:lang w:val="ru-RU"/>
        </w:rPr>
        <w:t>с помощью педагогического работника формулировать цель, планировать изменения объекта, ситуации;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5" w:name="bookmark87"/>
      <w:bookmarkEnd w:id="75"/>
      <w:r w:rsidRPr="00C900C8">
        <w:rPr>
          <w:rFonts w:ascii="Times New Roman" w:hAnsi="Times New Roman" w:cs="Times New Roman"/>
          <w:bCs/>
          <w:sz w:val="24"/>
          <w:szCs w:val="24"/>
          <w:lang w:val="ru-RU"/>
        </w:rPr>
        <w:t>сравнивать несколько вариантов решения задачи, выбирать наиболее подходящий (на основе предложенных критериев);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6" w:name="bookmark88"/>
      <w:bookmarkEnd w:id="76"/>
      <w:r w:rsidRPr="00C900C8">
        <w:rPr>
          <w:rFonts w:ascii="Times New Roman" w:hAnsi="Times New Roman" w:cs="Times New Roman"/>
          <w:bCs/>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7" w:name="bookmark89"/>
      <w:bookmarkEnd w:id="77"/>
      <w:r w:rsidRPr="00C900C8">
        <w:rPr>
          <w:rFonts w:ascii="Times New Roman" w:hAnsi="Times New Roman" w:cs="Times New Roman"/>
          <w:bCs/>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8" w:name="bookmark90"/>
      <w:bookmarkEnd w:id="78"/>
      <w:r w:rsidRPr="00C900C8">
        <w:rPr>
          <w:rFonts w:ascii="Times New Roman" w:hAnsi="Times New Roman" w:cs="Times New Roman"/>
          <w:bCs/>
          <w:sz w:val="24"/>
          <w:szCs w:val="24"/>
          <w:lang w:val="ru-RU"/>
        </w:rPr>
        <w:t>прогнозировать возможное развитие процессов, событий и их последствия в аналогичных или сходных ситуациях.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2.3.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У обучающегося будут </w:t>
      </w:r>
      <w:r w:rsidRPr="00C900C8">
        <w:rPr>
          <w:rFonts w:ascii="Times New Roman" w:hAnsi="Times New Roman" w:cs="Times New Roman"/>
          <w:sz w:val="24"/>
          <w:szCs w:val="24"/>
          <w:lang w:val="ru-RU"/>
        </w:rPr>
        <w:t xml:space="preserve">сформированы умения </w:t>
      </w:r>
      <w:r w:rsidRPr="00C900C8">
        <w:rPr>
          <w:rFonts w:ascii="Times New Roman" w:hAnsi="Times New Roman" w:cs="Times New Roman"/>
          <w:bCs/>
          <w:sz w:val="24"/>
          <w:szCs w:val="24"/>
          <w:lang w:val="ru-RU"/>
        </w:rPr>
        <w:t>работать с информацией как часть познавательных универсальных учебных действий: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9" w:name="bookmark91"/>
      <w:bookmarkStart w:id="80" w:name="bookmark92"/>
      <w:bookmarkEnd w:id="79"/>
      <w:bookmarkEnd w:id="80"/>
      <w:r w:rsidRPr="00C900C8">
        <w:rPr>
          <w:rFonts w:ascii="Times New Roman" w:hAnsi="Times New Roman" w:cs="Times New Roman"/>
          <w:bCs/>
          <w:sz w:val="24"/>
          <w:szCs w:val="24"/>
          <w:lang w:val="ru-RU"/>
        </w:rPr>
        <w:t>выбирать источник получения информации;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1" w:name="bookmark93"/>
      <w:bookmarkEnd w:id="81"/>
      <w:r w:rsidRPr="00C900C8">
        <w:rPr>
          <w:rFonts w:ascii="Times New Roman" w:hAnsi="Times New Roman" w:cs="Times New Roman"/>
          <w:bCs/>
          <w:sz w:val="24"/>
          <w:szCs w:val="24"/>
          <w:lang w:val="ru-RU"/>
        </w:rPr>
        <w:t>согласно заданному алгоритму находить в предложенном источнике информацию, представленную в явном виде;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2" w:name="bookmark94"/>
      <w:bookmarkEnd w:id="82"/>
      <w:r w:rsidRPr="00C900C8">
        <w:rPr>
          <w:rFonts w:ascii="Times New Roman" w:hAnsi="Times New Roman" w:cs="Times New Roman"/>
          <w:bCs/>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3" w:name="bookmark95"/>
      <w:bookmarkEnd w:id="83"/>
      <w:r w:rsidRPr="00C900C8">
        <w:rPr>
          <w:rFonts w:ascii="Times New Roman" w:hAnsi="Times New Roman" w:cs="Times New Roman"/>
          <w:bCs/>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4" w:name="bookmark96"/>
      <w:bookmarkEnd w:id="84"/>
      <w:r w:rsidRPr="00C900C8">
        <w:rPr>
          <w:rFonts w:ascii="Times New Roman" w:hAnsi="Times New Roman" w:cs="Times New Roman"/>
          <w:bCs/>
          <w:sz w:val="24"/>
          <w:szCs w:val="24"/>
          <w:lang w:val="ru-RU"/>
        </w:rPr>
        <w:t>анализировать и создавать текстовую, видео, графическую, звуковую, информацию в соответствии с учебной задачей;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5" w:name="bookmark97"/>
      <w:bookmarkEnd w:id="85"/>
      <w:r w:rsidRPr="00C900C8">
        <w:rPr>
          <w:rFonts w:ascii="Times New Roman" w:hAnsi="Times New Roman" w:cs="Times New Roman"/>
          <w:bCs/>
          <w:sz w:val="24"/>
          <w:szCs w:val="24"/>
          <w:lang w:val="ru-RU"/>
        </w:rPr>
        <w:t>самостоятельно создавать схемы, таблицы для представления информации.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У обучающегося будут </w:t>
      </w:r>
      <w:r w:rsidRPr="00C900C8">
        <w:rPr>
          <w:rFonts w:ascii="Times New Roman" w:hAnsi="Times New Roman" w:cs="Times New Roman"/>
          <w:sz w:val="24"/>
          <w:szCs w:val="24"/>
          <w:lang w:val="ru-RU"/>
        </w:rPr>
        <w:t xml:space="preserve">сформированы умения </w:t>
      </w:r>
      <w:r w:rsidRPr="00C900C8">
        <w:rPr>
          <w:rFonts w:ascii="Times New Roman" w:hAnsi="Times New Roman" w:cs="Times New Roman"/>
          <w:bCs/>
          <w:sz w:val="24"/>
          <w:szCs w:val="24"/>
          <w:lang w:val="ru-RU"/>
        </w:rPr>
        <w:t>общения как часть коммуникативных универсальных учебных действий: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6" w:name="bookmark99"/>
      <w:bookmarkEnd w:id="86"/>
      <w:r w:rsidRPr="00C900C8">
        <w:rPr>
          <w:rFonts w:ascii="Times New Roman" w:hAnsi="Times New Roman" w:cs="Times New Roman"/>
          <w:bCs/>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7" w:name="bookmark100"/>
      <w:bookmarkEnd w:id="87"/>
      <w:r w:rsidRPr="00C900C8">
        <w:rPr>
          <w:rFonts w:ascii="Times New Roman" w:hAnsi="Times New Roman" w:cs="Times New Roman"/>
          <w:bCs/>
          <w:sz w:val="24"/>
          <w:szCs w:val="24"/>
          <w:lang w:val="ru-RU"/>
        </w:rPr>
        <w:t>проявлять уважительное отношение к собеседнику, соблюдать правила ведения диалога и дискуссии;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8" w:name="bookmark101"/>
      <w:bookmarkEnd w:id="88"/>
      <w:r w:rsidRPr="00C900C8">
        <w:rPr>
          <w:rFonts w:ascii="Times New Roman" w:hAnsi="Times New Roman" w:cs="Times New Roman"/>
          <w:bCs/>
          <w:sz w:val="24"/>
          <w:szCs w:val="24"/>
          <w:lang w:val="ru-RU"/>
        </w:rPr>
        <w:t>признавать возможность существования разных точек зрения;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9" w:name="bookmark102"/>
      <w:bookmarkEnd w:id="89"/>
      <w:r w:rsidRPr="00C900C8">
        <w:rPr>
          <w:rFonts w:ascii="Times New Roman" w:hAnsi="Times New Roman" w:cs="Times New Roman"/>
          <w:bCs/>
          <w:sz w:val="24"/>
          <w:szCs w:val="24"/>
          <w:lang w:val="ru-RU"/>
        </w:rPr>
        <w:t>корректно и аргументированно высказывать своё мнение;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0" w:name="bookmark103"/>
      <w:bookmarkEnd w:id="90"/>
      <w:r w:rsidRPr="00C900C8">
        <w:rPr>
          <w:rFonts w:ascii="Times New Roman" w:hAnsi="Times New Roman" w:cs="Times New Roman"/>
          <w:bCs/>
          <w:sz w:val="24"/>
          <w:szCs w:val="24"/>
          <w:lang w:val="ru-RU"/>
        </w:rPr>
        <w:t>строить речевое высказывание в соответствии с поставленной задачей;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1" w:name="bookmark104"/>
      <w:bookmarkEnd w:id="91"/>
      <w:r w:rsidRPr="00C900C8">
        <w:rPr>
          <w:rFonts w:ascii="Times New Roman" w:hAnsi="Times New Roman" w:cs="Times New Roman"/>
          <w:bCs/>
          <w:sz w:val="24"/>
          <w:szCs w:val="24"/>
          <w:lang w:val="ru-RU"/>
        </w:rPr>
        <w:t>создавать устные и письменные тексты (описание, рассуждение, повествование);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2" w:name="bookmark105"/>
      <w:bookmarkEnd w:id="92"/>
      <w:r w:rsidRPr="00C900C8">
        <w:rPr>
          <w:rFonts w:ascii="Times New Roman" w:hAnsi="Times New Roman" w:cs="Times New Roman"/>
          <w:bCs/>
          <w:sz w:val="24"/>
          <w:szCs w:val="24"/>
          <w:lang w:val="ru-RU"/>
        </w:rPr>
        <w:t>подготавливать небольшие публичные выступления;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3" w:name="bookmark106"/>
      <w:bookmarkEnd w:id="93"/>
      <w:r w:rsidRPr="00C900C8">
        <w:rPr>
          <w:rFonts w:ascii="Times New Roman" w:hAnsi="Times New Roman" w:cs="Times New Roman"/>
          <w:bCs/>
          <w:sz w:val="24"/>
          <w:szCs w:val="24"/>
          <w:lang w:val="ru-RU"/>
        </w:rPr>
        <w:t>подбирать иллюстративный материал (рисунки, фото, плакаты) к тексту выступления.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4" w:name="bookmark107"/>
      <w:bookmarkEnd w:id="94"/>
      <w:r w:rsidRPr="00C900C8">
        <w:rPr>
          <w:rFonts w:ascii="Times New Roman" w:hAnsi="Times New Roman" w:cs="Times New Roman"/>
          <w:bCs/>
          <w:sz w:val="24"/>
          <w:szCs w:val="24"/>
          <w:lang w:val="ru-RU"/>
        </w:rPr>
        <w:t>2.5.</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У обучающегося будут </w:t>
      </w:r>
      <w:r w:rsidRPr="00C900C8">
        <w:rPr>
          <w:rFonts w:ascii="Times New Roman" w:hAnsi="Times New Roman" w:cs="Times New Roman"/>
          <w:sz w:val="24"/>
          <w:szCs w:val="24"/>
          <w:lang w:val="ru-RU"/>
        </w:rPr>
        <w:t xml:space="preserve">сформированы умения </w:t>
      </w:r>
      <w:r w:rsidRPr="00C900C8">
        <w:rPr>
          <w:rFonts w:ascii="Times New Roman" w:hAnsi="Times New Roman" w:cs="Times New Roman"/>
          <w:bCs/>
          <w:sz w:val="24"/>
          <w:szCs w:val="24"/>
          <w:lang w:val="ru-RU"/>
        </w:rPr>
        <w:t>самоорганизации как части регулятивных универсальных учебных действий: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5" w:name="bookmark114"/>
      <w:bookmarkStart w:id="96" w:name="bookmark115"/>
      <w:bookmarkEnd w:id="95"/>
      <w:bookmarkEnd w:id="96"/>
      <w:r w:rsidRPr="00C900C8">
        <w:rPr>
          <w:rFonts w:ascii="Times New Roman" w:hAnsi="Times New Roman" w:cs="Times New Roman"/>
          <w:bCs/>
          <w:sz w:val="24"/>
          <w:szCs w:val="24"/>
          <w:lang w:val="ru-RU"/>
        </w:rPr>
        <w:t>планировать действия по решению учебной задачи для получения результата;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7" w:name="bookmark116"/>
      <w:bookmarkEnd w:id="97"/>
      <w:r w:rsidRPr="00C900C8">
        <w:rPr>
          <w:rFonts w:ascii="Times New Roman" w:hAnsi="Times New Roman" w:cs="Times New Roman"/>
          <w:bCs/>
          <w:sz w:val="24"/>
          <w:szCs w:val="24"/>
          <w:lang w:val="ru-RU"/>
        </w:rPr>
        <w:t>выстраивать последовательность выбранных действий.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2.6.</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У обучающегося будут </w:t>
      </w:r>
      <w:r w:rsidRPr="00C900C8">
        <w:rPr>
          <w:rFonts w:ascii="Times New Roman" w:hAnsi="Times New Roman" w:cs="Times New Roman"/>
          <w:sz w:val="24"/>
          <w:szCs w:val="24"/>
          <w:lang w:val="ru-RU"/>
        </w:rPr>
        <w:t xml:space="preserve">сформированы умения </w:t>
      </w:r>
      <w:r w:rsidRPr="00C900C8">
        <w:rPr>
          <w:rFonts w:ascii="Times New Roman" w:hAnsi="Times New Roman" w:cs="Times New Roman"/>
          <w:bCs/>
          <w:sz w:val="24"/>
          <w:szCs w:val="24"/>
          <w:lang w:val="ru-RU"/>
        </w:rPr>
        <w:t>самоконтроля как части регулятивных универсальных учебных действий: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8" w:name="bookmark118"/>
      <w:bookmarkEnd w:id="98"/>
      <w:r w:rsidRPr="00C900C8">
        <w:rPr>
          <w:rFonts w:ascii="Times New Roman" w:hAnsi="Times New Roman" w:cs="Times New Roman"/>
          <w:bCs/>
          <w:sz w:val="24"/>
          <w:szCs w:val="24"/>
          <w:lang w:val="ru-RU"/>
        </w:rPr>
        <w:t>устанавливать причины успеха/неудач учебной деятельности;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9" w:name="bookmark119"/>
      <w:bookmarkEnd w:id="99"/>
      <w:r w:rsidRPr="00C900C8">
        <w:rPr>
          <w:rFonts w:ascii="Times New Roman" w:hAnsi="Times New Roman" w:cs="Times New Roman"/>
          <w:bCs/>
          <w:sz w:val="24"/>
          <w:szCs w:val="24"/>
          <w:lang w:val="ru-RU"/>
        </w:rPr>
        <w:t>корректировать свои учебные действия для преодоления ошибок.</w:t>
      </w:r>
      <w:bookmarkStart w:id="100" w:name="bookmark120"/>
      <w:bookmarkStart w:id="101" w:name="bookmark121"/>
      <w:bookmarkStart w:id="102" w:name="bookmark122"/>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2.7.</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У обучающегося будут </w:t>
      </w:r>
      <w:r w:rsidRPr="00C900C8">
        <w:rPr>
          <w:rFonts w:ascii="Times New Roman" w:hAnsi="Times New Roman" w:cs="Times New Roman"/>
          <w:sz w:val="24"/>
          <w:szCs w:val="24"/>
          <w:lang w:val="ru-RU"/>
        </w:rPr>
        <w:t xml:space="preserve">сформированы умения </w:t>
      </w:r>
      <w:r w:rsidRPr="00C900C8">
        <w:rPr>
          <w:rFonts w:ascii="Times New Roman" w:hAnsi="Times New Roman" w:cs="Times New Roman"/>
          <w:bCs/>
          <w:sz w:val="24"/>
          <w:szCs w:val="24"/>
          <w:lang w:val="ru-RU"/>
        </w:rPr>
        <w:t>совместной деятельности: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03" w:name="bookmark108"/>
      <w:bookmarkStart w:id="104" w:name="_Toc108094808"/>
      <w:bookmarkStart w:id="105" w:name="_Toc108096413"/>
      <w:bookmarkEnd w:id="103"/>
      <w:r w:rsidRPr="00C900C8">
        <w:rPr>
          <w:rFonts w:ascii="Times New Roman" w:hAnsi="Times New Roman" w:cs="Times New Roman"/>
          <w:bCs/>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06" w:name="bookmark109"/>
      <w:bookmarkEnd w:id="106"/>
      <w:r w:rsidRPr="00C900C8">
        <w:rPr>
          <w:rFonts w:ascii="Times New Roman" w:hAnsi="Times New Roman" w:cs="Times New Roman"/>
          <w:bCs/>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07" w:name="bookmark110"/>
      <w:bookmarkEnd w:id="107"/>
      <w:r w:rsidRPr="00C900C8">
        <w:rPr>
          <w:rFonts w:ascii="Times New Roman" w:hAnsi="Times New Roman" w:cs="Times New Roman"/>
          <w:bCs/>
          <w:sz w:val="24"/>
          <w:szCs w:val="24"/>
          <w:lang w:val="ru-RU"/>
        </w:rPr>
        <w:t>проявлять готовность руководить, выполнять поручения, подчиняться;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08" w:name="bookmark111"/>
      <w:bookmarkEnd w:id="108"/>
      <w:r w:rsidRPr="00C900C8">
        <w:rPr>
          <w:rFonts w:ascii="Times New Roman" w:hAnsi="Times New Roman" w:cs="Times New Roman"/>
          <w:bCs/>
          <w:sz w:val="24"/>
          <w:szCs w:val="24"/>
          <w:lang w:val="ru-RU"/>
        </w:rPr>
        <w:t>ответственно выполнять свою часть работы;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09" w:name="bookmark112"/>
      <w:bookmarkEnd w:id="109"/>
      <w:r w:rsidRPr="00C900C8">
        <w:rPr>
          <w:rFonts w:ascii="Times New Roman" w:hAnsi="Times New Roman" w:cs="Times New Roman"/>
          <w:bCs/>
          <w:sz w:val="24"/>
          <w:szCs w:val="24"/>
          <w:lang w:val="ru-RU"/>
        </w:rPr>
        <w:t>оценивать свой вклад в общий результат;</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0" w:name="bookmark113"/>
      <w:bookmarkEnd w:id="110"/>
      <w:r w:rsidRPr="00C900C8">
        <w:rPr>
          <w:rFonts w:ascii="Times New Roman" w:hAnsi="Times New Roman" w:cs="Times New Roman"/>
          <w:bCs/>
          <w:sz w:val="24"/>
          <w:szCs w:val="24"/>
          <w:lang w:val="ru-RU"/>
        </w:rPr>
        <w:t>выполнять совместные проектные задания с использованием предложенного образца.</w:t>
      </w:r>
    </w:p>
    <w:bookmarkEnd w:id="100"/>
    <w:bookmarkEnd w:id="101"/>
    <w:bookmarkEnd w:id="102"/>
    <w:bookmarkEnd w:id="104"/>
    <w:bookmarkEnd w:id="105"/>
    <w:p w:rsidR="00C900C8" w:rsidRPr="00C900C8" w:rsidRDefault="00EF3924" w:rsidP="00C900C8">
      <w:pPr>
        <w:widowControl/>
        <w:tabs>
          <w:tab w:val="left" w:pos="1134"/>
        </w:tabs>
        <w:ind w:firstLine="709"/>
        <w:jc w:val="both"/>
        <w:rPr>
          <w:rFonts w:ascii="Times New Roman" w:hAnsi="Times New Roman" w:cs="Times New Roman"/>
          <w:bCs/>
          <w:sz w:val="24"/>
          <w:szCs w:val="24"/>
          <w:lang w:val="ru-RU"/>
        </w:rPr>
      </w:pPr>
      <w:r>
        <w:rPr>
          <w:rFonts w:ascii="Times New Roman" w:hAnsi="Times New Roman" w:cs="Times New Roman"/>
          <w:bCs/>
          <w:i/>
          <w:sz w:val="24"/>
          <w:szCs w:val="24"/>
          <w:lang w:val="ru-RU"/>
        </w:rPr>
        <w:t xml:space="preserve">3. </w:t>
      </w:r>
      <w:r w:rsidR="00C900C8" w:rsidRPr="00EF3924">
        <w:rPr>
          <w:rFonts w:ascii="Times New Roman" w:hAnsi="Times New Roman" w:cs="Times New Roman"/>
          <w:bCs/>
          <w:i/>
          <w:sz w:val="24"/>
          <w:szCs w:val="24"/>
          <w:lang w:val="ru-RU"/>
        </w:rPr>
        <w:t>Предметные результаты</w:t>
      </w:r>
      <w:r w:rsidR="00C900C8" w:rsidRPr="00C900C8">
        <w:rPr>
          <w:rFonts w:ascii="Times New Roman" w:hAnsi="Times New Roman" w:cs="Times New Roman"/>
          <w:bCs/>
          <w:sz w:val="24"/>
          <w:szCs w:val="24"/>
          <w:lang w:val="ru-RU"/>
        </w:rPr>
        <w:t xml:space="preserve"> по учебному предмету «Иностранный </w:t>
      </w:r>
      <w:r w:rsidRPr="00C900C8">
        <w:rPr>
          <w:rFonts w:ascii="Times New Roman" w:hAnsi="Times New Roman" w:cs="Times New Roman"/>
          <w:bCs/>
          <w:sz w:val="24"/>
          <w:szCs w:val="24"/>
          <w:lang w:val="ru-RU"/>
        </w:rPr>
        <w:t xml:space="preserve">язык </w:t>
      </w:r>
      <w:r w:rsidR="00C900C8" w:rsidRPr="00C900C8">
        <w:rPr>
          <w:rFonts w:ascii="Times New Roman" w:hAnsi="Times New Roman" w:cs="Times New Roman"/>
          <w:bCs/>
          <w:sz w:val="24"/>
          <w:szCs w:val="24"/>
          <w:lang w:val="ru-RU"/>
        </w:rPr>
        <w:t>(английский)»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C900C8" w:rsidRPr="00906E3D" w:rsidRDefault="00C900C8" w:rsidP="00C900C8">
      <w:pPr>
        <w:widowControl/>
        <w:tabs>
          <w:tab w:val="left" w:pos="1134"/>
        </w:tabs>
        <w:ind w:firstLine="709"/>
        <w:jc w:val="both"/>
        <w:rPr>
          <w:rFonts w:ascii="Times New Roman" w:hAnsi="Times New Roman" w:cs="Times New Roman"/>
          <w:bCs/>
          <w:sz w:val="24"/>
          <w:szCs w:val="24"/>
          <w:u w:val="single"/>
          <w:lang w:val="ru-RU"/>
        </w:rPr>
      </w:pPr>
      <w:r w:rsidRPr="00906E3D">
        <w:rPr>
          <w:rFonts w:ascii="Times New Roman" w:hAnsi="Times New Roman" w:cs="Times New Roman"/>
          <w:bCs/>
          <w:sz w:val="24"/>
          <w:szCs w:val="24"/>
          <w:u w:val="single"/>
          <w:lang w:val="ru-RU"/>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Говорение: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1" w:name="bookmark124"/>
      <w:bookmarkEnd w:id="111"/>
      <w:r w:rsidRPr="00C900C8">
        <w:rPr>
          <w:rFonts w:ascii="Times New Roman" w:hAnsi="Times New Roman" w:cs="Times New Roman"/>
          <w:bCs/>
          <w:sz w:val="24"/>
          <w:szCs w:val="24"/>
          <w:lang w:val="ru-RU"/>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w:t>
      </w:r>
      <w:r w:rsidRPr="00C900C8">
        <w:rPr>
          <w:rFonts w:ascii="Times New Roman" w:hAnsi="Times New Roman" w:cs="Times New Roman"/>
          <w:bCs/>
          <w:sz w:val="24"/>
          <w:szCs w:val="24"/>
          <w:lang w:val="ru-RU"/>
        </w:rPr>
        <w:lastRenderedPageBreak/>
        <w:t>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2" w:name="bookmark125"/>
      <w:bookmarkEnd w:id="112"/>
      <w:r w:rsidRPr="00C900C8">
        <w:rPr>
          <w:rFonts w:ascii="Times New Roman" w:hAnsi="Times New Roman" w:cs="Times New Roman"/>
          <w:bCs/>
          <w:sz w:val="24"/>
          <w:szCs w:val="24"/>
          <w:lang w:val="ru-RU"/>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Аудирование: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3" w:name="bookmark126"/>
      <w:bookmarkEnd w:id="113"/>
      <w:r w:rsidRPr="00C900C8">
        <w:rPr>
          <w:rFonts w:ascii="Times New Roman" w:hAnsi="Times New Roman" w:cs="Times New Roman"/>
          <w:bCs/>
          <w:sz w:val="24"/>
          <w:szCs w:val="24"/>
          <w:lang w:val="ru-RU"/>
        </w:rPr>
        <w:t>воспринимать на слух и понимать речь учителя и других обучающихся;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4" w:name="bookmark127"/>
      <w:bookmarkEnd w:id="114"/>
      <w:r w:rsidRPr="00C900C8">
        <w:rPr>
          <w:rFonts w:ascii="Times New Roman" w:hAnsi="Times New Roman" w:cs="Times New Roman"/>
          <w:bCs/>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900C8" w:rsidRPr="00C900C8" w:rsidRDefault="00EF3924" w:rsidP="00EF3924">
      <w:pPr>
        <w:widowControl/>
        <w:tabs>
          <w:tab w:val="left" w:pos="1134"/>
        </w:tabs>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sidR="00C900C8" w:rsidRPr="00C900C8">
        <w:rPr>
          <w:rFonts w:ascii="Times New Roman" w:hAnsi="Times New Roman" w:cs="Times New Roman"/>
          <w:bCs/>
          <w:sz w:val="24"/>
          <w:szCs w:val="24"/>
          <w:lang w:val="ru-RU"/>
        </w:rPr>
        <w:t>1.3.</w:t>
      </w:r>
      <w:r w:rsidR="00C900C8" w:rsidRPr="00C900C8">
        <w:rPr>
          <w:rFonts w:ascii="Times New Roman" w:hAnsi="Times New Roman" w:cs="Times New Roman"/>
          <w:bCs/>
          <w:sz w:val="24"/>
          <w:szCs w:val="24"/>
        </w:rPr>
        <w:t> </w:t>
      </w:r>
      <w:r w:rsidR="00C900C8" w:rsidRPr="00C900C8">
        <w:rPr>
          <w:rFonts w:ascii="Times New Roman" w:hAnsi="Times New Roman" w:cs="Times New Roman"/>
          <w:bCs/>
          <w:sz w:val="24"/>
          <w:szCs w:val="24"/>
          <w:lang w:val="ru-RU"/>
        </w:rPr>
        <w:t>Смысловое чтение: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5" w:name="bookmark128"/>
      <w:bookmarkEnd w:id="115"/>
      <w:r w:rsidRPr="00C900C8">
        <w:rPr>
          <w:rFonts w:ascii="Times New Roman" w:hAnsi="Times New Roman" w:cs="Times New Roman"/>
          <w:bCs/>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6" w:name="bookmark129"/>
      <w:bookmarkEnd w:id="116"/>
      <w:r w:rsidRPr="00C900C8">
        <w:rPr>
          <w:rFonts w:ascii="Times New Roman" w:hAnsi="Times New Roman" w:cs="Times New Roman"/>
          <w:bCs/>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Письмо: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7" w:name="bookmark130"/>
      <w:bookmarkEnd w:id="117"/>
      <w:r w:rsidRPr="00C900C8">
        <w:rPr>
          <w:rFonts w:ascii="Times New Roman" w:hAnsi="Times New Roman" w:cs="Times New Roman"/>
          <w:bCs/>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8" w:name="bookmark131"/>
      <w:bookmarkEnd w:id="118"/>
      <w:r w:rsidRPr="00C900C8">
        <w:rPr>
          <w:rFonts w:ascii="Times New Roman" w:hAnsi="Times New Roman" w:cs="Times New Roman"/>
          <w:bCs/>
          <w:sz w:val="24"/>
          <w:szCs w:val="24"/>
          <w:lang w:val="ru-RU"/>
        </w:rPr>
        <w:t>писать с использованием образца короткие поздравления с праздниками (с днём рождения, Новым годом).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Языковые знания и навыки.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Фонетическая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9" w:name="bookmark132"/>
      <w:bookmarkEnd w:id="119"/>
      <w:r w:rsidRPr="00C900C8">
        <w:rPr>
          <w:rFonts w:ascii="Times New Roman" w:hAnsi="Times New Roman" w:cs="Times New Roman"/>
          <w:bCs/>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0" w:name="bookmark133"/>
      <w:bookmarkEnd w:id="120"/>
      <w:r w:rsidRPr="00C900C8">
        <w:rPr>
          <w:rFonts w:ascii="Times New Roman" w:hAnsi="Times New Roman" w:cs="Times New Roman"/>
          <w:bCs/>
          <w:sz w:val="24"/>
          <w:szCs w:val="24"/>
          <w:lang w:val="ru-RU"/>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1" w:name="bookmark134"/>
      <w:bookmarkEnd w:id="121"/>
      <w:r w:rsidRPr="00C900C8">
        <w:rPr>
          <w:rFonts w:ascii="Times New Roman" w:hAnsi="Times New Roman" w:cs="Times New Roman"/>
          <w:bCs/>
          <w:sz w:val="24"/>
          <w:szCs w:val="24"/>
          <w:lang w:val="ru-RU"/>
        </w:rPr>
        <w:t>читать новые слова согласно основным правилам чтения;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2" w:name="bookmark135"/>
      <w:bookmarkEnd w:id="122"/>
      <w:r w:rsidRPr="00C900C8">
        <w:rPr>
          <w:rFonts w:ascii="Times New Roman" w:hAnsi="Times New Roman" w:cs="Times New Roman"/>
          <w:bCs/>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Графика, орфография и пунктуация: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3" w:name="bookmark136"/>
      <w:bookmarkEnd w:id="123"/>
      <w:r w:rsidRPr="00C900C8">
        <w:rPr>
          <w:rFonts w:ascii="Times New Roman" w:hAnsi="Times New Roman" w:cs="Times New Roman"/>
          <w:bCs/>
          <w:sz w:val="24"/>
          <w:szCs w:val="24"/>
          <w:lang w:val="ru-RU"/>
        </w:rPr>
        <w:t>правильно писать изученные слова;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4" w:name="bookmark137"/>
      <w:bookmarkEnd w:id="124"/>
      <w:r w:rsidRPr="00C900C8">
        <w:rPr>
          <w:rFonts w:ascii="Times New Roman" w:hAnsi="Times New Roman" w:cs="Times New Roman"/>
          <w:bCs/>
          <w:sz w:val="24"/>
          <w:szCs w:val="24"/>
          <w:lang w:val="ru-RU"/>
        </w:rPr>
        <w:t>заполнять пропуски словами; дописывать предложения;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5" w:name="bookmark138"/>
      <w:bookmarkEnd w:id="125"/>
      <w:r w:rsidRPr="00C900C8">
        <w:rPr>
          <w:rFonts w:ascii="Times New Roman" w:hAnsi="Times New Roman" w:cs="Times New Roman"/>
          <w:bCs/>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Лексическая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6" w:name="bookmark139"/>
      <w:bookmarkEnd w:id="126"/>
      <w:r w:rsidRPr="00C900C8">
        <w:rPr>
          <w:rFonts w:ascii="Times New Roman" w:hAnsi="Times New Roman" w:cs="Times New Roman"/>
          <w:bCs/>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7" w:name="bookmark140"/>
      <w:bookmarkEnd w:id="127"/>
      <w:r w:rsidRPr="00C900C8">
        <w:rPr>
          <w:rFonts w:ascii="Times New Roman" w:hAnsi="Times New Roman" w:cs="Times New Roman"/>
          <w:bCs/>
          <w:sz w:val="24"/>
          <w:szCs w:val="24"/>
          <w:lang w:val="ru-RU"/>
        </w:rPr>
        <w:t>использовать языковую догадку в распознавании интернациональных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Грамматическая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8" w:name="bookmark141"/>
      <w:bookmarkEnd w:id="128"/>
      <w:r w:rsidRPr="00C900C8">
        <w:rPr>
          <w:rFonts w:ascii="Times New Roman" w:hAnsi="Times New Roman" w:cs="Times New Roman"/>
          <w:bCs/>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9" w:name="bookmark142"/>
      <w:bookmarkEnd w:id="129"/>
      <w:r w:rsidRPr="00C900C8">
        <w:rPr>
          <w:rFonts w:ascii="Times New Roman" w:hAnsi="Times New Roman" w:cs="Times New Roman"/>
          <w:bCs/>
          <w:sz w:val="24"/>
          <w:szCs w:val="24"/>
          <w:lang w:val="ru-RU"/>
        </w:rPr>
        <w:t>распознавать и употреблять нераспространённые и распространённые простые предложения;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0" w:name="bookmark143"/>
      <w:bookmarkEnd w:id="130"/>
      <w:r w:rsidRPr="00C900C8">
        <w:rPr>
          <w:rFonts w:ascii="Times New Roman" w:hAnsi="Times New Roman" w:cs="Times New Roman"/>
          <w:bCs/>
          <w:sz w:val="24"/>
          <w:szCs w:val="24"/>
          <w:lang w:val="ru-RU"/>
        </w:rPr>
        <w:t xml:space="preserve">распознавать и употреблять в устной и письменной речи предложения с начальным </w:t>
      </w:r>
      <w:r w:rsidRPr="00C900C8">
        <w:rPr>
          <w:rFonts w:ascii="Times New Roman" w:hAnsi="Times New Roman" w:cs="Times New Roman"/>
          <w:bCs/>
          <w:sz w:val="24"/>
          <w:szCs w:val="24"/>
        </w:rPr>
        <w:t>It</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1" w:name="bookmark144"/>
      <w:bookmarkEnd w:id="131"/>
      <w:r w:rsidRPr="00C900C8">
        <w:rPr>
          <w:rFonts w:ascii="Times New Roman" w:hAnsi="Times New Roman" w:cs="Times New Roman"/>
          <w:bCs/>
          <w:sz w:val="24"/>
          <w:szCs w:val="24"/>
          <w:lang w:val="ru-RU"/>
        </w:rPr>
        <w:t xml:space="preserve">распознавать и употреблять в устной и письменной речи предложения с начальным </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be</w:t>
      </w:r>
      <w:r w:rsidRPr="00C900C8">
        <w:rPr>
          <w:rFonts w:ascii="Times New Roman" w:hAnsi="Times New Roman" w:cs="Times New Roman"/>
          <w:bCs/>
          <w:sz w:val="24"/>
          <w:szCs w:val="24"/>
          <w:lang w:val="ru-RU"/>
        </w:rPr>
        <w:t xml:space="preserve"> в </w:t>
      </w:r>
      <w:r w:rsidRPr="00C900C8">
        <w:rPr>
          <w:rFonts w:ascii="Times New Roman" w:hAnsi="Times New Roman" w:cs="Times New Roman"/>
          <w:bCs/>
          <w:sz w:val="24"/>
          <w:szCs w:val="24"/>
        </w:rPr>
        <w:t>Present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2" w:name="bookmark145"/>
      <w:bookmarkEnd w:id="132"/>
      <w:r w:rsidRPr="00C900C8">
        <w:rPr>
          <w:rFonts w:ascii="Times New Roman" w:hAnsi="Times New Roman" w:cs="Times New Roman"/>
          <w:bCs/>
          <w:sz w:val="24"/>
          <w:szCs w:val="24"/>
          <w:lang w:val="ru-RU"/>
        </w:rPr>
        <w:lastRenderedPageBreak/>
        <w:t>распознавать и употреблять в устной и письменной речи простые предложения с простым глагольным сказуемым (</w:t>
      </w:r>
      <w:r w:rsidRPr="00C900C8">
        <w:rPr>
          <w:rFonts w:ascii="Times New Roman" w:hAnsi="Times New Roman" w:cs="Times New Roman"/>
          <w:bCs/>
          <w:sz w:val="24"/>
          <w:szCs w:val="24"/>
        </w:rPr>
        <w:t>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speaks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English</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3" w:name="bookmark146"/>
      <w:bookmarkEnd w:id="133"/>
      <w:r w:rsidRPr="00C900C8">
        <w:rPr>
          <w:rFonts w:ascii="Times New Roman" w:hAnsi="Times New Roman" w:cs="Times New Roman"/>
          <w:bCs/>
          <w:sz w:val="24"/>
          <w:szCs w:val="24"/>
          <w:lang w:val="ru-RU"/>
        </w:rPr>
        <w:t>распознавать и употреблять в устной и письменной речи предложения с составным глагольным сказуемым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want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dance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skate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well</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4" w:name="bookmark147"/>
      <w:bookmarkEnd w:id="134"/>
      <w:r w:rsidRPr="00C900C8">
        <w:rPr>
          <w:rFonts w:ascii="Times New Roman" w:hAnsi="Times New Roman" w:cs="Times New Roman"/>
          <w:bCs/>
          <w:sz w:val="24"/>
          <w:szCs w:val="24"/>
          <w:lang w:val="ru-RU"/>
        </w:rPr>
        <w:t xml:space="preserve">распознавать и употреблять в устной и письменной речи предложения с глаголом-связкой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be</w:t>
      </w:r>
      <w:r w:rsidRPr="00C900C8">
        <w:rPr>
          <w:rFonts w:ascii="Times New Roman" w:hAnsi="Times New Roman" w:cs="Times New Roman"/>
          <w:bCs/>
          <w:sz w:val="24"/>
          <w:szCs w:val="24"/>
          <w:lang w:val="ru-RU"/>
        </w:rPr>
        <w:t xml:space="preserve"> в </w:t>
      </w:r>
      <w:r w:rsidRPr="00C900C8">
        <w:rPr>
          <w:rFonts w:ascii="Times New Roman" w:hAnsi="Times New Roman" w:cs="Times New Roman"/>
          <w:bCs/>
          <w:sz w:val="24"/>
          <w:szCs w:val="24"/>
        </w:rPr>
        <w:t>Present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в составе таких фраз, как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m</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Dima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m</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eight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m</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fine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m</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sorry</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It</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What</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s</w:t>
      </w:r>
      <w:r w:rsidRPr="00C900C8">
        <w:rPr>
          <w:rFonts w:ascii="Times New Roman" w:hAnsi="Times New Roman" w:cs="Times New Roman"/>
          <w:bCs/>
          <w:sz w:val="24"/>
          <w:szCs w:val="24"/>
          <w:lang w:val="ru-RU"/>
        </w:rPr>
        <w:t xml:space="preserve">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5" w:name="bookmark148"/>
      <w:bookmarkEnd w:id="135"/>
      <w:r w:rsidRPr="00C900C8">
        <w:rPr>
          <w:rFonts w:ascii="Times New Roman" w:hAnsi="Times New Roman" w:cs="Times New Roman"/>
          <w:bCs/>
          <w:sz w:val="24"/>
          <w:szCs w:val="24"/>
          <w:lang w:val="ru-RU"/>
        </w:rPr>
        <w:t>распознавать и употреблять в устной и письменной речи предложения с краткими глагольными формами;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6" w:name="bookmark149"/>
      <w:bookmarkEnd w:id="136"/>
      <w:r w:rsidRPr="00C900C8">
        <w:rPr>
          <w:rFonts w:ascii="Times New Roman" w:hAnsi="Times New Roman" w:cs="Times New Roman"/>
          <w:bCs/>
          <w:sz w:val="24"/>
          <w:szCs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sidRPr="00C900C8">
        <w:rPr>
          <w:rFonts w:ascii="Times New Roman" w:hAnsi="Times New Roman" w:cs="Times New Roman"/>
          <w:bCs/>
          <w:sz w:val="24"/>
          <w:szCs w:val="24"/>
        </w:rPr>
        <w:t>Come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please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7" w:name="bookmark150"/>
      <w:bookmarkEnd w:id="137"/>
      <w:r w:rsidRPr="00C900C8">
        <w:rPr>
          <w:rFonts w:ascii="Times New Roman" w:hAnsi="Times New Roman" w:cs="Times New Roman"/>
          <w:bCs/>
          <w:sz w:val="24"/>
          <w:szCs w:val="24"/>
          <w:lang w:val="ru-RU"/>
        </w:rPr>
        <w:t>распознавать и употреблять в устной и письменной речи настоящее простое время (</w:t>
      </w:r>
      <w:r w:rsidRPr="00C900C8">
        <w:rPr>
          <w:rFonts w:ascii="Times New Roman" w:hAnsi="Times New Roman" w:cs="Times New Roman"/>
          <w:bCs/>
          <w:sz w:val="24"/>
          <w:szCs w:val="24"/>
        </w:rPr>
        <w:t>Present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в повествовательных (утвердительных и отрицательных) и вопросительных (общий и специальный вопрос) предложениях;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8" w:name="bookmark151"/>
      <w:bookmarkEnd w:id="138"/>
      <w:r w:rsidRPr="00C900C8">
        <w:rPr>
          <w:rFonts w:ascii="Times New Roman" w:hAnsi="Times New Roman" w:cs="Times New Roman"/>
          <w:bCs/>
          <w:sz w:val="24"/>
          <w:szCs w:val="24"/>
          <w:lang w:val="ru-RU"/>
        </w:rPr>
        <w:t xml:space="preserve">распознавать и употреблять в устной и письменной речи глагольную конструкцию </w:t>
      </w:r>
      <w:r w:rsidRPr="00C900C8">
        <w:rPr>
          <w:rFonts w:ascii="Times New Roman" w:hAnsi="Times New Roman" w:cs="Times New Roman"/>
          <w:bCs/>
          <w:sz w:val="24"/>
          <w:szCs w:val="24"/>
        </w:rPr>
        <w:t>have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got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got</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Have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you</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got</w:t>
      </w:r>
      <w:r w:rsidRPr="00C900C8">
        <w:rPr>
          <w:rFonts w:ascii="Times New Roman" w:hAnsi="Times New Roman" w:cs="Times New Roman"/>
          <w:bCs/>
          <w:sz w:val="24"/>
          <w:szCs w:val="24"/>
          <w:lang w:val="ru-RU"/>
        </w:rPr>
        <w:t xml:space="preserve">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9" w:name="bookmark152"/>
      <w:bookmarkEnd w:id="139"/>
      <w:r w:rsidRPr="00C900C8">
        <w:rPr>
          <w:rFonts w:ascii="Times New Roman" w:hAnsi="Times New Roman" w:cs="Times New Roman"/>
          <w:bCs/>
          <w:sz w:val="24"/>
          <w:szCs w:val="24"/>
          <w:lang w:val="ru-RU"/>
        </w:rPr>
        <w:t>распознавать и употреблять в устной и письменной речи модальный глагол с</w:t>
      </w:r>
      <w:r w:rsidRPr="00C900C8">
        <w:rPr>
          <w:rFonts w:ascii="Times New Roman" w:hAnsi="Times New Roman" w:cs="Times New Roman"/>
          <w:bCs/>
          <w:sz w:val="24"/>
          <w:szCs w:val="24"/>
        </w:rPr>
        <w:t>an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для выражения умения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ride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bike</w:t>
      </w:r>
      <w:r w:rsidRPr="00C900C8">
        <w:rPr>
          <w:rFonts w:ascii="Times New Roman" w:hAnsi="Times New Roman" w:cs="Times New Roman"/>
          <w:bCs/>
          <w:sz w:val="24"/>
          <w:szCs w:val="24"/>
          <w:lang w:val="ru-RU"/>
        </w:rPr>
        <w:t>.) и отсутствия умения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ride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bike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 xml:space="preserve"> для получения разрешения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go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out</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0" w:name="bookmark153"/>
      <w:bookmarkEnd w:id="140"/>
      <w:r w:rsidRPr="00C900C8">
        <w:rPr>
          <w:rFonts w:ascii="Times New Roman" w:hAnsi="Times New Roman" w:cs="Times New Roman"/>
          <w:bCs/>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1" w:name="bookmark154"/>
      <w:bookmarkEnd w:id="141"/>
      <w:r w:rsidRPr="00C900C8">
        <w:rPr>
          <w:rFonts w:ascii="Times New Roman" w:hAnsi="Times New Roman" w:cs="Times New Roman"/>
          <w:bCs/>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pen</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pens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man</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men</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2" w:name="bookmark155"/>
      <w:bookmarkEnd w:id="142"/>
      <w:r w:rsidRPr="00C900C8">
        <w:rPr>
          <w:rFonts w:ascii="Times New Roman" w:hAnsi="Times New Roman" w:cs="Times New Roman"/>
          <w:bCs/>
          <w:sz w:val="24"/>
          <w:szCs w:val="24"/>
          <w:lang w:val="ru-RU"/>
        </w:rPr>
        <w:t>распознавать и употреблять в устной и письменной речи личные и притяжательные местоимения;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3" w:name="bookmark156"/>
      <w:bookmarkEnd w:id="143"/>
      <w:r w:rsidRPr="00C900C8">
        <w:rPr>
          <w:rFonts w:ascii="Times New Roman" w:hAnsi="Times New Roman" w:cs="Times New Roman"/>
          <w:bCs/>
          <w:sz w:val="24"/>
          <w:szCs w:val="24"/>
          <w:lang w:val="ru-RU"/>
        </w:rPr>
        <w:t xml:space="preserve">распознавать и употреблять в устной и письменной речи указательные местоимения </w:t>
      </w:r>
      <w:r w:rsidRPr="00C900C8">
        <w:rPr>
          <w:rFonts w:ascii="Times New Roman" w:hAnsi="Times New Roman" w:cs="Times New Roman"/>
          <w:bCs/>
          <w:sz w:val="24"/>
          <w:szCs w:val="24"/>
        </w:rPr>
        <w:t>this</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these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4" w:name="bookmark157"/>
      <w:bookmarkEnd w:id="144"/>
      <w:r w:rsidRPr="00C900C8">
        <w:rPr>
          <w:rFonts w:ascii="Times New Roman" w:hAnsi="Times New Roman" w:cs="Times New Roman"/>
          <w:bCs/>
          <w:sz w:val="24"/>
          <w:szCs w:val="24"/>
          <w:lang w:val="ru-RU"/>
        </w:rPr>
        <w:t>распознавать и употреблять в устной и письменной речи количественные числительные (1–12);</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5" w:name="bookmark158"/>
      <w:bookmarkEnd w:id="145"/>
      <w:r w:rsidRPr="00C900C8">
        <w:rPr>
          <w:rFonts w:ascii="Times New Roman" w:hAnsi="Times New Roman" w:cs="Times New Roman"/>
          <w:bCs/>
          <w:sz w:val="24"/>
          <w:szCs w:val="24"/>
          <w:lang w:val="ru-RU"/>
        </w:rPr>
        <w:t xml:space="preserve">распознавать и употреблять в устной и письменной речи вопросительные слова </w:t>
      </w:r>
      <w:r w:rsidRPr="00C900C8">
        <w:rPr>
          <w:rFonts w:ascii="Times New Roman" w:hAnsi="Times New Roman" w:cs="Times New Roman"/>
          <w:bCs/>
          <w:sz w:val="24"/>
          <w:szCs w:val="24"/>
        </w:rPr>
        <w:t>who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what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how</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how</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many</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6" w:name="bookmark159"/>
      <w:bookmarkEnd w:id="146"/>
      <w:r w:rsidRPr="00C900C8">
        <w:rPr>
          <w:rFonts w:ascii="Times New Roman" w:hAnsi="Times New Roman" w:cs="Times New Roman"/>
          <w:bCs/>
          <w:sz w:val="24"/>
          <w:szCs w:val="24"/>
          <w:lang w:val="ru-RU"/>
        </w:rPr>
        <w:t xml:space="preserve">распознавать и употреблять в устной и письменной речи предлоги места </w:t>
      </w:r>
      <w:r w:rsidRPr="00C900C8">
        <w:rPr>
          <w:rFonts w:ascii="Times New Roman" w:hAnsi="Times New Roman" w:cs="Times New Roman"/>
          <w:bCs/>
          <w:sz w:val="24"/>
          <w:szCs w:val="24"/>
        </w:rPr>
        <w:t>on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near</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under</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7" w:name="bookmark160"/>
      <w:bookmarkEnd w:id="147"/>
      <w:r w:rsidRPr="00C900C8">
        <w:rPr>
          <w:rFonts w:ascii="Times New Roman" w:hAnsi="Times New Roman" w:cs="Times New Roman"/>
          <w:bCs/>
          <w:sz w:val="24"/>
          <w:szCs w:val="24"/>
          <w:lang w:val="ru-RU"/>
        </w:rPr>
        <w:t xml:space="preserve">распознавать и употреблять в устной и письменной речи союзы </w:t>
      </w:r>
      <w:r w:rsidRPr="00C900C8">
        <w:rPr>
          <w:rFonts w:ascii="Times New Roman" w:hAnsi="Times New Roman" w:cs="Times New Roman"/>
          <w:bCs/>
          <w:sz w:val="24"/>
          <w:szCs w:val="24"/>
        </w:rPr>
        <w:t>and</w:t>
      </w:r>
      <w:r w:rsidRPr="00C900C8">
        <w:rPr>
          <w:rFonts w:ascii="Times New Roman" w:hAnsi="Times New Roman" w:cs="Times New Roman"/>
          <w:bCs/>
          <w:sz w:val="24"/>
          <w:szCs w:val="24"/>
          <w:lang w:val="ru-RU"/>
        </w:rPr>
        <w:t xml:space="preserve"> и </w:t>
      </w:r>
      <w:r w:rsidRPr="00C900C8">
        <w:rPr>
          <w:rFonts w:ascii="Times New Roman" w:hAnsi="Times New Roman" w:cs="Times New Roman"/>
          <w:bCs/>
          <w:sz w:val="24"/>
          <w:szCs w:val="24"/>
        </w:rPr>
        <w:t>but</w:t>
      </w:r>
      <w:r w:rsidRPr="00C900C8">
        <w:rPr>
          <w:rFonts w:ascii="Times New Roman" w:hAnsi="Times New Roman" w:cs="Times New Roman"/>
          <w:bCs/>
          <w:sz w:val="24"/>
          <w:szCs w:val="24"/>
          <w:lang w:val="ru-RU"/>
        </w:rPr>
        <w:t xml:space="preserve"> (при однородных членах).</w:t>
      </w:r>
      <w:bookmarkStart w:id="148" w:name="bookmark161"/>
      <w:bookmarkStart w:id="149" w:name="bookmark162"/>
      <w:bookmarkStart w:id="150" w:name="bookmark163"/>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Социокультурные знания и умения</w:t>
      </w:r>
      <w:bookmarkEnd w:id="148"/>
      <w:bookmarkEnd w:id="149"/>
      <w:bookmarkEnd w:id="150"/>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1" w:name="bookmark164"/>
      <w:bookmarkEnd w:id="151"/>
      <w:r w:rsidRPr="00C900C8">
        <w:rPr>
          <w:rFonts w:ascii="Times New Roman" w:hAnsi="Times New Roman" w:cs="Times New Roman"/>
          <w:bCs/>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2" w:name="bookmark165"/>
      <w:bookmarkEnd w:id="152"/>
      <w:r w:rsidRPr="00C900C8">
        <w:rPr>
          <w:rFonts w:ascii="Times New Roman" w:hAnsi="Times New Roman" w:cs="Times New Roman"/>
          <w:bCs/>
          <w:sz w:val="24"/>
          <w:szCs w:val="24"/>
          <w:lang w:val="ru-RU"/>
        </w:rPr>
        <w:t>знать названия родной страны и страны/стран изучаемого языка и их столиц.</w:t>
      </w:r>
    </w:p>
    <w:p w:rsidR="00C900C8" w:rsidRPr="00906E3D" w:rsidRDefault="00C900C8" w:rsidP="00C900C8">
      <w:pPr>
        <w:widowControl/>
        <w:tabs>
          <w:tab w:val="left" w:pos="1134"/>
        </w:tabs>
        <w:ind w:firstLine="709"/>
        <w:jc w:val="both"/>
        <w:rPr>
          <w:rFonts w:ascii="Times New Roman" w:hAnsi="Times New Roman" w:cs="Times New Roman"/>
          <w:bCs/>
          <w:sz w:val="24"/>
          <w:szCs w:val="24"/>
          <w:u w:val="single"/>
          <w:lang w:val="ru-RU"/>
        </w:rPr>
      </w:pPr>
      <w:bookmarkStart w:id="153" w:name="bookmark166"/>
      <w:bookmarkEnd w:id="153"/>
      <w:r w:rsidRPr="00906E3D">
        <w:rPr>
          <w:rFonts w:ascii="Times New Roman" w:hAnsi="Times New Roman" w:cs="Times New Roman"/>
          <w:bCs/>
          <w:sz w:val="24"/>
          <w:szCs w:val="24"/>
          <w:u w:val="single"/>
          <w:lang w:val="ru-RU"/>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w:t>
      </w:r>
    </w:p>
    <w:p w:rsidR="00C900C8" w:rsidRPr="00C900C8" w:rsidRDefault="00906E3D" w:rsidP="00C900C8">
      <w:pPr>
        <w:widowControl/>
        <w:tabs>
          <w:tab w:val="left" w:pos="1134"/>
        </w:tabs>
        <w:ind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r w:rsidR="00C900C8" w:rsidRPr="00C900C8">
        <w:rPr>
          <w:rFonts w:ascii="Times New Roman" w:hAnsi="Times New Roman" w:cs="Times New Roman"/>
          <w:bCs/>
          <w:sz w:val="24"/>
          <w:szCs w:val="24"/>
          <w:lang w:val="ru-RU"/>
        </w:rPr>
        <w:t>.1.</w:t>
      </w:r>
      <w:r w:rsidR="00C900C8" w:rsidRPr="00C900C8">
        <w:rPr>
          <w:rFonts w:ascii="Times New Roman" w:hAnsi="Times New Roman" w:cs="Times New Roman"/>
          <w:bCs/>
          <w:sz w:val="24"/>
          <w:szCs w:val="24"/>
        </w:rPr>
        <w:t> </w:t>
      </w:r>
      <w:r w:rsidR="00C900C8" w:rsidRPr="00C900C8">
        <w:rPr>
          <w:rFonts w:ascii="Times New Roman" w:hAnsi="Times New Roman" w:cs="Times New Roman"/>
          <w:bCs/>
          <w:sz w:val="24"/>
          <w:szCs w:val="24"/>
          <w:lang w:val="ru-RU"/>
        </w:rPr>
        <w:t>Говорение: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4" w:name="bookmark167"/>
      <w:bookmarkEnd w:id="154"/>
      <w:r w:rsidRPr="00C900C8">
        <w:rPr>
          <w:rFonts w:ascii="Times New Roman" w:hAnsi="Times New Roman" w:cs="Times New Roman"/>
          <w:bCs/>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5" w:name="bookmark168"/>
      <w:bookmarkEnd w:id="155"/>
      <w:r w:rsidRPr="00C900C8">
        <w:rPr>
          <w:rFonts w:ascii="Times New Roman" w:hAnsi="Times New Roman" w:cs="Times New Roman"/>
          <w:bCs/>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6" w:name="bookmark169"/>
      <w:bookmarkEnd w:id="156"/>
      <w:r w:rsidRPr="00C900C8">
        <w:rPr>
          <w:rFonts w:ascii="Times New Roman" w:hAnsi="Times New Roman" w:cs="Times New Roman"/>
          <w:bCs/>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900C8" w:rsidRPr="00C900C8" w:rsidRDefault="00906E3D" w:rsidP="00C900C8">
      <w:pPr>
        <w:widowControl/>
        <w:tabs>
          <w:tab w:val="left" w:pos="1134"/>
        </w:tabs>
        <w:ind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r w:rsidR="00C900C8" w:rsidRPr="00C900C8">
        <w:rPr>
          <w:rFonts w:ascii="Times New Roman" w:hAnsi="Times New Roman" w:cs="Times New Roman"/>
          <w:bCs/>
          <w:sz w:val="24"/>
          <w:szCs w:val="24"/>
          <w:lang w:val="ru-RU"/>
        </w:rPr>
        <w:t>.2.</w:t>
      </w:r>
      <w:r w:rsidR="00C900C8" w:rsidRPr="00C900C8">
        <w:rPr>
          <w:rFonts w:ascii="Times New Roman" w:hAnsi="Times New Roman" w:cs="Times New Roman"/>
          <w:bCs/>
          <w:sz w:val="24"/>
          <w:szCs w:val="24"/>
        </w:rPr>
        <w:t> </w:t>
      </w:r>
      <w:r w:rsidR="00C900C8" w:rsidRPr="00C900C8">
        <w:rPr>
          <w:rFonts w:ascii="Times New Roman" w:hAnsi="Times New Roman" w:cs="Times New Roman"/>
          <w:bCs/>
          <w:sz w:val="24"/>
          <w:szCs w:val="24"/>
          <w:lang w:val="ru-RU"/>
        </w:rPr>
        <w:t>Аудирование: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7" w:name="bookmark170"/>
      <w:bookmarkEnd w:id="157"/>
      <w:r w:rsidRPr="00C900C8">
        <w:rPr>
          <w:rFonts w:ascii="Times New Roman" w:hAnsi="Times New Roman" w:cs="Times New Roman"/>
          <w:bCs/>
          <w:sz w:val="24"/>
          <w:szCs w:val="24"/>
          <w:lang w:val="ru-RU"/>
        </w:rPr>
        <w:t>воспринимать на слух и понимать речь учителя и других обучающихся вербально/невербально реагировать на услышанное;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8" w:name="bookmark171"/>
      <w:bookmarkEnd w:id="158"/>
      <w:r w:rsidRPr="00C900C8">
        <w:rPr>
          <w:rFonts w:ascii="Times New Roman" w:hAnsi="Times New Roman" w:cs="Times New Roman"/>
          <w:bCs/>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w:t>
      </w:r>
      <w:r w:rsidRPr="00C900C8">
        <w:rPr>
          <w:rFonts w:ascii="Times New Roman" w:hAnsi="Times New Roman" w:cs="Times New Roman"/>
          <w:bCs/>
          <w:sz w:val="24"/>
          <w:szCs w:val="24"/>
          <w:lang w:val="ru-RU"/>
        </w:rPr>
        <w:lastRenderedPageBreak/>
        <w:t>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Смысловое чтение: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9" w:name="bookmark172"/>
      <w:bookmarkEnd w:id="159"/>
      <w:r w:rsidRPr="00C900C8">
        <w:rPr>
          <w:rFonts w:ascii="Times New Roman" w:hAnsi="Times New Roman" w:cs="Times New Roman"/>
          <w:bCs/>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0" w:name="bookmark173"/>
      <w:bookmarkEnd w:id="160"/>
      <w:r w:rsidRPr="00C900C8">
        <w:rPr>
          <w:rFonts w:ascii="Times New Roman" w:hAnsi="Times New Roman" w:cs="Times New Roman"/>
          <w:bCs/>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Письмо: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1" w:name="bookmark174"/>
      <w:bookmarkEnd w:id="161"/>
      <w:r w:rsidRPr="00C900C8">
        <w:rPr>
          <w:rFonts w:ascii="Times New Roman" w:hAnsi="Times New Roman" w:cs="Times New Roman"/>
          <w:bCs/>
          <w:sz w:val="24"/>
          <w:szCs w:val="24"/>
          <w:lang w:val="ru-RU"/>
        </w:rPr>
        <w:t>заполнять анкеты и формуляры с указанием личной информации: имя, фамилия, возраст, страна проживания, любимые занятия и другие;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2" w:name="bookmark175"/>
      <w:bookmarkEnd w:id="162"/>
      <w:r w:rsidRPr="00C900C8">
        <w:rPr>
          <w:rFonts w:ascii="Times New Roman" w:hAnsi="Times New Roman" w:cs="Times New Roman"/>
          <w:bCs/>
          <w:sz w:val="24"/>
          <w:szCs w:val="24"/>
          <w:lang w:val="ru-RU"/>
        </w:rPr>
        <w:t>писать с использованием образца поздравления с днем рождения, Новым годом, Рождеством с выражением пожеланий;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3" w:name="bookmark176"/>
      <w:bookmarkEnd w:id="163"/>
      <w:r w:rsidRPr="00C900C8">
        <w:rPr>
          <w:rFonts w:ascii="Times New Roman" w:hAnsi="Times New Roman" w:cs="Times New Roman"/>
          <w:bCs/>
          <w:sz w:val="24"/>
          <w:szCs w:val="24"/>
          <w:lang w:val="ru-RU"/>
        </w:rPr>
        <w:t>создавать подписи к иллюстрациям с пояснением, что на них изображено.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Языковые знания и навыки.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Фонетическая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4" w:name="bookmark177"/>
      <w:bookmarkEnd w:id="164"/>
      <w:r w:rsidRPr="00C900C8">
        <w:rPr>
          <w:rFonts w:ascii="Times New Roman" w:hAnsi="Times New Roman" w:cs="Times New Roman"/>
          <w:bCs/>
          <w:sz w:val="24"/>
          <w:szCs w:val="24"/>
          <w:lang w:val="ru-RU"/>
        </w:rPr>
        <w:t xml:space="preserve">применять правила чтения гласных в третьем типе слога (гласная + </w:t>
      </w:r>
      <w:r w:rsidRPr="00C900C8">
        <w:rPr>
          <w:rFonts w:ascii="Times New Roman" w:hAnsi="Times New Roman" w:cs="Times New Roman"/>
          <w:bCs/>
          <w:sz w:val="24"/>
          <w:szCs w:val="24"/>
        </w:rPr>
        <w:t>r</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5" w:name="bookmark178"/>
      <w:bookmarkEnd w:id="165"/>
      <w:r w:rsidRPr="00C900C8">
        <w:rPr>
          <w:rFonts w:ascii="Times New Roman" w:hAnsi="Times New Roman" w:cs="Times New Roman"/>
          <w:bCs/>
          <w:sz w:val="24"/>
          <w:szCs w:val="24"/>
          <w:lang w:val="ru-RU"/>
        </w:rPr>
        <w:t>применять правила чтения сложных сочетаний букв (например, -</w:t>
      </w:r>
      <w:r w:rsidRPr="00C900C8">
        <w:rPr>
          <w:rFonts w:ascii="Times New Roman" w:hAnsi="Times New Roman" w:cs="Times New Roman"/>
          <w:bCs/>
          <w:sz w:val="24"/>
          <w:szCs w:val="24"/>
        </w:rPr>
        <w:t>tion</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ight</w:t>
      </w:r>
      <w:r w:rsidRPr="00C900C8">
        <w:rPr>
          <w:rFonts w:ascii="Times New Roman" w:hAnsi="Times New Roman" w:cs="Times New Roman"/>
          <w:bCs/>
          <w:sz w:val="24"/>
          <w:szCs w:val="24"/>
          <w:lang w:val="ru-RU"/>
        </w:rPr>
        <w:t>) в односложных, двусложных и многосложных словах (</w:t>
      </w:r>
      <w:r w:rsidRPr="00C900C8">
        <w:rPr>
          <w:rFonts w:ascii="Times New Roman" w:hAnsi="Times New Roman" w:cs="Times New Roman"/>
          <w:bCs/>
          <w:sz w:val="24"/>
          <w:szCs w:val="24"/>
        </w:rPr>
        <w:t>international</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night</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6" w:name="bookmark179"/>
      <w:bookmarkEnd w:id="166"/>
      <w:r w:rsidRPr="00C900C8">
        <w:rPr>
          <w:rFonts w:ascii="Times New Roman" w:hAnsi="Times New Roman" w:cs="Times New Roman"/>
          <w:bCs/>
          <w:sz w:val="24"/>
          <w:szCs w:val="24"/>
          <w:lang w:val="ru-RU"/>
        </w:rPr>
        <w:t>читать новые слова согласно основным правилам чтения;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7" w:name="bookmark180"/>
      <w:bookmarkEnd w:id="167"/>
      <w:r w:rsidRPr="00C900C8">
        <w:rPr>
          <w:rFonts w:ascii="Times New Roman" w:hAnsi="Times New Roman" w:cs="Times New Roman"/>
          <w:bCs/>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Графика, орфография и пунктуация: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8" w:name="bookmark181"/>
      <w:bookmarkEnd w:id="168"/>
      <w:r w:rsidRPr="00C900C8">
        <w:rPr>
          <w:rFonts w:ascii="Times New Roman" w:hAnsi="Times New Roman" w:cs="Times New Roman"/>
          <w:bCs/>
          <w:sz w:val="24"/>
          <w:szCs w:val="24"/>
          <w:lang w:val="ru-RU"/>
        </w:rPr>
        <w:t>правильно писать изученные слова;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9" w:name="bookmark182"/>
      <w:bookmarkEnd w:id="169"/>
      <w:r w:rsidRPr="00C900C8">
        <w:rPr>
          <w:rFonts w:ascii="Times New Roman" w:hAnsi="Times New Roman" w:cs="Times New Roman"/>
          <w:bCs/>
          <w:sz w:val="24"/>
          <w:szCs w:val="24"/>
          <w:lang w:val="ru-RU"/>
        </w:rPr>
        <w:t>правильно расставлять знаки препинания (точка, вопросительный и восклицательный знаки в конце предложения, апостроф).</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Лексическая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0" w:name="bookmark183"/>
      <w:bookmarkEnd w:id="170"/>
      <w:r w:rsidRPr="00C900C8">
        <w:rPr>
          <w:rFonts w:ascii="Times New Roman" w:hAnsi="Times New Roman" w:cs="Times New Roman"/>
          <w:bCs/>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1" w:name="bookmark184"/>
      <w:bookmarkEnd w:id="171"/>
      <w:r w:rsidRPr="00C900C8">
        <w:rPr>
          <w:rFonts w:ascii="Times New Roman" w:hAnsi="Times New Roman" w:cs="Times New Roman"/>
          <w:bCs/>
          <w:sz w:val="24"/>
          <w:szCs w:val="24"/>
          <w:lang w:val="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C900C8">
        <w:rPr>
          <w:rFonts w:ascii="Times New Roman" w:hAnsi="Times New Roman" w:cs="Times New Roman"/>
          <w:bCs/>
          <w:sz w:val="24"/>
          <w:szCs w:val="24"/>
        </w:rPr>
        <w:t>teen</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ty</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th</w:t>
      </w:r>
      <w:r w:rsidRPr="00C900C8">
        <w:rPr>
          <w:rFonts w:ascii="Times New Roman" w:hAnsi="Times New Roman" w:cs="Times New Roman"/>
          <w:bCs/>
          <w:sz w:val="24"/>
          <w:szCs w:val="24"/>
          <w:lang w:val="ru-RU"/>
        </w:rPr>
        <w:t>) и словосложения (</w:t>
      </w:r>
      <w:r w:rsidRPr="00C900C8">
        <w:rPr>
          <w:rFonts w:ascii="Times New Roman" w:hAnsi="Times New Roman" w:cs="Times New Roman"/>
          <w:bCs/>
          <w:sz w:val="24"/>
          <w:szCs w:val="24"/>
        </w:rPr>
        <w:t>football</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snowman</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Грамматическая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2" w:name="bookmark185"/>
      <w:bookmarkEnd w:id="172"/>
      <w:r w:rsidRPr="00C900C8">
        <w:rPr>
          <w:rFonts w:ascii="Times New Roman" w:hAnsi="Times New Roman" w:cs="Times New Roman"/>
          <w:bCs/>
          <w:sz w:val="24"/>
          <w:szCs w:val="24"/>
          <w:lang w:val="ru-RU"/>
        </w:rPr>
        <w:t>распознавать и употреблять в устной и письменной речи побудительные предложения в отрицательной форме (</w:t>
      </w:r>
      <w:r w:rsidRPr="00C900C8">
        <w:rPr>
          <w:rFonts w:ascii="Times New Roman" w:hAnsi="Times New Roman" w:cs="Times New Roman"/>
          <w:bCs/>
          <w:sz w:val="24"/>
          <w:szCs w:val="24"/>
        </w:rPr>
        <w:t>Don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talk</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please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3" w:name="bookmark186"/>
      <w:bookmarkEnd w:id="173"/>
      <w:r w:rsidRPr="00C900C8">
        <w:rPr>
          <w:rFonts w:ascii="Times New Roman" w:hAnsi="Times New Roman" w:cs="Times New Roman"/>
          <w:bCs/>
          <w:sz w:val="24"/>
          <w:szCs w:val="24"/>
          <w:lang w:val="ru-RU"/>
        </w:rPr>
        <w:t xml:space="preserve">распознавать и употреблять в устной и письменной речи предложения с начальным </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be</w:t>
      </w:r>
      <w:r w:rsidRPr="00C900C8">
        <w:rPr>
          <w:rFonts w:ascii="Times New Roman" w:hAnsi="Times New Roman" w:cs="Times New Roman"/>
          <w:bCs/>
          <w:sz w:val="24"/>
          <w:szCs w:val="24"/>
          <w:lang w:val="ru-RU"/>
        </w:rPr>
        <w:t xml:space="preserve"> в </w:t>
      </w:r>
      <w:r w:rsidRPr="00C900C8">
        <w:rPr>
          <w:rFonts w:ascii="Times New Roman" w:hAnsi="Times New Roman" w:cs="Times New Roman"/>
          <w:bCs/>
          <w:sz w:val="24"/>
          <w:szCs w:val="24"/>
        </w:rPr>
        <w:t>Past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was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bridge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across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river</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mountains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south</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4" w:name="bookmark187"/>
      <w:bookmarkEnd w:id="174"/>
      <w:r w:rsidRPr="00C900C8">
        <w:rPr>
          <w:rFonts w:ascii="Times New Roman" w:hAnsi="Times New Roman" w:cs="Times New Roman"/>
          <w:bCs/>
          <w:sz w:val="24"/>
          <w:szCs w:val="24"/>
          <w:lang w:val="ru-RU"/>
        </w:rPr>
        <w:t>распознавать и употреблять в устной и письменной речи конструкции с глаголами на -</w:t>
      </w:r>
      <w:r w:rsidRPr="00C900C8">
        <w:rPr>
          <w:rFonts w:ascii="Times New Roman" w:hAnsi="Times New Roman" w:cs="Times New Roman"/>
          <w:bCs/>
          <w:sz w:val="24"/>
          <w:szCs w:val="24"/>
        </w:rPr>
        <w:t>ing</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like</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enjoy</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doing</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something</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5" w:name="bookmark188"/>
      <w:bookmarkEnd w:id="175"/>
      <w:r w:rsidRPr="00C900C8">
        <w:rPr>
          <w:rFonts w:ascii="Times New Roman" w:hAnsi="Times New Roman" w:cs="Times New Roman"/>
          <w:bCs/>
          <w:sz w:val="24"/>
          <w:szCs w:val="24"/>
          <w:lang w:val="ru-RU"/>
        </w:rPr>
        <w:t xml:space="preserve">распознавать и употреблять в устной и письменной речи конструкцию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d</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like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6" w:name="bookmark189"/>
      <w:bookmarkEnd w:id="176"/>
      <w:r w:rsidRPr="00C900C8">
        <w:rPr>
          <w:rFonts w:ascii="Times New Roman" w:hAnsi="Times New Roman" w:cs="Times New Roman"/>
          <w:bCs/>
          <w:sz w:val="24"/>
          <w:szCs w:val="24"/>
          <w:lang w:val="ru-RU"/>
        </w:rPr>
        <w:t xml:space="preserve">распознавать и употреблять в устной и письменной речи правильные и неправильные глаголы в </w:t>
      </w:r>
      <w:r w:rsidRPr="00C900C8">
        <w:rPr>
          <w:rFonts w:ascii="Times New Roman" w:hAnsi="Times New Roman" w:cs="Times New Roman"/>
          <w:bCs/>
          <w:sz w:val="24"/>
          <w:szCs w:val="24"/>
        </w:rPr>
        <w:t>Past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7" w:name="bookmark190"/>
      <w:bookmarkEnd w:id="177"/>
      <w:r w:rsidRPr="00C900C8">
        <w:rPr>
          <w:rFonts w:ascii="Times New Roman" w:hAnsi="Times New Roman" w:cs="Times New Roman"/>
          <w:bCs/>
          <w:sz w:val="24"/>
          <w:szCs w:val="24"/>
          <w:lang w:val="ru-RU"/>
        </w:rPr>
        <w:t>распознавать и употреблять в устной и письменной речи существительные в притяжательном падеже (</w:t>
      </w:r>
      <w:r w:rsidRPr="00C900C8">
        <w:rPr>
          <w:rFonts w:ascii="Times New Roman" w:hAnsi="Times New Roman" w:cs="Times New Roman"/>
          <w:bCs/>
          <w:sz w:val="24"/>
          <w:szCs w:val="24"/>
        </w:rPr>
        <w:t>Possessive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8" w:name="bookmark191"/>
      <w:bookmarkEnd w:id="178"/>
      <w:r w:rsidRPr="00C900C8">
        <w:rPr>
          <w:rFonts w:ascii="Times New Roman" w:hAnsi="Times New Roman" w:cs="Times New Roman"/>
          <w:bCs/>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C900C8">
        <w:rPr>
          <w:rFonts w:ascii="Times New Roman" w:hAnsi="Times New Roman" w:cs="Times New Roman"/>
          <w:bCs/>
          <w:sz w:val="24"/>
          <w:szCs w:val="24"/>
        </w:rPr>
        <w:t>much</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many</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lot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of</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9" w:name="bookmark192"/>
      <w:bookmarkEnd w:id="179"/>
      <w:r w:rsidRPr="00C900C8">
        <w:rPr>
          <w:rFonts w:ascii="Times New Roman" w:hAnsi="Times New Roman" w:cs="Times New Roman"/>
          <w:bCs/>
          <w:sz w:val="24"/>
          <w:szCs w:val="24"/>
          <w:lang w:val="ru-RU"/>
        </w:rPr>
        <w:t xml:space="preserve">распознавать и употреблять в устной и письменной речи наречия частотности </w:t>
      </w:r>
      <w:r w:rsidRPr="00C900C8">
        <w:rPr>
          <w:rFonts w:ascii="Times New Roman" w:hAnsi="Times New Roman" w:cs="Times New Roman"/>
          <w:bCs/>
          <w:sz w:val="24"/>
          <w:szCs w:val="24"/>
        </w:rPr>
        <w:t>usually</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often</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0" w:name="bookmark193"/>
      <w:bookmarkEnd w:id="180"/>
      <w:r w:rsidRPr="00C900C8">
        <w:rPr>
          <w:rFonts w:ascii="Times New Roman" w:hAnsi="Times New Roman" w:cs="Times New Roman"/>
          <w:bCs/>
          <w:sz w:val="24"/>
          <w:szCs w:val="24"/>
          <w:lang w:val="ru-RU"/>
        </w:rPr>
        <w:t>распознавать и употреблять в устной и письменной речи личные местоимения в объектном падеже;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1" w:name="bookmark194"/>
      <w:bookmarkEnd w:id="181"/>
      <w:r w:rsidRPr="00C900C8">
        <w:rPr>
          <w:rFonts w:ascii="Times New Roman" w:hAnsi="Times New Roman" w:cs="Times New Roman"/>
          <w:bCs/>
          <w:sz w:val="24"/>
          <w:szCs w:val="24"/>
          <w:lang w:val="ru-RU"/>
        </w:rPr>
        <w:lastRenderedPageBreak/>
        <w:t xml:space="preserve">распознавать и употреблять в устной и письменной речи указательные местоимения </w:t>
      </w:r>
      <w:r w:rsidRPr="00C900C8">
        <w:rPr>
          <w:rFonts w:ascii="Times New Roman" w:hAnsi="Times New Roman" w:cs="Times New Roman"/>
          <w:bCs/>
          <w:sz w:val="24"/>
          <w:szCs w:val="24"/>
        </w:rPr>
        <w:t>that</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those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2" w:name="bookmark195"/>
      <w:bookmarkEnd w:id="182"/>
      <w:r w:rsidRPr="00C900C8">
        <w:rPr>
          <w:rFonts w:ascii="Times New Roman" w:hAnsi="Times New Roman" w:cs="Times New Roman"/>
          <w:bCs/>
          <w:sz w:val="24"/>
          <w:szCs w:val="24"/>
          <w:lang w:val="ru-RU"/>
        </w:rPr>
        <w:t xml:space="preserve">распознавать и употреблять в устной и письменной речи неопределённые местоимения </w:t>
      </w:r>
      <w:r w:rsidRPr="00C900C8">
        <w:rPr>
          <w:rFonts w:ascii="Times New Roman" w:hAnsi="Times New Roman" w:cs="Times New Roman"/>
          <w:bCs/>
          <w:sz w:val="24"/>
          <w:szCs w:val="24"/>
        </w:rPr>
        <w:t>some</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any</w:t>
      </w:r>
      <w:r w:rsidRPr="00C900C8">
        <w:rPr>
          <w:rFonts w:ascii="Times New Roman" w:hAnsi="Times New Roman" w:cs="Times New Roman"/>
          <w:bCs/>
          <w:sz w:val="24"/>
          <w:szCs w:val="24"/>
          <w:lang w:val="ru-RU"/>
        </w:rPr>
        <w:t xml:space="preserve"> в повествовательных и вопросительных предложениях;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3" w:name="bookmark196"/>
      <w:bookmarkEnd w:id="183"/>
      <w:r w:rsidRPr="00C900C8">
        <w:rPr>
          <w:rFonts w:ascii="Times New Roman" w:hAnsi="Times New Roman" w:cs="Times New Roman"/>
          <w:bCs/>
          <w:sz w:val="24"/>
          <w:szCs w:val="24"/>
          <w:lang w:val="ru-RU"/>
        </w:rPr>
        <w:t xml:space="preserve">распознавать и употреблять в устной и письменной речи вопросительные слова </w:t>
      </w:r>
      <w:r w:rsidRPr="00C900C8">
        <w:rPr>
          <w:rFonts w:ascii="Times New Roman" w:hAnsi="Times New Roman" w:cs="Times New Roman"/>
          <w:bCs/>
          <w:sz w:val="24"/>
          <w:szCs w:val="24"/>
        </w:rPr>
        <w:t>when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whose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why</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4" w:name="bookmark197"/>
      <w:bookmarkEnd w:id="184"/>
      <w:r w:rsidRPr="00C900C8">
        <w:rPr>
          <w:rFonts w:ascii="Times New Roman" w:hAnsi="Times New Roman" w:cs="Times New Roman"/>
          <w:bCs/>
          <w:sz w:val="24"/>
          <w:szCs w:val="24"/>
          <w:lang w:val="ru-RU"/>
        </w:rPr>
        <w:t>распознавать и употреблять в устной и письменной речи количественные числительные (13–100);</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5" w:name="bookmark198"/>
      <w:bookmarkEnd w:id="185"/>
      <w:r w:rsidRPr="00C900C8">
        <w:rPr>
          <w:rFonts w:ascii="Times New Roman" w:hAnsi="Times New Roman" w:cs="Times New Roman"/>
          <w:bCs/>
          <w:sz w:val="24"/>
          <w:szCs w:val="24"/>
          <w:lang w:val="ru-RU"/>
        </w:rPr>
        <w:t>распознавать и употреблять в устной и письменной речи порядковые числительные (1–30);</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6" w:name="bookmark199"/>
      <w:bookmarkEnd w:id="186"/>
      <w:r w:rsidRPr="00C900C8">
        <w:rPr>
          <w:rFonts w:ascii="Times New Roman" w:hAnsi="Times New Roman" w:cs="Times New Roman"/>
          <w:bCs/>
          <w:sz w:val="24"/>
          <w:szCs w:val="24"/>
          <w:lang w:val="ru-RU"/>
        </w:rPr>
        <w:t xml:space="preserve">распознавать и употреблять в устной и письменной речи предлог направления движения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went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Moscow</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last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year</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7" w:name="bookmark200"/>
      <w:bookmarkEnd w:id="187"/>
      <w:r w:rsidRPr="00C900C8">
        <w:rPr>
          <w:rFonts w:ascii="Times New Roman" w:hAnsi="Times New Roman" w:cs="Times New Roman"/>
          <w:bCs/>
          <w:sz w:val="24"/>
          <w:szCs w:val="24"/>
          <w:lang w:val="ru-RU"/>
        </w:rPr>
        <w:t xml:space="preserve">распознавать и употреблять в устной и письменной речи предлоги места </w:t>
      </w:r>
      <w:r w:rsidRPr="00C900C8">
        <w:rPr>
          <w:rFonts w:ascii="Times New Roman" w:hAnsi="Times New Roman" w:cs="Times New Roman"/>
          <w:bCs/>
          <w:sz w:val="24"/>
          <w:szCs w:val="24"/>
        </w:rPr>
        <w:t>next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front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of</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behind</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8" w:name="bookmark201"/>
      <w:bookmarkEnd w:id="188"/>
      <w:r w:rsidRPr="00C900C8">
        <w:rPr>
          <w:rFonts w:ascii="Times New Roman" w:hAnsi="Times New Roman" w:cs="Times New Roman"/>
          <w:bCs/>
          <w:sz w:val="24"/>
          <w:szCs w:val="24"/>
          <w:lang w:val="ru-RU"/>
        </w:rPr>
        <w:t xml:space="preserve">распознавать и употреблять в устной и письменной речи предлоги времени: </w:t>
      </w:r>
      <w:r w:rsidRPr="00C900C8">
        <w:rPr>
          <w:rFonts w:ascii="Times New Roman" w:hAnsi="Times New Roman" w:cs="Times New Roman"/>
          <w:bCs/>
          <w:sz w:val="24"/>
          <w:szCs w:val="24"/>
        </w:rPr>
        <w:t>at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on</w:t>
      </w:r>
      <w:r w:rsidRPr="00C900C8">
        <w:rPr>
          <w:rFonts w:ascii="Times New Roman" w:hAnsi="Times New Roman" w:cs="Times New Roman"/>
          <w:bCs/>
          <w:sz w:val="24"/>
          <w:szCs w:val="24"/>
          <w:lang w:val="ru-RU"/>
        </w:rPr>
        <w:t xml:space="preserve"> в выражениях </w:t>
      </w:r>
      <w:r w:rsidRPr="00C900C8">
        <w:rPr>
          <w:rFonts w:ascii="Times New Roman" w:hAnsi="Times New Roman" w:cs="Times New Roman"/>
          <w:bCs/>
          <w:sz w:val="24"/>
          <w:szCs w:val="24"/>
        </w:rPr>
        <w:t>at</w:t>
      </w:r>
      <w:r w:rsidRPr="00C900C8">
        <w:rPr>
          <w:rFonts w:ascii="Times New Roman" w:hAnsi="Times New Roman" w:cs="Times New Roman"/>
          <w:bCs/>
          <w:sz w:val="24"/>
          <w:szCs w:val="24"/>
          <w:lang w:val="ru-RU"/>
        </w:rPr>
        <w:t xml:space="preserve"> 4 </w:t>
      </w:r>
      <w:r w:rsidRPr="00C900C8">
        <w:rPr>
          <w:rFonts w:ascii="Times New Roman" w:hAnsi="Times New Roman" w:cs="Times New Roman"/>
          <w:bCs/>
          <w:sz w:val="24"/>
          <w:szCs w:val="24"/>
        </w:rPr>
        <w:t>o</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clock</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morning</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Monday</w:t>
      </w:r>
      <w:r w:rsidRPr="00C900C8">
        <w:rPr>
          <w:rFonts w:ascii="Times New Roman" w:hAnsi="Times New Roman" w:cs="Times New Roman"/>
          <w:bCs/>
          <w:sz w:val="24"/>
          <w:szCs w:val="24"/>
          <w:lang w:val="ru-RU"/>
        </w:rPr>
        <w:t>.</w:t>
      </w:r>
      <w:bookmarkStart w:id="189" w:name="bookmark202"/>
      <w:bookmarkStart w:id="190" w:name="bookmark203"/>
      <w:bookmarkStart w:id="191" w:name="bookmark204"/>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Социокультурные знания и умения</w:t>
      </w:r>
      <w:bookmarkEnd w:id="189"/>
      <w:bookmarkEnd w:id="190"/>
      <w:bookmarkEnd w:id="191"/>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2" w:name="bookmark205"/>
      <w:bookmarkEnd w:id="192"/>
      <w:r w:rsidRPr="00C900C8">
        <w:rPr>
          <w:rFonts w:ascii="Times New Roman" w:hAnsi="Times New Roman" w:cs="Times New Roman"/>
          <w:bCs/>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3" w:name="bookmark206"/>
      <w:bookmarkEnd w:id="193"/>
      <w:r w:rsidRPr="00C900C8">
        <w:rPr>
          <w:rFonts w:ascii="Times New Roman" w:hAnsi="Times New Roman" w:cs="Times New Roman"/>
          <w:bCs/>
          <w:sz w:val="24"/>
          <w:szCs w:val="24"/>
          <w:lang w:val="ru-RU"/>
        </w:rPr>
        <w:t>кратко представлять свою страну и страну/страны изучаемого языка на английском языке.</w:t>
      </w:r>
    </w:p>
    <w:p w:rsidR="00C900C8" w:rsidRPr="00906E3D" w:rsidRDefault="00C900C8" w:rsidP="00C900C8">
      <w:pPr>
        <w:widowControl/>
        <w:tabs>
          <w:tab w:val="left" w:pos="1134"/>
        </w:tabs>
        <w:ind w:firstLine="709"/>
        <w:jc w:val="both"/>
        <w:rPr>
          <w:rFonts w:ascii="Times New Roman" w:hAnsi="Times New Roman" w:cs="Times New Roman"/>
          <w:bCs/>
          <w:sz w:val="24"/>
          <w:szCs w:val="24"/>
          <w:u w:val="single"/>
          <w:lang w:val="ru-RU"/>
        </w:rPr>
      </w:pPr>
      <w:bookmarkStart w:id="194" w:name="bookmark207"/>
      <w:bookmarkEnd w:id="194"/>
      <w:r w:rsidRPr="00906E3D">
        <w:rPr>
          <w:rFonts w:ascii="Times New Roman" w:hAnsi="Times New Roman" w:cs="Times New Roman"/>
          <w:bCs/>
          <w:sz w:val="24"/>
          <w:szCs w:val="24"/>
          <w:u w:val="single"/>
          <w:lang w:val="ru-RU"/>
        </w:rPr>
        <w:t>К концу обучения в 4 классе обучающийся получит следующие предметные результаты по отдельным темам программы по иностранному языку</w:t>
      </w:r>
      <w:r w:rsidR="00906E3D">
        <w:rPr>
          <w:rFonts w:ascii="Times New Roman" w:hAnsi="Times New Roman" w:cs="Times New Roman"/>
          <w:bCs/>
          <w:sz w:val="24"/>
          <w:szCs w:val="24"/>
          <w:u w:val="single"/>
          <w:lang w:val="ru-RU"/>
        </w:rPr>
        <w:t xml:space="preserve"> </w:t>
      </w:r>
      <w:r w:rsidR="00906E3D" w:rsidRPr="00906E3D">
        <w:rPr>
          <w:rFonts w:ascii="Times New Roman" w:hAnsi="Times New Roman" w:cs="Times New Roman"/>
          <w:bCs/>
          <w:sz w:val="24"/>
          <w:szCs w:val="24"/>
          <w:u w:val="single"/>
          <w:lang w:val="ru-RU"/>
        </w:rPr>
        <w:t>(английскому)</w:t>
      </w:r>
      <w:r w:rsidRPr="00906E3D">
        <w:rPr>
          <w:rFonts w:ascii="Times New Roman" w:hAnsi="Times New Roman" w:cs="Times New Roman"/>
          <w:bCs/>
          <w:sz w:val="24"/>
          <w:szCs w:val="24"/>
          <w:u w:val="single"/>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Говорение: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5" w:name="bookmark208"/>
      <w:bookmarkEnd w:id="195"/>
      <w:r w:rsidRPr="00C900C8">
        <w:rPr>
          <w:rFonts w:ascii="Times New Roman" w:hAnsi="Times New Roman" w:cs="Times New Roman"/>
          <w:bCs/>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6" w:name="bookmark209"/>
      <w:bookmarkEnd w:id="196"/>
      <w:r w:rsidRPr="00C900C8">
        <w:rPr>
          <w:rFonts w:ascii="Times New Roman" w:hAnsi="Times New Roman" w:cs="Times New Roman"/>
          <w:bCs/>
          <w:sz w:val="24"/>
          <w:szCs w:val="24"/>
          <w:lang w:val="ru-RU"/>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7" w:name="bookmark210"/>
      <w:bookmarkEnd w:id="197"/>
      <w:r w:rsidRPr="00C900C8">
        <w:rPr>
          <w:rFonts w:ascii="Times New Roman" w:hAnsi="Times New Roman" w:cs="Times New Roman"/>
          <w:bCs/>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8" w:name="bookmark211"/>
      <w:bookmarkEnd w:id="198"/>
      <w:r w:rsidRPr="00C900C8">
        <w:rPr>
          <w:rFonts w:ascii="Times New Roman" w:hAnsi="Times New Roman" w:cs="Times New Roman"/>
          <w:bCs/>
          <w:sz w:val="24"/>
          <w:szCs w:val="24"/>
          <w:lang w:val="ru-RU"/>
        </w:rPr>
        <w:t>создавать устные связные монологические высказывания по образцу; выражать своё отношение к предмету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9" w:name="bookmark212"/>
      <w:bookmarkEnd w:id="199"/>
      <w:r w:rsidRPr="00C900C8">
        <w:rPr>
          <w:rFonts w:ascii="Times New Roman" w:hAnsi="Times New Roman" w:cs="Times New Roman"/>
          <w:bCs/>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0" w:name="bookmark213"/>
      <w:bookmarkEnd w:id="200"/>
      <w:r w:rsidRPr="00C900C8">
        <w:rPr>
          <w:rFonts w:ascii="Times New Roman" w:hAnsi="Times New Roman" w:cs="Times New Roman"/>
          <w:bCs/>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Аудирование: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1" w:name="bookmark214"/>
      <w:bookmarkEnd w:id="201"/>
      <w:r w:rsidRPr="00C900C8">
        <w:rPr>
          <w:rFonts w:ascii="Times New Roman" w:hAnsi="Times New Roman" w:cs="Times New Roman"/>
          <w:bCs/>
          <w:sz w:val="24"/>
          <w:szCs w:val="24"/>
          <w:lang w:val="ru-RU"/>
        </w:rPr>
        <w:t>воспринимать на слух и понимать речь учителя и других обучающихся, вербально/невербально реагировать на услышанное;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2" w:name="bookmark215"/>
      <w:bookmarkEnd w:id="202"/>
      <w:r w:rsidRPr="00C900C8">
        <w:rPr>
          <w:rFonts w:ascii="Times New Roman" w:hAnsi="Times New Roman" w:cs="Times New Roman"/>
          <w:bCs/>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Смысловое чтение: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3" w:name="bookmark216"/>
      <w:bookmarkEnd w:id="203"/>
      <w:r w:rsidRPr="00C900C8">
        <w:rPr>
          <w:rFonts w:ascii="Times New Roman" w:hAnsi="Times New Roman" w:cs="Times New Roman"/>
          <w:bCs/>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4" w:name="bookmark217"/>
      <w:bookmarkEnd w:id="204"/>
      <w:r w:rsidRPr="00C900C8">
        <w:rPr>
          <w:rFonts w:ascii="Times New Roman" w:hAnsi="Times New Roman" w:cs="Times New Roman"/>
          <w:bCs/>
          <w:sz w:val="24"/>
          <w:szCs w:val="24"/>
          <w:lang w:val="ru-RU"/>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C900C8">
        <w:rPr>
          <w:rFonts w:ascii="Times New Roman" w:hAnsi="Times New Roman" w:cs="Times New Roman"/>
          <w:bCs/>
          <w:sz w:val="24"/>
          <w:szCs w:val="24"/>
          <w:lang w:val="ru-RU"/>
        </w:rPr>
        <w:lastRenderedPageBreak/>
        <w:t>и без опоры, с использованием языковой, в том числе контекстуальной, догадки (объём текста/текстов для чтения – до 160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5" w:name="bookmark218"/>
      <w:bookmarkEnd w:id="205"/>
      <w:r w:rsidRPr="00C900C8">
        <w:rPr>
          <w:rFonts w:ascii="Times New Roman" w:hAnsi="Times New Roman" w:cs="Times New Roman"/>
          <w:bCs/>
          <w:sz w:val="24"/>
          <w:szCs w:val="24"/>
          <w:lang w:val="ru-RU"/>
        </w:rPr>
        <w:t>прогнозировать содержание текста на основе заголовка;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6" w:name="bookmark219"/>
      <w:bookmarkEnd w:id="206"/>
      <w:r w:rsidRPr="00C900C8">
        <w:rPr>
          <w:rFonts w:ascii="Times New Roman" w:hAnsi="Times New Roman" w:cs="Times New Roman"/>
          <w:bCs/>
          <w:sz w:val="24"/>
          <w:szCs w:val="24"/>
          <w:lang w:val="ru-RU"/>
        </w:rPr>
        <w:t>читать про себя несплошные тексты (таблицы, диаграммы и другие) и понимать представленную в них информацию.</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Письмо: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7" w:name="bookmark220"/>
      <w:bookmarkEnd w:id="207"/>
      <w:r w:rsidRPr="00C900C8">
        <w:rPr>
          <w:rFonts w:ascii="Times New Roman" w:hAnsi="Times New Roman" w:cs="Times New Roman"/>
          <w:bCs/>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8" w:name="bookmark221"/>
      <w:bookmarkEnd w:id="208"/>
      <w:r w:rsidRPr="00C900C8">
        <w:rPr>
          <w:rFonts w:ascii="Times New Roman" w:hAnsi="Times New Roman" w:cs="Times New Roman"/>
          <w:bCs/>
          <w:sz w:val="24"/>
          <w:szCs w:val="24"/>
          <w:lang w:val="ru-RU"/>
        </w:rPr>
        <w:t>писать с использованием образца поздравления с днем рождения, Новым годом, Рождеством с выражением пожеланий;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9" w:name="bookmark222"/>
      <w:bookmarkEnd w:id="209"/>
      <w:r w:rsidRPr="00C900C8">
        <w:rPr>
          <w:rFonts w:ascii="Times New Roman" w:hAnsi="Times New Roman" w:cs="Times New Roman"/>
          <w:bCs/>
          <w:sz w:val="24"/>
          <w:szCs w:val="24"/>
          <w:lang w:val="ru-RU"/>
        </w:rPr>
        <w:t>писать с использованием образца электронное сообщение личного характера (объём сообщения – до 50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Языковые знания и навыки.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Фонетическая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0" w:name="bookmark223"/>
      <w:bookmarkEnd w:id="210"/>
      <w:r w:rsidRPr="00C900C8">
        <w:rPr>
          <w:rFonts w:ascii="Times New Roman" w:hAnsi="Times New Roman" w:cs="Times New Roman"/>
          <w:bCs/>
          <w:sz w:val="24"/>
          <w:szCs w:val="24"/>
          <w:lang w:val="ru-RU"/>
        </w:rPr>
        <w:t>читать новые слова согласно основным правилам чтения;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1" w:name="bookmark224"/>
      <w:bookmarkEnd w:id="211"/>
      <w:r w:rsidRPr="00C900C8">
        <w:rPr>
          <w:rFonts w:ascii="Times New Roman" w:hAnsi="Times New Roman" w:cs="Times New Roman"/>
          <w:bCs/>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Графика, орфография и пунктуация: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2" w:name="bookmark225"/>
      <w:bookmarkEnd w:id="212"/>
      <w:r w:rsidRPr="00C900C8">
        <w:rPr>
          <w:rFonts w:ascii="Times New Roman" w:hAnsi="Times New Roman" w:cs="Times New Roman"/>
          <w:bCs/>
          <w:sz w:val="24"/>
          <w:szCs w:val="24"/>
          <w:lang w:val="ru-RU"/>
        </w:rPr>
        <w:t>правильно писать изученные слова;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3" w:name="bookmark226"/>
      <w:bookmarkEnd w:id="213"/>
      <w:r w:rsidRPr="00C900C8">
        <w:rPr>
          <w:rFonts w:ascii="Times New Roman" w:hAnsi="Times New Roman" w:cs="Times New Roman"/>
          <w:bCs/>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Лексическая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4" w:name="bookmark227"/>
      <w:bookmarkEnd w:id="214"/>
      <w:r w:rsidRPr="00C900C8">
        <w:rPr>
          <w:rFonts w:ascii="Times New Roman" w:hAnsi="Times New Roman" w:cs="Times New Roman"/>
          <w:bCs/>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5" w:name="bookmark228"/>
      <w:bookmarkEnd w:id="215"/>
      <w:r w:rsidRPr="00C900C8">
        <w:rPr>
          <w:rFonts w:ascii="Times New Roman" w:hAnsi="Times New Roman" w:cs="Times New Roman"/>
          <w:bCs/>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C900C8">
        <w:rPr>
          <w:rFonts w:ascii="Times New Roman" w:hAnsi="Times New Roman" w:cs="Times New Roman"/>
          <w:bCs/>
          <w:sz w:val="24"/>
          <w:szCs w:val="24"/>
        </w:rPr>
        <w:t>er</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or</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ist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teacher</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actor</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artist</w:t>
      </w:r>
      <w:r w:rsidRPr="00C900C8">
        <w:rPr>
          <w:rFonts w:ascii="Times New Roman" w:hAnsi="Times New Roman" w:cs="Times New Roman"/>
          <w:bCs/>
          <w:sz w:val="24"/>
          <w:szCs w:val="24"/>
          <w:lang w:val="ru-RU"/>
        </w:rPr>
        <w:t>), словосложения (</w:t>
      </w:r>
      <w:r w:rsidRPr="00C900C8">
        <w:rPr>
          <w:rFonts w:ascii="Times New Roman" w:hAnsi="Times New Roman" w:cs="Times New Roman"/>
          <w:bCs/>
          <w:sz w:val="24"/>
          <w:szCs w:val="24"/>
        </w:rPr>
        <w:t>blackboard</w:t>
      </w:r>
      <w:r w:rsidRPr="00C900C8">
        <w:rPr>
          <w:rFonts w:ascii="Times New Roman" w:hAnsi="Times New Roman" w:cs="Times New Roman"/>
          <w:bCs/>
          <w:sz w:val="24"/>
          <w:szCs w:val="24"/>
          <w:lang w:val="ru-RU"/>
        </w:rPr>
        <w:t>), конверсии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play</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play</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Грамматическая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6" w:name="bookmark229"/>
      <w:bookmarkEnd w:id="216"/>
      <w:r w:rsidRPr="00C900C8">
        <w:rPr>
          <w:rFonts w:ascii="Times New Roman" w:hAnsi="Times New Roman" w:cs="Times New Roman"/>
          <w:bCs/>
          <w:sz w:val="24"/>
          <w:szCs w:val="24"/>
          <w:lang w:val="ru-RU"/>
        </w:rPr>
        <w:t xml:space="preserve">распознавать и употреблять в устной и письменной речи </w:t>
      </w:r>
      <w:r w:rsidRPr="00C900C8">
        <w:rPr>
          <w:rFonts w:ascii="Times New Roman" w:hAnsi="Times New Roman" w:cs="Times New Roman"/>
          <w:bCs/>
          <w:sz w:val="24"/>
          <w:szCs w:val="24"/>
        </w:rPr>
        <w:t>Present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Continuous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7" w:name="bookmark230"/>
      <w:bookmarkEnd w:id="217"/>
      <w:r w:rsidRPr="00C900C8">
        <w:rPr>
          <w:rFonts w:ascii="Times New Roman" w:hAnsi="Times New Roman" w:cs="Times New Roman"/>
          <w:bCs/>
          <w:sz w:val="24"/>
          <w:szCs w:val="24"/>
          <w:lang w:val="ru-RU"/>
        </w:rPr>
        <w:t xml:space="preserve">распознавать и употреблять в устной и письменной речи конструкцию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going</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и </w:t>
      </w:r>
      <w:r w:rsidRPr="00C900C8">
        <w:rPr>
          <w:rFonts w:ascii="Times New Roman" w:hAnsi="Times New Roman" w:cs="Times New Roman"/>
          <w:bCs/>
          <w:sz w:val="24"/>
          <w:szCs w:val="24"/>
        </w:rPr>
        <w:t>Future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для выражения будущего действия;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8" w:name="bookmark231"/>
      <w:bookmarkEnd w:id="218"/>
      <w:r w:rsidRPr="00C900C8">
        <w:rPr>
          <w:rFonts w:ascii="Times New Roman" w:hAnsi="Times New Roman" w:cs="Times New Roman"/>
          <w:bCs/>
          <w:sz w:val="24"/>
          <w:szCs w:val="24"/>
          <w:lang w:val="ru-RU"/>
        </w:rPr>
        <w:t xml:space="preserve">распознавать и употреблять в устной и письменной речи модальные глаголы долженствования </w:t>
      </w:r>
      <w:r w:rsidRPr="00C900C8">
        <w:rPr>
          <w:rFonts w:ascii="Times New Roman" w:hAnsi="Times New Roman" w:cs="Times New Roman"/>
          <w:bCs/>
          <w:sz w:val="24"/>
          <w:szCs w:val="24"/>
        </w:rPr>
        <w:t>must</w:t>
      </w:r>
      <w:r w:rsidRPr="00C900C8">
        <w:rPr>
          <w:rFonts w:ascii="Times New Roman" w:hAnsi="Times New Roman" w:cs="Times New Roman"/>
          <w:bCs/>
          <w:sz w:val="24"/>
          <w:szCs w:val="24"/>
          <w:lang w:val="ru-RU"/>
        </w:rPr>
        <w:t xml:space="preserve"> и </w:t>
      </w:r>
      <w:r w:rsidRPr="00C900C8">
        <w:rPr>
          <w:rFonts w:ascii="Times New Roman" w:hAnsi="Times New Roman" w:cs="Times New Roman"/>
          <w:bCs/>
          <w:sz w:val="24"/>
          <w:szCs w:val="24"/>
        </w:rPr>
        <w:t>have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9" w:name="bookmark232"/>
      <w:bookmarkEnd w:id="219"/>
      <w:r w:rsidRPr="00C900C8">
        <w:rPr>
          <w:rFonts w:ascii="Times New Roman" w:hAnsi="Times New Roman" w:cs="Times New Roman"/>
          <w:bCs/>
          <w:sz w:val="24"/>
          <w:szCs w:val="24"/>
          <w:lang w:val="ru-RU"/>
        </w:rPr>
        <w:t xml:space="preserve">распознавать и употреблять в устной и письменной речи отрицательное местоимение </w:t>
      </w:r>
      <w:r w:rsidRPr="00C900C8">
        <w:rPr>
          <w:rFonts w:ascii="Times New Roman" w:hAnsi="Times New Roman" w:cs="Times New Roman"/>
          <w:bCs/>
          <w:sz w:val="24"/>
          <w:szCs w:val="24"/>
        </w:rPr>
        <w:t>no</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20" w:name="bookmark233"/>
      <w:bookmarkEnd w:id="220"/>
      <w:r w:rsidRPr="00C900C8">
        <w:rPr>
          <w:rFonts w:ascii="Times New Roman" w:hAnsi="Times New Roman" w:cs="Times New Roman"/>
          <w:bCs/>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C900C8">
        <w:rPr>
          <w:rFonts w:ascii="Times New Roman" w:hAnsi="Times New Roman" w:cs="Times New Roman"/>
          <w:bCs/>
          <w:sz w:val="24"/>
          <w:szCs w:val="24"/>
        </w:rPr>
        <w:t>good</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better</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best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bad</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worse</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worst</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21" w:name="bookmark234"/>
      <w:bookmarkEnd w:id="221"/>
      <w:r w:rsidRPr="00C900C8">
        <w:rPr>
          <w:rFonts w:ascii="Times New Roman" w:hAnsi="Times New Roman" w:cs="Times New Roman"/>
          <w:bCs/>
          <w:sz w:val="24"/>
          <w:szCs w:val="24"/>
          <w:lang w:val="ru-RU"/>
        </w:rPr>
        <w:t>распознавать и употреблять в устной и письменной речи наречия времени;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22" w:name="bookmark235"/>
      <w:bookmarkEnd w:id="222"/>
      <w:r w:rsidRPr="00C900C8">
        <w:rPr>
          <w:rFonts w:ascii="Times New Roman" w:hAnsi="Times New Roman" w:cs="Times New Roman"/>
          <w:bCs/>
          <w:sz w:val="24"/>
          <w:szCs w:val="24"/>
          <w:lang w:val="ru-RU"/>
        </w:rPr>
        <w:t>распознавать и употреблять в устной и письменной речи обозначение даты и года;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23" w:name="bookmark236"/>
      <w:bookmarkEnd w:id="223"/>
      <w:r w:rsidRPr="00C900C8">
        <w:rPr>
          <w:rFonts w:ascii="Times New Roman" w:hAnsi="Times New Roman" w:cs="Times New Roman"/>
          <w:bCs/>
          <w:sz w:val="24"/>
          <w:szCs w:val="24"/>
          <w:lang w:val="ru-RU"/>
        </w:rPr>
        <w:t>распознавать и употреблять в устной и письменной речи обозначение времени.</w:t>
      </w:r>
      <w:bookmarkStart w:id="224" w:name="bookmark237"/>
      <w:bookmarkStart w:id="225" w:name="bookmark238"/>
      <w:bookmarkStart w:id="226" w:name="bookmark239"/>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Социокультурные знания и умения</w:t>
      </w:r>
      <w:bookmarkEnd w:id="224"/>
      <w:bookmarkEnd w:id="225"/>
      <w:bookmarkEnd w:id="226"/>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27" w:name="bookmark240"/>
      <w:bookmarkEnd w:id="227"/>
      <w:r w:rsidRPr="00C900C8">
        <w:rPr>
          <w:rFonts w:ascii="Times New Roman" w:hAnsi="Times New Roman" w:cs="Times New Roman"/>
          <w:bCs/>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28" w:name="bookmark241"/>
      <w:bookmarkEnd w:id="228"/>
      <w:r w:rsidRPr="00C900C8">
        <w:rPr>
          <w:rFonts w:ascii="Times New Roman" w:hAnsi="Times New Roman" w:cs="Times New Roman"/>
          <w:bCs/>
          <w:sz w:val="24"/>
          <w:szCs w:val="24"/>
          <w:lang w:val="ru-RU"/>
        </w:rPr>
        <w:t>знать названия родной страны и страны/стран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29" w:name="bookmark242"/>
      <w:bookmarkEnd w:id="229"/>
      <w:r w:rsidRPr="00C900C8">
        <w:rPr>
          <w:rFonts w:ascii="Times New Roman" w:eastAsia="Times New Roman" w:hAnsi="Times New Roman" w:cs="Times New Roman"/>
          <w:sz w:val="24"/>
          <w:szCs w:val="24"/>
          <w:lang w:val="ru-RU"/>
        </w:rPr>
        <w:t>иметь представление о</w:t>
      </w:r>
      <w:r w:rsidRPr="00C900C8">
        <w:rPr>
          <w:rFonts w:ascii="Times New Roman" w:hAnsi="Times New Roman" w:cs="Times New Roman"/>
          <w:bCs/>
          <w:sz w:val="24"/>
          <w:szCs w:val="24"/>
          <w:lang w:val="ru-RU"/>
        </w:rPr>
        <w:t xml:space="preserve"> некоторых литературных персонажей;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30" w:name="bookmark243"/>
      <w:bookmarkEnd w:id="230"/>
      <w:r w:rsidRPr="00C900C8">
        <w:rPr>
          <w:rFonts w:ascii="Times New Roman" w:eastAsia="Times New Roman" w:hAnsi="Times New Roman" w:cs="Times New Roman"/>
          <w:sz w:val="24"/>
          <w:szCs w:val="24"/>
          <w:lang w:val="ru-RU"/>
        </w:rPr>
        <w:t>иметь представление о</w:t>
      </w:r>
      <w:r w:rsidRPr="00C900C8">
        <w:rPr>
          <w:rFonts w:ascii="Times New Roman" w:hAnsi="Times New Roman" w:cs="Times New Roman"/>
          <w:bCs/>
          <w:sz w:val="24"/>
          <w:szCs w:val="24"/>
          <w:lang w:val="ru-RU"/>
        </w:rPr>
        <w:t xml:space="preserve"> небольших произведениях детского фольклора (рифмовки, песни);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31" w:name="bookmark244"/>
      <w:bookmarkEnd w:id="231"/>
      <w:r w:rsidRPr="00C900C8">
        <w:rPr>
          <w:rFonts w:ascii="Times New Roman" w:hAnsi="Times New Roman" w:cs="Times New Roman"/>
          <w:bCs/>
          <w:sz w:val="24"/>
          <w:szCs w:val="24"/>
          <w:lang w:val="ru-RU"/>
        </w:rPr>
        <w:t>кратко представлять свою страну на иностранном языке в рамках изучаемой тематики.</w:t>
      </w:r>
    </w:p>
    <w:p w:rsidR="00C900C8" w:rsidRDefault="00C900C8" w:rsidP="00626D14">
      <w:pPr>
        <w:pStyle w:val="3"/>
        <w:pBdr>
          <w:bottom w:val="single" w:sz="4" w:space="1" w:color="auto"/>
        </w:pBdr>
        <w:tabs>
          <w:tab w:val="left" w:pos="709"/>
        </w:tabs>
        <w:ind w:left="0"/>
        <w:jc w:val="center"/>
        <w:rPr>
          <w:rFonts w:ascii="Times New Roman" w:hAnsi="Times New Roman" w:cs="Times New Roman"/>
          <w:lang w:val="ru-RU"/>
        </w:rPr>
      </w:pPr>
    </w:p>
    <w:p w:rsidR="00626D14" w:rsidRPr="008854DE" w:rsidRDefault="00626D14" w:rsidP="00626D14">
      <w:pPr>
        <w:pStyle w:val="3"/>
        <w:pBdr>
          <w:bottom w:val="single" w:sz="4" w:space="1" w:color="auto"/>
        </w:pBdr>
        <w:tabs>
          <w:tab w:val="left" w:pos="709"/>
        </w:tabs>
        <w:ind w:left="0"/>
        <w:jc w:val="center"/>
        <w:rPr>
          <w:rFonts w:ascii="Times New Roman" w:hAnsi="Times New Roman" w:cs="Times New Roman"/>
          <w:lang w:val="ru-RU"/>
        </w:rPr>
      </w:pPr>
      <w:r w:rsidRPr="008854DE">
        <w:rPr>
          <w:rFonts w:ascii="Times New Roman" w:hAnsi="Times New Roman" w:cs="Times New Roman"/>
          <w:lang w:val="ru-RU"/>
        </w:rPr>
        <w:t>МАТЕМАТИКА</w:t>
      </w:r>
      <w:bookmarkEnd w:id="10"/>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893899">
        <w:rPr>
          <w:rFonts w:ascii="Times New Roman" w:hAnsi="Times New Roman" w:cs="Times New Roman"/>
          <w:bCs/>
          <w:sz w:val="24"/>
          <w:szCs w:val="24"/>
          <w:lang w:val="ru-RU"/>
        </w:rPr>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93899" w:rsidRPr="00106E44" w:rsidRDefault="00893899" w:rsidP="00106E44">
      <w:pPr>
        <w:widowControl/>
        <w:tabs>
          <w:tab w:val="left" w:pos="1134"/>
        </w:tabs>
        <w:ind w:firstLine="709"/>
        <w:jc w:val="center"/>
        <w:rPr>
          <w:rFonts w:ascii="Times New Roman" w:hAnsi="Times New Roman" w:cs="Times New Roman"/>
          <w:b/>
          <w:bCs/>
          <w:sz w:val="24"/>
          <w:szCs w:val="24"/>
          <w:u w:val="single"/>
          <w:lang w:val="ru-RU"/>
        </w:rPr>
      </w:pPr>
      <w:r w:rsidRPr="00106E44">
        <w:rPr>
          <w:rFonts w:ascii="Times New Roman" w:hAnsi="Times New Roman" w:cs="Times New Roman"/>
          <w:b/>
          <w:bCs/>
          <w:sz w:val="24"/>
          <w:szCs w:val="24"/>
          <w:u w:val="single"/>
          <w:lang w:val="ru-RU"/>
        </w:rPr>
        <w:t>Пояснительная записка.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93899">
        <w:rPr>
          <w:rFonts w:ascii="Times New Roman" w:eastAsia="SchoolBookSanPin" w:hAnsi="Times New Roman" w:cs="Times New Roman"/>
          <w:sz w:val="24"/>
          <w:szCs w:val="24"/>
          <w:lang w:val="ru-RU"/>
        </w:rPr>
        <w:t xml:space="preserve">рабочей </w:t>
      </w:r>
      <w:r w:rsidRPr="00893899">
        <w:rPr>
          <w:rFonts w:ascii="Times New Roman" w:hAnsi="Times New Roman" w:cs="Times New Roman"/>
          <w:bCs/>
          <w:sz w:val="24"/>
          <w:szCs w:val="24"/>
          <w:lang w:val="ru-RU"/>
        </w:rPr>
        <w:t>программе воспитания.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w:t>
      </w:r>
      <w:r w:rsidRPr="00893899">
        <w:rPr>
          <w:rFonts w:ascii="Times New Roman" w:hAnsi="Times New Roman" w:cs="Times New Roman"/>
          <w:bCs/>
          <w:sz w:val="24"/>
          <w:szCs w:val="24"/>
        </w:rPr>
        <w:t> </w:t>
      </w:r>
      <w:r w:rsidRPr="00893899">
        <w:rPr>
          <w:rFonts w:ascii="Times New Roman" w:eastAsia="SchoolBookSanPin" w:hAnsi="Times New Roman" w:cs="Times New Roman"/>
          <w:sz w:val="24"/>
          <w:szCs w:val="24"/>
          <w:lang w:val="ru-RU"/>
        </w:rPr>
        <w:t>На уровне начального общего образования</w:t>
      </w:r>
      <w:r w:rsidRPr="00893899">
        <w:rPr>
          <w:rFonts w:ascii="Times New Roman" w:hAnsi="Times New Roman" w:cs="Times New Roman"/>
          <w:bCs/>
          <w:sz w:val="24"/>
          <w:szCs w:val="24"/>
          <w:lang w:val="ru-RU"/>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sidRPr="00893899">
        <w:rPr>
          <w:rFonts w:ascii="Times New Roman" w:eastAsia="SchoolBookSanPin" w:hAnsi="Times New Roman" w:cs="Times New Roman"/>
          <w:sz w:val="24"/>
          <w:szCs w:val="24"/>
          <w:lang w:val="ru-RU"/>
        </w:rPr>
        <w:t>на уровне начального общего образования</w:t>
      </w:r>
      <w:r w:rsidRPr="00893899">
        <w:rPr>
          <w:rFonts w:ascii="Times New Roman" w:hAnsi="Times New Roman" w:cs="Times New Roman"/>
          <w:bCs/>
          <w:sz w:val="24"/>
          <w:szCs w:val="24"/>
          <w:lang w:val="ru-RU"/>
        </w:rPr>
        <w:t xml:space="preserve"> направлена на достижение следующих образовательных, развивающих целей, а также целей воспитания: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w:t>
      </w:r>
      <w:r w:rsidRPr="00893899">
        <w:rPr>
          <w:rFonts w:ascii="Times New Roman" w:hAnsi="Times New Roman" w:cs="Times New Roman"/>
          <w:bCs/>
          <w:sz w:val="24"/>
          <w:szCs w:val="24"/>
          <w:lang w:val="ru-RU"/>
        </w:rPr>
        <w:lastRenderedPageBreak/>
        <w:t xml:space="preserve">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7.</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93899" w:rsidRPr="00106E44" w:rsidRDefault="00893899" w:rsidP="00106E44">
      <w:pPr>
        <w:widowControl/>
        <w:tabs>
          <w:tab w:val="left" w:pos="1134"/>
        </w:tabs>
        <w:ind w:firstLine="709"/>
        <w:jc w:val="center"/>
        <w:rPr>
          <w:rFonts w:ascii="Times New Roman" w:hAnsi="Times New Roman" w:cs="Times New Roman"/>
          <w:b/>
          <w:bCs/>
          <w:sz w:val="24"/>
          <w:szCs w:val="24"/>
          <w:lang w:val="ru-RU"/>
        </w:rPr>
      </w:pPr>
      <w:r w:rsidRPr="00106E44">
        <w:rPr>
          <w:rFonts w:ascii="Times New Roman" w:hAnsi="Times New Roman" w:cs="Times New Roman"/>
          <w:b/>
          <w:bCs/>
          <w:sz w:val="24"/>
          <w:szCs w:val="24"/>
          <w:lang w:val="ru-RU"/>
        </w:rPr>
        <w:t>Содержание обучения в 1 классе.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Числа и величины.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Длина и её измерение. Единицы длины и установление соотношения между ними: сантиметр, дециметр.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Арифметические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Текстовые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Пространственные отношения и геометрические фигуры.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Математическая информация.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Закономерность в ряду заданных объектов: её обнаружение, продолжение ряда.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Двух-трёхшаговые инструкции, связанные с вычислением, измерением длины, изображением геометрической фигуры.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наблюдать математические объекты (числа, величины) в окружающем мире;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находить общее и различное в записи арифметических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наблюдать действие измерительных приборов;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два объекта, два числа;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распределять объекты на группы по заданному основанию;</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копировать изученные фигуры, рисовать от руки по собственному замыслу;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приводить примеры чисел, геометрических фигур;</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соблюдать последовательность при количественном и порядковом счете.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читать таблицу, извлекать информацию, представленную в табличной форме.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комментировать ход сравнения двух объектов;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различать и использовать математические знаки;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строить предложения относительно заданного набора объектов.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принимать учебную задачу, удерживать её в процессе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действовать в соответствии с предложенным образцом, инструкцией;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проверять правильность вычисления с помощью другого приёма выполнения действия.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Совместная деятельность способствует формированию умений: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893899" w:rsidRPr="00106E44" w:rsidRDefault="00893899" w:rsidP="00106E44">
      <w:pPr>
        <w:widowControl/>
        <w:tabs>
          <w:tab w:val="left" w:pos="1134"/>
        </w:tabs>
        <w:ind w:firstLine="709"/>
        <w:jc w:val="center"/>
        <w:rPr>
          <w:rFonts w:ascii="Times New Roman" w:hAnsi="Times New Roman" w:cs="Times New Roman"/>
          <w:b/>
          <w:bCs/>
          <w:sz w:val="24"/>
          <w:szCs w:val="24"/>
          <w:u w:val="single"/>
          <w:lang w:val="ru-RU"/>
        </w:rPr>
      </w:pPr>
      <w:r w:rsidRPr="00106E44">
        <w:rPr>
          <w:rFonts w:ascii="Times New Roman" w:hAnsi="Times New Roman" w:cs="Times New Roman"/>
          <w:b/>
          <w:bCs/>
          <w:sz w:val="24"/>
          <w:szCs w:val="24"/>
          <w:u w:val="single"/>
          <w:lang w:val="ru-RU"/>
        </w:rPr>
        <w:t>Содержание обучения во 2 классе.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Числа и величины.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Арифметические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2.5.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Текстовые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Пространственные отношения и геометрические фигуры.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Математическая информация.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Внесение данных в таблицу, дополнение моделей (схем, изображений) готовыми числовыми данными.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Алгоритмы (приёмы, правила) устных и письменных вычислений, измерений и построения геометрических фигур.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наблюдать математические отношения (часть–целое, больше–меньше) в окружающем мире;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характеризовать назначение и использовать простейшие измерительные приборы (сантиметровая лента, весы);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группы объектов (чисел, величин, геометрических фигур) по самостоятельно выбранному основанию;</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модели геометрических фигур в окружающем мире;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вести поиск различных решений задачи (расчётной, с геометрическим содержанием);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устанавливать соответствие между математическим выражением и его текстовым описанием;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подбирать примеры, подтверждающие суждение, вывод, ответ.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извлекать и использовать информацию, представленную в текстовой, графической (рисунок, схема, таблица) форме;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устанавливать логику перебора вариантов для решения простейших комбинаторных задач;</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дополнять модели (схемы, изображения) готовыми числовыми данными.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комментировать ход вычислений;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объяснять выбор величины, соответствующей ситуации измерения;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составлять текстовую задачу с заданным отношением (готовым решением) по образцу;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называть числа, величины, геометрические фигуры, обладающие заданным свойством;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записывать, читать число, числовое выражение;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приводить примеры, иллюстрирующие арифметическое действие, взаимное расположение геометрических фигур;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конструировать утверждения с использованием слов «каждый», «все».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следовать установленному правилу, по которому составлен ряд чисел, величин, геометрических фигур;</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организовывать, участвовать, контролировать ход и результат парной работы с математическим материалом;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проверять правильность вычисления с помощью другого приёма выполнения действия, обратного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находить с помощью учителя причину возникшей ошибки или затруднения.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умения совместной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принимать правила совместной деятельности при работе в парах, группах, составленных учителем или самостоятельно;</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совместно с учителем оценивать результаты выполнения общей работы. </w:t>
      </w:r>
    </w:p>
    <w:p w:rsidR="00893899" w:rsidRPr="00106E44" w:rsidRDefault="00893899" w:rsidP="00106E44">
      <w:pPr>
        <w:widowControl/>
        <w:tabs>
          <w:tab w:val="left" w:pos="1134"/>
        </w:tabs>
        <w:ind w:firstLine="709"/>
        <w:jc w:val="center"/>
        <w:rPr>
          <w:rFonts w:ascii="Times New Roman" w:hAnsi="Times New Roman" w:cs="Times New Roman"/>
          <w:b/>
          <w:bCs/>
          <w:sz w:val="24"/>
          <w:szCs w:val="24"/>
          <w:u w:val="single"/>
          <w:lang w:val="ru-RU"/>
        </w:rPr>
      </w:pPr>
      <w:r w:rsidRPr="00106E44">
        <w:rPr>
          <w:rFonts w:ascii="Times New Roman" w:hAnsi="Times New Roman" w:cs="Times New Roman"/>
          <w:b/>
          <w:bCs/>
          <w:sz w:val="24"/>
          <w:szCs w:val="24"/>
          <w:u w:val="single"/>
          <w:lang w:val="ru-RU"/>
        </w:rPr>
        <w:t>Содержание обучения в 3 классе.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Числа и величины.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Масса (единица массы – грамм), соотношение между килограммом и граммом, отношения «тяжелее-легче на…», «тяжелее-легче в…».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Арифметические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Письменное сложение, вычитание чисел в пределах 1000. Действия с числами 0 и 1.</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2.3.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Переместительное, сочетательное свойства сложения, умножения при вычислениях.</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Нахождение неизвестного компонента арифметического действия.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2.7.</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Однородные величины: сложение и вычитание.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Текстовые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Пространственные отношения и геометрические фигуры.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Конструирование геометрических фигур (разбиение фигуры на части, составление фигуры из частей).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Периметр многоугольника: измерение, вычисление, запись равенства.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Математическая информация.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Классификация объектов по двум признакам.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Формализованное описание последовательности действий (инструкция, план, схема, алгоритм).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Столбчатая диаграмма: чтение, использование данных для решения учебных и практических задач.</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математические объекты (числа, величины, геометрические фигуры);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выбирать приём вычисления, выполнения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конструировать геометрические фигуры;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прикидывать размеры фигуры, её элементов;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понимать смысл зависимостей и математических отношений, описанных в задаче;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различать и использовать разные приёмы и алгоритмы вычисления;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выбирать метод решения (моделирование ситуации, перебор вариантов, использование алгоритма);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соотносить начало, окончание, продолжительность события в практической ситуации;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составлять ряд чисел (величин, геометрических фигур) по самостоятельно выбранному правилу;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моделировать предложенную практическую ситуацию;</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устанавливать последовательность событий, действий сюжета текстовой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читать информацию, представленную в разных формах;</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извлекать и интерпретировать числовые данные, представленные в таблице, на диаграмме;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заполнять таблицы сложения и умножения, дополнять данными чертеж;</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устанавливать соответствие между различными записями решения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математическую терминологию для описания отношений и зависимостей;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строить речевые высказывания для решения задач, составлять текстовую задачу;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объяснять на примерах отношения «больше-меньше на…», «больше-меньше в…», «равно»;</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математическую символику для составления числовых выражений;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выбирать, осуществлять переход от одних единиц измерения величины к другим в соответствии с практической ситуацией;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участвовать в обсуждении ошибок в ходе и результате выполнения вычисления.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проверять ход и результат выполнения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вести поиск ошибок, характеризовать их и исправлять;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формулировать ответ (вывод), подтверждать его объяснением, расчётами;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умения совместной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выполнять совместно прикидку и оценку результата выполнения общей работы. </w:t>
      </w:r>
    </w:p>
    <w:p w:rsidR="00893899" w:rsidRPr="00711DB3" w:rsidRDefault="00893899" w:rsidP="00711DB3">
      <w:pPr>
        <w:widowControl/>
        <w:tabs>
          <w:tab w:val="left" w:pos="1134"/>
        </w:tabs>
        <w:ind w:firstLine="709"/>
        <w:jc w:val="center"/>
        <w:rPr>
          <w:rFonts w:ascii="Times New Roman" w:hAnsi="Times New Roman" w:cs="Times New Roman"/>
          <w:b/>
          <w:bCs/>
          <w:sz w:val="24"/>
          <w:szCs w:val="24"/>
          <w:u w:val="single"/>
          <w:lang w:val="ru-RU"/>
        </w:rPr>
      </w:pPr>
      <w:r w:rsidRPr="00711DB3">
        <w:rPr>
          <w:rFonts w:ascii="Times New Roman" w:hAnsi="Times New Roman" w:cs="Times New Roman"/>
          <w:b/>
          <w:bCs/>
          <w:sz w:val="24"/>
          <w:szCs w:val="24"/>
          <w:u w:val="single"/>
          <w:lang w:val="ru-RU"/>
        </w:rPr>
        <w:t>Содержание обучения в 4 классе.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Числа и величины.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Величины: сравнение объектов по массе, длине, площади, вместимости. </w:t>
      </w:r>
    </w:p>
    <w:p w:rsidR="00893899" w:rsidRPr="00893899" w:rsidRDefault="00893899" w:rsidP="00711DB3">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Единицы массы и соотношения между ними: – центнер, тонна.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Единицы времени (сутки, неделя, месяц, год, век), соотношения между ними.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Доля величины времени, массы, длины.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Арифметические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000. Деление с остатком. Умножение и деление на 10, 100, 1000.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Равенство, содержащее неизвестный компонент арифметического действия: запись, нахождение неизвестного компонента.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Умножение и деление величины на однозначное число.</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Текстовые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Пространственные отношения и геометрические фигуры.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Наглядные представления о симметрии.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Конструирование: разбиение фигуры на прямоугольники (квадраты), составление фигур из прямоугольников или квадратов.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Периметр, площадь фигуры, составленной из двух-трёх прямоугольников (квадратов).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Математическая информация.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Алгоритмы решения изученных учебных и практических задач.</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ориентироваться в изученной математической терминологии, использовать её в высказываниях и рассуждениях;</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математические объекты (числа, величины, геометрические фигуры), записывать признак сравнения;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модели изученных геометрических фигур в окружающем мире;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классифицировать объекты по 1–2 выбранным признакам;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составлять модель математической задачи, проверять её соответствие условиям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представлять информацию в разных формах;</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извлекать и интерпретировать информацию, представленную в таблице, на диаграмме;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справочную литературу для поиска информации, в том числе Интернет (в условиях контролируемого выхода).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математическую терминологию для записи решения предметной или практической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приводить примеры и контрпримеры для подтверждения или опровержения вывода, гипотезы;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конструировать, читать числовое выражение;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описывать практическую ситуацию с использованием изученной терминологии;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характеризовать математические объекты, явления и события с помощью изученных величин;</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составлять инструкцию, записывать рассуждение;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инициировать обсуждение разных способов выполнения задания, поиск ошибок в решении.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самостоятельно выполнять прикидку и оценку результата измерений;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исправлять, прогнозировать ошибки и трудности в решении учебной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умения совместной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93899" w:rsidRPr="00711DB3" w:rsidRDefault="00893899" w:rsidP="00711DB3">
      <w:pPr>
        <w:widowControl/>
        <w:tabs>
          <w:tab w:val="left" w:pos="1134"/>
        </w:tabs>
        <w:ind w:firstLine="709"/>
        <w:jc w:val="center"/>
        <w:rPr>
          <w:rFonts w:ascii="Times New Roman" w:hAnsi="Times New Roman" w:cs="Times New Roman"/>
          <w:b/>
          <w:bCs/>
          <w:sz w:val="24"/>
          <w:szCs w:val="24"/>
          <w:u w:val="single"/>
          <w:lang w:val="ru-RU"/>
        </w:rPr>
      </w:pPr>
      <w:r w:rsidRPr="00711DB3">
        <w:rPr>
          <w:rFonts w:ascii="Times New Roman" w:hAnsi="Times New Roman" w:cs="Times New Roman"/>
          <w:b/>
          <w:bCs/>
          <w:sz w:val="24"/>
          <w:szCs w:val="24"/>
          <w:u w:val="single"/>
          <w:lang w:val="ru-RU"/>
        </w:rPr>
        <w:t>Планируемые результаты освоения программы по математике на уровне начального общего образования.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w:t>
      </w:r>
      <w:r w:rsidRPr="00893899">
        <w:rPr>
          <w:rFonts w:ascii="Times New Roman" w:hAnsi="Times New Roman" w:cs="Times New Roman"/>
          <w:bCs/>
          <w:sz w:val="24"/>
          <w:szCs w:val="24"/>
        </w:rPr>
        <w:t> </w:t>
      </w:r>
      <w:r w:rsidRPr="00711DB3">
        <w:rPr>
          <w:rFonts w:ascii="Times New Roman" w:hAnsi="Times New Roman" w:cs="Times New Roman"/>
          <w:bCs/>
          <w:i/>
          <w:sz w:val="24"/>
          <w:szCs w:val="24"/>
          <w:lang w:val="ru-RU"/>
        </w:rPr>
        <w:t>Личностные результаты</w:t>
      </w:r>
      <w:r w:rsidRPr="00893899">
        <w:rPr>
          <w:rFonts w:ascii="Times New Roman" w:hAnsi="Times New Roman" w:cs="Times New Roman"/>
          <w:bCs/>
          <w:sz w:val="24"/>
          <w:szCs w:val="24"/>
          <w:lang w:val="ru-RU"/>
        </w:rPr>
        <w:t xml:space="preserve">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осваивать навыки организации безопасного поведения в информационной среде;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93899" w:rsidRPr="00711DB3" w:rsidRDefault="00893899" w:rsidP="00893899">
      <w:pPr>
        <w:widowControl/>
        <w:tabs>
          <w:tab w:val="left" w:pos="1134"/>
        </w:tabs>
        <w:ind w:firstLine="709"/>
        <w:jc w:val="both"/>
        <w:rPr>
          <w:rFonts w:ascii="Times New Roman" w:hAnsi="Times New Roman" w:cs="Times New Roman"/>
          <w:bCs/>
          <w:i/>
          <w:sz w:val="24"/>
          <w:szCs w:val="24"/>
          <w:lang w:val="ru-RU"/>
        </w:rPr>
      </w:pPr>
      <w:r w:rsidRPr="00893899">
        <w:rPr>
          <w:rFonts w:ascii="Times New Roman" w:hAnsi="Times New Roman" w:cs="Times New Roman"/>
          <w:bCs/>
          <w:sz w:val="24"/>
          <w:szCs w:val="24"/>
          <w:lang w:val="ru-RU"/>
        </w:rPr>
        <w:t>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В результате изучения математики на уровне начального общего образования у обучающегося будут сформированы </w:t>
      </w:r>
      <w:r w:rsidRPr="00711DB3">
        <w:rPr>
          <w:rFonts w:ascii="Times New Roman" w:hAnsi="Times New Roman" w:cs="Times New Roman"/>
          <w:bCs/>
          <w:i/>
          <w:sz w:val="24"/>
          <w:szCs w:val="24"/>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устанавливать связи и зависимости между математическими объектами («часть-целое», «причина-следствие», протяжённость);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применять базовые логические универсальные действия: сравнение, анализ, классификация (группировка), обобщение;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приобретать практические графические и измерительные навыки для успешного решения учебных и житейских задач;</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проявлять способность ориентироваться в учебном материале разных разделов курса математики;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применять изученные методы познания (измерение, моделирование, перебор вариантов).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читать, интерпретировать графически представленную информацию (схему, таблицу, диаграмму, другую модель);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принимать правила, безопасно использовать предлагаемые электронные средства и источники информации.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конструировать утверждения, проверять их истинность;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текст задания для объяснения способа и хода решения математической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комментировать процесс вычисления, построения, решения;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объяснять полученный ответ с использованием изученной терминологии;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ориентироваться в алгоритмах: воспроизводить, дополнять, исправлять деформированные;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самостоятельно составлять тексты заданий, аналогичные типовым изученным.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самоорганизации как часть регулятивных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планировать действия по решению учебной задачи для получения результата;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планировать этапы предстоящей работы, определять последовательность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правила безопасного использования электронных средств, предлагаемых в процессе обучения.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самоконтроля как часть регулятивных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осуществлять контроль процесса и результата своей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выбирать и при необходимости корректировать способы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ошибки в своей работе, устанавливать их причины, вести поиск путей преодоления ошибок;</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оценивать рациональность своих действий, давать им качественную характеристику.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2.7.</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У обучающегося будут </w:t>
      </w:r>
      <w:r w:rsidRPr="00893899">
        <w:rPr>
          <w:rFonts w:ascii="Times New Roman" w:hAnsi="Times New Roman" w:cs="Times New Roman"/>
          <w:sz w:val="24"/>
          <w:szCs w:val="24"/>
          <w:lang w:val="ru-RU"/>
        </w:rPr>
        <w:t xml:space="preserve">сформированы умения </w:t>
      </w:r>
      <w:r w:rsidRPr="00893899">
        <w:rPr>
          <w:rFonts w:ascii="Times New Roman" w:hAnsi="Times New Roman" w:cs="Times New Roman"/>
          <w:bCs/>
          <w:sz w:val="24"/>
          <w:szCs w:val="24"/>
          <w:lang w:val="ru-RU"/>
        </w:rPr>
        <w:t>совместной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w:t>
      </w:r>
      <w:r w:rsidRPr="00893899">
        <w:rPr>
          <w:rFonts w:ascii="Times New Roman" w:hAnsi="Times New Roman" w:cs="Times New Roman"/>
          <w:bCs/>
          <w:sz w:val="24"/>
          <w:szCs w:val="24"/>
        </w:rPr>
        <w:t> </w:t>
      </w:r>
      <w:r w:rsidRPr="00711DB3">
        <w:rPr>
          <w:rFonts w:ascii="Times New Roman" w:hAnsi="Times New Roman" w:cs="Times New Roman"/>
          <w:bCs/>
          <w:i/>
          <w:sz w:val="24"/>
          <w:szCs w:val="24"/>
          <w:lang w:val="ru-RU"/>
        </w:rPr>
        <w:t>К концу обучения в 1 классе обучающийся получит следующие предметные результаты по отдельным темам программы по математике: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читать, записывать, сравнивать, упорядочивать числа от 0 до 20;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пересчитывать различные объекты, устанавливать порядковый номер объекта;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числа, большие или меньшие данного числа на заданное число;</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арифметические действия сложения и вычитания в пределах 20 (устно и письменно) без перехода через десяток;</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называть и различать компоненты действий сложения (слагаемые, сумма) и вычитания (уменьшаемое, вычитаемое, разность);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решать текстовые задачи в одно действие на сложение и вычитание: выделять условие и требование (вопрос);</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объекты по длине, устанавливая между ними соотношение «длиннее-короче», «выше-ниже», «шире-уже»;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измерять длину отрезка (в см), чертить отрезок заданной длины;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различать число и цифру;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распознавать геометрические фигуры: круг, треугольник, прямоугольник (квадрат), отрезок;</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устанавливать между объектами соотношения: «слева-справа», «спереди-сзади», между;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распознавать верные (истинные) и неверные (ложные) утверждения относительно заданного набора объектов/предметов;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группировать объекты по заданному признаку, находить и называть закономерности в ряду объектов повседневной жизни;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различать строки и столбцы таблицы, вносить данное в таблицу, извлекать данное или данные из таблицы;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два объекта (числа, геометрические фигуры);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распределять объекты на две группы по заданному основанию.</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w:t>
      </w:r>
      <w:r w:rsidRPr="00893899">
        <w:rPr>
          <w:rFonts w:ascii="Times New Roman" w:hAnsi="Times New Roman" w:cs="Times New Roman"/>
          <w:bCs/>
          <w:sz w:val="24"/>
          <w:szCs w:val="24"/>
        </w:rPr>
        <w:t> </w:t>
      </w:r>
      <w:r w:rsidRPr="00711DB3">
        <w:rPr>
          <w:rFonts w:ascii="Times New Roman" w:hAnsi="Times New Roman" w:cs="Times New Roman"/>
          <w:bCs/>
          <w:i/>
          <w:sz w:val="24"/>
          <w:szCs w:val="24"/>
          <w:lang w:val="ru-RU"/>
        </w:rPr>
        <w:t>К концу обучения во 2 классе обучающийся получит следующие предметные результаты по отдельным темам программы по математике: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читать, записывать, сравнивать, упорядочивать числа в пределах 100;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называть и различать компоненты действий умножения (множители, произведение), деления (делимое, делитель, частное);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неизвестный компонент сложения, вычитания;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определять с помощью измерительных инструментов длину, определять время с помощью часов;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величины длины, массы, времени, стоимости, устанавливая между ними соотношение «больше или меньше на»;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различать геометрические фигуры: прямой угол, ломаную, многоугольник;</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измерение длин реальных объектов с помощью линейки;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длину ломаной, состоящей из двух-трёх звеньев, периметр прямоугольника (квадрата);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распознавать верные (истинные) и неверные (ложные) утверждения со словами «все», «каждый»;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проводить одно-двухшаговые логические рассуждения и делать выводы;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общий признак группы математических объектов (чисел, величин, геометрических фигур);</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закономерность в ряду объектов (чисел, геометрических фигур);</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группы объектов (находить общее, различное);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модели геометрических фигур в окружающем мире;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подбирать примеры, подтверждающие суждение, ответ;</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составлять (дополнять) текстовую задачу;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проверять правильность вычисления, измерения.</w:t>
      </w:r>
    </w:p>
    <w:p w:rsidR="00893899" w:rsidRPr="00711DB3" w:rsidRDefault="00893899" w:rsidP="00893899">
      <w:pPr>
        <w:widowControl/>
        <w:tabs>
          <w:tab w:val="left" w:pos="1134"/>
        </w:tabs>
        <w:ind w:firstLine="709"/>
        <w:jc w:val="both"/>
        <w:rPr>
          <w:rFonts w:ascii="Times New Roman" w:hAnsi="Times New Roman" w:cs="Times New Roman"/>
          <w:bCs/>
          <w:i/>
          <w:sz w:val="24"/>
          <w:szCs w:val="24"/>
          <w:lang w:val="ru-RU"/>
        </w:rPr>
      </w:pPr>
      <w:r w:rsidRPr="00711DB3">
        <w:rPr>
          <w:rFonts w:ascii="Times New Roman" w:hAnsi="Times New Roman" w:cs="Times New Roman"/>
          <w:bCs/>
          <w:i/>
          <w:sz w:val="24"/>
          <w:szCs w:val="24"/>
          <w:lang w:val="ru-RU"/>
        </w:rPr>
        <w:t>5.</w:t>
      </w:r>
      <w:r w:rsidRPr="00711DB3">
        <w:rPr>
          <w:rFonts w:ascii="Times New Roman" w:hAnsi="Times New Roman" w:cs="Times New Roman"/>
          <w:bCs/>
          <w:i/>
          <w:sz w:val="24"/>
          <w:szCs w:val="24"/>
        </w:rPr>
        <w:t> </w:t>
      </w:r>
      <w:r w:rsidRPr="00711DB3">
        <w:rPr>
          <w:rFonts w:ascii="Times New Roman" w:hAnsi="Times New Roman" w:cs="Times New Roman"/>
          <w:bCs/>
          <w:i/>
          <w:sz w:val="24"/>
          <w:szCs w:val="24"/>
          <w:lang w:val="ru-RU"/>
        </w:rPr>
        <w:t>К концу обучения в 3 классе обучающийся получит следующие предметные результаты по отдельным темам программы по математике: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читать, записывать, сравнивать, упорядочивать числа в пределах 1000;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число большее или меньшее данного числа на заданное число, в заданное число раз (в пределах 1000);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действия умножение и деление с числами 0 и 1;</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при вычислениях переместительное и сочетательное свойства сложения;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неизвестный компонент арифметического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называть, находить долю величины (половина, четверть);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величины, выраженные долями;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конструировать прямоугольник из данных фигур (квадратов), делить прямоугольник, многоугольник на заданные части;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фигуры по площади (наложение, сопоставление числовых значений);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периметр прямоугольника (квадрата), площадь прямоугольника (квадрата);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распознавать верные (истинные) и неверные (ложные) утверждения со словами: «все», «некоторые», «и», «каждый», «если…, то…»;</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классифицировать объекты по одному-двум признакам;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составлять план выполнения учебного задания и следовать ему, выполнять действия по алгоритму;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математические объекты (находить общее, различное, уникальное);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выбирать верное решение математической задачи.</w:t>
      </w:r>
    </w:p>
    <w:p w:rsidR="00893899" w:rsidRPr="00711DB3" w:rsidRDefault="00893899" w:rsidP="00893899">
      <w:pPr>
        <w:widowControl/>
        <w:tabs>
          <w:tab w:val="left" w:pos="1134"/>
        </w:tabs>
        <w:ind w:firstLine="709"/>
        <w:jc w:val="both"/>
        <w:rPr>
          <w:rFonts w:ascii="Times New Roman" w:hAnsi="Times New Roman" w:cs="Times New Roman"/>
          <w:bCs/>
          <w:i/>
          <w:sz w:val="24"/>
          <w:szCs w:val="24"/>
          <w:lang w:val="ru-RU"/>
        </w:rPr>
      </w:pPr>
      <w:r w:rsidRPr="00711DB3">
        <w:rPr>
          <w:rFonts w:ascii="Times New Roman" w:hAnsi="Times New Roman" w:cs="Times New Roman"/>
          <w:bCs/>
          <w:i/>
          <w:sz w:val="24"/>
          <w:szCs w:val="24"/>
          <w:lang w:val="ru-RU"/>
        </w:rPr>
        <w:t>6.</w:t>
      </w:r>
      <w:r w:rsidRPr="00711DB3">
        <w:rPr>
          <w:rFonts w:ascii="Times New Roman" w:hAnsi="Times New Roman" w:cs="Times New Roman"/>
          <w:bCs/>
          <w:i/>
          <w:sz w:val="24"/>
          <w:szCs w:val="24"/>
        </w:rPr>
        <w:t> </w:t>
      </w:r>
      <w:r w:rsidRPr="00711DB3">
        <w:rPr>
          <w:rFonts w:ascii="Times New Roman" w:hAnsi="Times New Roman" w:cs="Times New Roman"/>
          <w:bCs/>
          <w:i/>
          <w:sz w:val="24"/>
          <w:szCs w:val="24"/>
          <w:lang w:val="ru-RU"/>
        </w:rPr>
        <w:t>К концу обучения в 4 классе обучающийся получит следующие предметные результаты по отдельным темам программы по математике: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читать, записывать, сравнивать, упорядочивать многозначные числа;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число большее или меньшее данного числа на заданное число, в заданное число раз;</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долю величины, величину по ее доле;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неизвестный компонент арифметического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единицы величин при решении задач (длина, масса, время, вместимость, стоимость, площадь, скорость);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893899">
        <w:rPr>
          <w:rFonts w:ascii="Times New Roman" w:hAnsi="Times New Roman" w:cs="Times New Roman"/>
          <w:bCs/>
          <w:sz w:val="24"/>
          <w:szCs w:val="24"/>
          <w:lang w:val="ru-RU"/>
        </w:rPr>
        <w:t>;</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различать окружность и круг, изображать с помощью циркуля и линейки окружность заданного радиуса;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распознавать верные (истинные) и неверные (ложные) утверждения, приводить пример, контрпример;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формулировать утверждение (вывод), строить логические рассуждения (двух-трехшаговые);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классифицировать объекты по заданным или самостоятельно установленным одному-двум признакам;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заполнять данными предложенную таблицу, столбчатую диаграмму;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составлять модель текстовой задачи, числовое выражение;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выбирать рациональное решение задачи, находить все верные решения из предложенных.</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p>
    <w:p w:rsidR="00A3258C" w:rsidRDefault="00A3258C" w:rsidP="008854DE">
      <w:pPr>
        <w:tabs>
          <w:tab w:val="left" w:pos="709"/>
        </w:tabs>
        <w:ind w:firstLine="567"/>
        <w:jc w:val="both"/>
        <w:rPr>
          <w:rFonts w:ascii="Times New Roman" w:hAnsi="Times New Roman" w:cs="Times New Roman"/>
          <w:color w:val="000000" w:themeColor="text1"/>
          <w:lang w:val="ru-RU"/>
        </w:rPr>
      </w:pPr>
    </w:p>
    <w:p w:rsidR="00626D14" w:rsidRDefault="00626D14" w:rsidP="008854DE">
      <w:pPr>
        <w:tabs>
          <w:tab w:val="left" w:pos="709"/>
        </w:tabs>
        <w:ind w:firstLine="567"/>
        <w:jc w:val="both"/>
        <w:rPr>
          <w:rFonts w:ascii="Times New Roman" w:hAnsi="Times New Roman" w:cs="Times New Roman"/>
          <w:color w:val="000000" w:themeColor="text1"/>
          <w:lang w:val="ru-RU"/>
        </w:rPr>
      </w:pPr>
    </w:p>
    <w:p w:rsidR="00626D14" w:rsidRPr="008854DE" w:rsidRDefault="00626D14" w:rsidP="00626D14">
      <w:pPr>
        <w:pStyle w:val="3"/>
        <w:pBdr>
          <w:bottom w:val="single" w:sz="4" w:space="1" w:color="auto"/>
        </w:pBdr>
        <w:tabs>
          <w:tab w:val="left" w:pos="709"/>
        </w:tabs>
        <w:ind w:left="0"/>
        <w:jc w:val="center"/>
        <w:rPr>
          <w:rFonts w:ascii="Times New Roman" w:hAnsi="Times New Roman" w:cs="Times New Roman"/>
          <w:lang w:val="ru-RU"/>
        </w:rPr>
      </w:pPr>
      <w:bookmarkStart w:id="232" w:name="_Toc105169824"/>
      <w:r w:rsidRPr="008854DE">
        <w:rPr>
          <w:rFonts w:ascii="Times New Roman" w:hAnsi="Times New Roman" w:cs="Times New Roman"/>
          <w:lang w:val="ru-RU"/>
        </w:rPr>
        <w:t>ОКРУЖАЮЩИЙ МИР</w:t>
      </w:r>
      <w:bookmarkEnd w:id="232"/>
    </w:p>
    <w:p w:rsidR="00812895" w:rsidRPr="00812895" w:rsidRDefault="00812895" w:rsidP="00812895">
      <w:pPr>
        <w:ind w:firstLine="709"/>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Р</w:t>
      </w:r>
      <w:r w:rsidRPr="00812895">
        <w:rPr>
          <w:rFonts w:ascii="Times New Roman" w:eastAsia="SchoolBookSanPin" w:hAnsi="Times New Roman" w:cs="Times New Roman"/>
          <w:sz w:val="24"/>
          <w:szCs w:val="24"/>
          <w:lang w:val="ru-RU"/>
        </w:rPr>
        <w:t>абочая программа по учебному предмету «</w:t>
      </w:r>
      <w:r w:rsidRPr="00812895">
        <w:rPr>
          <w:rFonts w:ascii="Times New Roman" w:eastAsia="Times New Roman" w:hAnsi="Times New Roman" w:cs="Times New Roman"/>
          <w:sz w:val="24"/>
          <w:szCs w:val="24"/>
          <w:lang w:val="ru-RU"/>
        </w:rPr>
        <w:t>Окружающий мир</w:t>
      </w:r>
      <w:r w:rsidRPr="00812895">
        <w:rPr>
          <w:rFonts w:ascii="Times New Roman" w:eastAsia="SchoolBookSanPin" w:hAnsi="Times New Roman" w:cs="Times New Roman"/>
          <w:sz w:val="24"/>
          <w:szCs w:val="24"/>
          <w:lang w:val="ru-RU"/>
        </w:rPr>
        <w:t xml:space="preserve">» (предметная область </w:t>
      </w:r>
      <w:r w:rsidRPr="00812895">
        <w:rPr>
          <w:rFonts w:ascii="Times New Roman" w:eastAsia="Times New Roman" w:hAnsi="Times New Roman" w:cs="Times New Roman"/>
          <w:sz w:val="24"/>
          <w:szCs w:val="24"/>
          <w:lang w:val="ru-RU" w:eastAsia="ru-RU"/>
        </w:rPr>
        <w:t xml:space="preserve">«Обществознание и естествознание» («Окружающий мир») </w:t>
      </w:r>
      <w:r w:rsidRPr="00812895">
        <w:rPr>
          <w:rFonts w:ascii="Times New Roman" w:eastAsia="SchoolBookSanPin" w:hAnsi="Times New Roman" w:cs="Times New Roman"/>
          <w:sz w:val="24"/>
          <w:szCs w:val="24"/>
          <w:lang w:val="ru-RU"/>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Пояснительная записка отражает общие цели и задачи изучения </w:t>
      </w:r>
      <w:r w:rsidRPr="00812895">
        <w:rPr>
          <w:rFonts w:ascii="Times New Roman" w:eastAsia="SchoolBookSanPin" w:hAnsi="Times New Roman" w:cs="Times New Roman"/>
          <w:sz w:val="24"/>
          <w:szCs w:val="24"/>
          <w:lang w:val="ru-RU"/>
        </w:rPr>
        <w:t>окружающего мира,</w:t>
      </w:r>
      <w:r w:rsidRPr="00812895">
        <w:rPr>
          <w:rFonts w:ascii="Times New Roman" w:eastAsia="Times New Roman" w:hAnsi="Times New Roman" w:cs="Times New Roman"/>
          <w:sz w:val="24"/>
          <w:szCs w:val="24"/>
          <w:lang w:val="ru-RU" w:eastAsia="ru-RU"/>
        </w:rPr>
        <w:t xml:space="preserve"> место в структуре учебного плана, а также подходы к отбору содержания и планируемым результатам.</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Планируемые результаты </w:t>
      </w:r>
      <w:r w:rsidRPr="00812895">
        <w:rPr>
          <w:rFonts w:ascii="Times New Roman" w:eastAsia="SchoolBookSanPin" w:hAnsi="Times New Roman" w:cs="Times New Roman"/>
          <w:sz w:val="24"/>
          <w:szCs w:val="24"/>
          <w:lang w:val="ru-RU"/>
        </w:rPr>
        <w:t>программы по окружающему миру</w:t>
      </w:r>
      <w:r w:rsidRPr="00812895">
        <w:rPr>
          <w:rFonts w:ascii="Times New Roman" w:eastAsia="Times New Roman" w:hAnsi="Times New Roman" w:cs="Times New Roman"/>
          <w:sz w:val="24"/>
          <w:szCs w:val="24"/>
          <w:lang w:val="ru-RU"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12895" w:rsidRPr="00812895" w:rsidRDefault="00812895" w:rsidP="00812895">
      <w:pPr>
        <w:ind w:firstLine="709"/>
        <w:jc w:val="center"/>
        <w:rPr>
          <w:rFonts w:ascii="Times New Roman" w:eastAsia="Times New Roman" w:hAnsi="Times New Roman" w:cs="Times New Roman"/>
          <w:b/>
          <w:sz w:val="24"/>
          <w:szCs w:val="24"/>
          <w:u w:val="single"/>
          <w:lang w:val="ru-RU"/>
        </w:rPr>
      </w:pPr>
      <w:r w:rsidRPr="00812895">
        <w:rPr>
          <w:rFonts w:ascii="Times New Roman" w:eastAsia="Times New Roman" w:hAnsi="Times New Roman" w:cs="Times New Roman"/>
          <w:b/>
          <w:sz w:val="24"/>
          <w:szCs w:val="24"/>
          <w:u w:val="single"/>
          <w:lang w:val="ru-RU"/>
        </w:rPr>
        <w:t>Пояснительная записка.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SchoolBookSanPin" w:hAnsi="Times New Roman" w:cs="Times New Roman"/>
          <w:sz w:val="24"/>
          <w:szCs w:val="24"/>
          <w:lang w:val="ru-RU"/>
        </w:rPr>
        <w:t>1.</w:t>
      </w:r>
      <w:r w:rsidRPr="00812895">
        <w:rPr>
          <w:rFonts w:ascii="Times New Roman" w:hAnsi="Times New Roman" w:cs="Times New Roman"/>
          <w:sz w:val="24"/>
          <w:szCs w:val="24"/>
        </w:rPr>
        <w:t> </w:t>
      </w:r>
      <w:r w:rsidRPr="00812895">
        <w:rPr>
          <w:rFonts w:ascii="Times New Roman" w:eastAsia="SchoolBookSanPin" w:hAnsi="Times New Roman" w:cs="Times New Roman"/>
          <w:sz w:val="24"/>
          <w:szCs w:val="24"/>
          <w:lang w:val="ru-RU"/>
        </w:rPr>
        <w:t>Программа по окружающему миру</w:t>
      </w:r>
      <w:r w:rsidRPr="00812895">
        <w:rPr>
          <w:rFonts w:ascii="Times New Roman" w:eastAsia="Times New Roman" w:hAnsi="Times New Roman" w:cs="Times New Roman"/>
          <w:sz w:val="24"/>
          <w:szCs w:val="24"/>
          <w:lang w:val="ru-RU"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812895">
        <w:rPr>
          <w:rFonts w:ascii="Times New Roman" w:eastAsia="SchoolBookSanPin" w:hAnsi="Times New Roman" w:cs="Times New Roman"/>
          <w:sz w:val="24"/>
          <w:szCs w:val="24"/>
          <w:lang w:val="ru-RU"/>
        </w:rPr>
        <w:t xml:space="preserve">рабочей </w:t>
      </w:r>
      <w:r w:rsidRPr="00812895">
        <w:rPr>
          <w:rFonts w:ascii="Times New Roman" w:eastAsia="Times New Roman" w:hAnsi="Times New Roman" w:cs="Times New Roman"/>
          <w:sz w:val="24"/>
          <w:szCs w:val="24"/>
          <w:lang w:val="ru-RU" w:eastAsia="ru-RU"/>
        </w:rPr>
        <w:t>программы воспитания.</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SchoolBookSanPin" w:hAnsi="Times New Roman" w:cs="Times New Roman"/>
          <w:sz w:val="24"/>
          <w:szCs w:val="24"/>
          <w:lang w:val="ru-RU"/>
        </w:rPr>
        <w:t>2.</w:t>
      </w:r>
      <w:r w:rsidRPr="00812895">
        <w:rPr>
          <w:rFonts w:ascii="Times New Roman" w:hAnsi="Times New Roman" w:cs="Times New Roman"/>
          <w:sz w:val="24"/>
          <w:szCs w:val="24"/>
        </w:rPr>
        <w:t> </w:t>
      </w:r>
      <w:r w:rsidRPr="00812895">
        <w:rPr>
          <w:rFonts w:ascii="Times New Roman" w:eastAsia="Times New Roman" w:hAnsi="Times New Roman" w:cs="Times New Roman"/>
          <w:sz w:val="24"/>
          <w:szCs w:val="24"/>
          <w:lang w:val="ru-RU"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формирование ценности здоровья человека, его сохранения и укрепления, приверженности здоровому образу жизни;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проявление уважения к истории, культуре, традициям народов Российской Федерации;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SchoolBookSanPin" w:hAnsi="Times New Roman" w:cs="Times New Roman"/>
          <w:sz w:val="24"/>
          <w:szCs w:val="24"/>
          <w:lang w:val="ru-RU"/>
        </w:rPr>
        <w:t>3.</w:t>
      </w:r>
      <w:r w:rsidRPr="00812895">
        <w:rPr>
          <w:rFonts w:ascii="Times New Roman" w:hAnsi="Times New Roman" w:cs="Times New Roman"/>
          <w:sz w:val="24"/>
          <w:szCs w:val="24"/>
        </w:rPr>
        <w:t> </w:t>
      </w:r>
      <w:r w:rsidRPr="00812895">
        <w:rPr>
          <w:rFonts w:ascii="Times New Roman" w:eastAsia="Times New Roman" w:hAnsi="Times New Roman" w:cs="Times New Roman"/>
          <w:sz w:val="24"/>
          <w:szCs w:val="24"/>
          <w:lang w:val="ru-RU"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SchoolBookSanPin" w:hAnsi="Times New Roman" w:cs="Times New Roman"/>
          <w:sz w:val="24"/>
          <w:szCs w:val="24"/>
          <w:lang w:val="ru-RU"/>
        </w:rPr>
        <w:t>4.</w:t>
      </w:r>
      <w:r w:rsidRPr="00812895">
        <w:rPr>
          <w:rFonts w:ascii="Times New Roman" w:hAnsi="Times New Roman" w:cs="Times New Roman"/>
          <w:sz w:val="24"/>
          <w:szCs w:val="24"/>
        </w:rPr>
        <w:t> </w:t>
      </w:r>
      <w:r w:rsidRPr="00812895">
        <w:rPr>
          <w:rFonts w:ascii="Times New Roman" w:eastAsia="Times New Roman" w:hAnsi="Times New Roman" w:cs="Times New Roman"/>
          <w:sz w:val="24"/>
          <w:szCs w:val="24"/>
          <w:lang w:val="ru-RU" w:eastAsia="ru-RU"/>
        </w:rPr>
        <w:t>Отбор содержания программы по окружающему миру осуществлён на основе следующих ведущих идей: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раскрытие роли человека в природе и обществе;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SchoolBookSanPin" w:hAnsi="Times New Roman" w:cs="Times New Roman"/>
          <w:sz w:val="24"/>
          <w:szCs w:val="24"/>
          <w:lang w:val="ru-RU"/>
        </w:rPr>
        <w:t>5.</w:t>
      </w:r>
      <w:r w:rsidRPr="00812895">
        <w:rPr>
          <w:rFonts w:ascii="Times New Roman" w:hAnsi="Times New Roman" w:cs="Times New Roman"/>
          <w:sz w:val="24"/>
          <w:szCs w:val="24"/>
        </w:rPr>
        <w:t> </w:t>
      </w:r>
      <w:r w:rsidRPr="00812895">
        <w:rPr>
          <w:rFonts w:ascii="Times New Roman" w:eastAsia="Times New Roman" w:hAnsi="Times New Roman" w:cs="Times New Roman"/>
          <w:sz w:val="24"/>
          <w:szCs w:val="24"/>
          <w:lang w:val="ru-RU" w:eastAsia="ru-RU"/>
        </w:rPr>
        <w:t xml:space="preserve">Общее число часов, </w:t>
      </w:r>
      <w:r w:rsidRPr="00812895">
        <w:rPr>
          <w:rFonts w:ascii="Times New Roman" w:eastAsia="SchoolBookSanPin" w:hAnsi="Times New Roman" w:cs="Times New Roman"/>
          <w:sz w:val="24"/>
          <w:szCs w:val="24"/>
          <w:lang w:val="ru-RU"/>
        </w:rPr>
        <w:t>рекомендованных для изучения</w:t>
      </w:r>
      <w:r w:rsidRPr="00812895">
        <w:rPr>
          <w:rFonts w:ascii="Times New Roman" w:eastAsia="Times New Roman" w:hAnsi="Times New Roman" w:cs="Times New Roman"/>
          <w:sz w:val="24"/>
          <w:szCs w:val="24"/>
          <w:lang w:val="ru-RU"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812895" w:rsidRPr="00613D3D" w:rsidRDefault="00812895" w:rsidP="00613D3D">
      <w:pPr>
        <w:ind w:firstLine="709"/>
        <w:jc w:val="center"/>
        <w:rPr>
          <w:rFonts w:ascii="Times New Roman" w:eastAsia="OfficinaSansBoldITC" w:hAnsi="Times New Roman" w:cs="Times New Roman"/>
          <w:b/>
          <w:sz w:val="24"/>
          <w:szCs w:val="24"/>
          <w:u w:val="single"/>
          <w:lang w:val="ru-RU"/>
        </w:rPr>
      </w:pPr>
      <w:r w:rsidRPr="00613D3D">
        <w:rPr>
          <w:rFonts w:ascii="Times New Roman" w:eastAsia="OfficinaSansBoldITC" w:hAnsi="Times New Roman" w:cs="Times New Roman"/>
          <w:b/>
          <w:sz w:val="24"/>
          <w:szCs w:val="24"/>
          <w:u w:val="single"/>
          <w:lang w:val="ru-RU"/>
        </w:rPr>
        <w:t>Содержание обучения в 1 классе.</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Человек и общество.</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Режим труда и отдыха.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1.6.</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Ценность и красота рукотворного мира. Правила поведения в социуме.</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Человек и природа.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Сезонные изменения в природе. Взаимосвязи между человеком и природой. Правила нравственного и безопасного поведения в природе.</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Правила безопасной жизнедеятельности.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Дорога от дома до школы. Правила безопасного поведения пешехода (дорожные знаки, дорожная разметка, дорожные сигналы).</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812895" w:rsidRPr="00812895" w:rsidRDefault="00812895" w:rsidP="00812895">
      <w:pPr>
        <w:ind w:firstLine="709"/>
        <w:jc w:val="both"/>
        <w:rPr>
          <w:rFonts w:ascii="Times New Roman" w:eastAsia="SchoolBookSanPin" w:hAnsi="Times New Roman" w:cs="Times New Roman"/>
          <w:bCs/>
          <w:sz w:val="24"/>
          <w:szCs w:val="24"/>
          <w:lang w:val="ru-RU"/>
        </w:rPr>
      </w:pPr>
      <w:r w:rsidRPr="00812895">
        <w:rPr>
          <w:rFonts w:ascii="Times New Roman" w:eastAsia="SchoolBookSanPin" w:hAnsi="Times New Roman" w:cs="Times New Roman"/>
          <w:sz w:val="24"/>
          <w:szCs w:val="24"/>
          <w:lang w:val="ru-RU"/>
        </w:rPr>
        <w:t>4.</w:t>
      </w:r>
      <w:r w:rsidRPr="00812895">
        <w:rPr>
          <w:rFonts w:ascii="Times New Roman" w:eastAsia="SchoolBookSanPin" w:hAnsi="Times New Roman" w:cs="Times New Roman"/>
          <w:sz w:val="24"/>
          <w:szCs w:val="24"/>
        </w:rPr>
        <w:t> </w:t>
      </w:r>
      <w:r w:rsidRPr="00812895">
        <w:rPr>
          <w:rFonts w:ascii="Times New Roman" w:eastAsia="SchoolBookSanPin" w:hAnsi="Times New Roman" w:cs="Times New Roman"/>
          <w:sz w:val="24"/>
          <w:szCs w:val="24"/>
          <w:lang w:val="ru-RU"/>
        </w:rPr>
        <w:t xml:space="preserve">Изучение окружающего мира в 1 классе способствует </w:t>
      </w:r>
      <w:r w:rsidRPr="00812895">
        <w:rPr>
          <w:rFonts w:ascii="Times New Roman" w:eastAsia="Times New Roman" w:hAnsi="Times New Roman" w:cs="Times New Roman"/>
          <w:sz w:val="24"/>
          <w:szCs w:val="24"/>
          <w:lang w:val="ru-RU"/>
        </w:rPr>
        <w:t>освоению на пропедевтическом уровне ряда универсальных учебных действий</w:t>
      </w:r>
      <w:r w:rsidRPr="00812895">
        <w:rPr>
          <w:rFonts w:ascii="Times New Roman" w:eastAsia="SchoolBookSanPin" w:hAnsi="Times New Roman" w:cs="Times New Roman"/>
          <w:sz w:val="24"/>
          <w:szCs w:val="24"/>
          <w:lang w:val="ru-RU"/>
        </w:rPr>
        <w:t xml:space="preserve">: </w:t>
      </w:r>
      <w:r w:rsidRPr="00812895">
        <w:rPr>
          <w:rFonts w:ascii="Times New Roman" w:eastAsia="SchoolBookSanPin" w:hAnsi="Times New Roman" w:cs="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4.1.</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Базовые логические действия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приводить примеры лиственных и хвойных растений, сравнивать их, устанавливать различия во внешнем виде.</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4.2.</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Работа с информацией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 xml:space="preserve"> способствует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понимать, что информация может быть представлена в разной форме: текста, иллюстраций, видео, таблицы;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соотносить иллюстрацию явления (объекта, предмета) с его названием.</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Коммуникативные универсальные учебные действия</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воспроизводить названия своего населенного пункта, название страны, её столицы;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воспроизводить наизусть слова гимна России;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по предложенному плану время года, передавать в рассказе своё отношение к природным явлениям;</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сравнивать домашних и диких животных, объяснять, чем они различаются.</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Регулятивные универсальные учебные действия</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оценивать выполнение правил безопасного поведения на дорогах и улицах другими детьми, выполнять самооценку;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4.5.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 xml:space="preserve">Совместная деятельность </w:t>
      </w:r>
      <w:r w:rsidRPr="00812895">
        <w:rPr>
          <w:rFonts w:ascii="Times New Roman" w:eastAsia="SchoolBookSanPin" w:hAnsi="Times New Roman" w:cs="Times New Roman"/>
          <w:sz w:val="24"/>
          <w:szCs w:val="24"/>
          <w:lang w:val="ru-RU"/>
        </w:rPr>
        <w:t xml:space="preserve">способствует формированию умений </w:t>
      </w:r>
      <w:r w:rsidRPr="00812895">
        <w:rPr>
          <w:rFonts w:ascii="Times New Roman" w:eastAsia="Times New Roman" w:hAnsi="Times New Roman" w:cs="Times New Roman"/>
          <w:sz w:val="24"/>
          <w:szCs w:val="24"/>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812895" w:rsidRPr="00613D3D" w:rsidRDefault="00812895" w:rsidP="00613D3D">
      <w:pPr>
        <w:ind w:firstLine="709"/>
        <w:jc w:val="center"/>
        <w:rPr>
          <w:rFonts w:ascii="Times New Roman" w:eastAsia="OfficinaSansBoldITC" w:hAnsi="Times New Roman" w:cs="Times New Roman"/>
          <w:b/>
          <w:sz w:val="24"/>
          <w:szCs w:val="24"/>
          <w:u w:val="single"/>
          <w:lang w:val="ru-RU"/>
        </w:rPr>
      </w:pPr>
      <w:r w:rsidRPr="00613D3D">
        <w:rPr>
          <w:rFonts w:ascii="Times New Roman" w:eastAsia="OfficinaSansBoldITC" w:hAnsi="Times New Roman" w:cs="Times New Roman"/>
          <w:b/>
          <w:sz w:val="24"/>
          <w:szCs w:val="24"/>
          <w:u w:val="single"/>
          <w:lang w:val="ru-RU"/>
        </w:rPr>
        <w:t>Содержание обучения во 2 классе.</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Человек и общество.</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Семья. Семейные ценности и традиции. Родословная. Составление схемы родословного древа, истории семьи.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Человек и природа.</w:t>
      </w:r>
    </w:p>
    <w:p w:rsidR="00812895" w:rsidRPr="00812895" w:rsidRDefault="00613D3D" w:rsidP="00812895">
      <w:pPr>
        <w:ind w:firstLine="709"/>
        <w:jc w:val="both"/>
        <w:rPr>
          <w:rFonts w:ascii="Times New Roman" w:eastAsia="Times New Roman" w:hAnsi="Times New Roman" w:cs="Times New Roman"/>
          <w:sz w:val="24"/>
          <w:szCs w:val="24"/>
          <w:lang w:val="ru-RU" w:eastAsia="ru-RU"/>
        </w:rPr>
      </w:pPr>
      <w:r>
        <w:rPr>
          <w:rFonts w:ascii="Times New Roman" w:eastAsia="OfficinaSansBoldITC" w:hAnsi="Times New Roman" w:cs="Times New Roman"/>
          <w:sz w:val="24"/>
          <w:szCs w:val="24"/>
          <w:lang w:val="ru-RU"/>
        </w:rPr>
        <w:t>2</w:t>
      </w:r>
      <w:r w:rsidR="00812895" w:rsidRPr="00812895">
        <w:rPr>
          <w:rFonts w:ascii="Times New Roman" w:eastAsia="OfficinaSansBoldITC" w:hAnsi="Times New Roman" w:cs="Times New Roman"/>
          <w:sz w:val="24"/>
          <w:szCs w:val="24"/>
          <w:lang w:val="ru-RU"/>
        </w:rPr>
        <w:t>.1.</w:t>
      </w:r>
      <w:r w:rsidR="00812895" w:rsidRPr="00812895">
        <w:rPr>
          <w:rFonts w:ascii="Times New Roman" w:eastAsia="OfficinaSansBoldITC" w:hAnsi="Times New Roman" w:cs="Times New Roman"/>
          <w:sz w:val="24"/>
          <w:szCs w:val="24"/>
        </w:rPr>
        <w:t> </w:t>
      </w:r>
      <w:r w:rsidR="00812895" w:rsidRPr="00812895">
        <w:rPr>
          <w:rFonts w:ascii="Times New Roman" w:eastAsia="Times New Roman" w:hAnsi="Times New Roman" w:cs="Times New Roman"/>
          <w:sz w:val="24"/>
          <w:szCs w:val="24"/>
          <w:lang w:val="ru-RU" w:eastAsia="ru-RU"/>
        </w:rPr>
        <w:t>Методы познания природы: наблюдения, опыты, измерения.</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 xml:space="preserve">2.4. </w:t>
      </w:r>
      <w:r w:rsidRPr="00812895">
        <w:rPr>
          <w:rFonts w:ascii="Times New Roman" w:eastAsia="Times New Roman" w:hAnsi="Times New Roman" w:cs="Times New Roman"/>
          <w:sz w:val="24"/>
          <w:szCs w:val="24"/>
          <w:lang w:val="ru-RU"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Правила безопасной жизнедеятельности.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812895">
        <w:rPr>
          <w:rFonts w:ascii="Times New Roman" w:hAnsi="Times New Roman" w:cs="Times New Roman"/>
          <w:sz w:val="24"/>
          <w:szCs w:val="24"/>
          <w:lang w:val="ru-RU"/>
        </w:rPr>
        <w:t xml:space="preserve"> </w:t>
      </w:r>
      <w:r w:rsidRPr="00812895">
        <w:rPr>
          <w:rFonts w:ascii="Times New Roman" w:eastAsia="Times New Roman" w:hAnsi="Times New Roman" w:cs="Times New Roman"/>
          <w:sz w:val="24"/>
          <w:szCs w:val="24"/>
          <w:lang w:val="ru-RU" w:eastAsia="ru-RU"/>
        </w:rPr>
        <w:t>информационно-телекоммуникационную сеть «Интернет».</w:t>
      </w:r>
    </w:p>
    <w:p w:rsidR="00812895" w:rsidRPr="00812895" w:rsidRDefault="00812895" w:rsidP="00812895">
      <w:pPr>
        <w:ind w:firstLine="709"/>
        <w:jc w:val="both"/>
        <w:rPr>
          <w:rFonts w:ascii="Times New Roman" w:eastAsia="SchoolBookSanPin" w:hAnsi="Times New Roman" w:cs="Times New Roman"/>
          <w:bCs/>
          <w:sz w:val="24"/>
          <w:szCs w:val="24"/>
          <w:lang w:val="ru-RU"/>
        </w:rPr>
      </w:pPr>
      <w:r w:rsidRPr="00812895">
        <w:rPr>
          <w:rFonts w:ascii="Times New Roman" w:eastAsia="SchoolBookSanPin" w:hAnsi="Times New Roman" w:cs="Times New Roman"/>
          <w:sz w:val="24"/>
          <w:szCs w:val="24"/>
          <w:lang w:val="ru-RU"/>
        </w:rPr>
        <w:t>4.</w:t>
      </w:r>
      <w:r w:rsidRPr="00812895">
        <w:rPr>
          <w:rFonts w:ascii="Times New Roman" w:eastAsia="SchoolBookSanPin" w:hAnsi="Times New Roman" w:cs="Times New Roman"/>
          <w:sz w:val="24"/>
          <w:szCs w:val="24"/>
        </w:rPr>
        <w:t> </w:t>
      </w:r>
      <w:r w:rsidRPr="00812895">
        <w:rPr>
          <w:rFonts w:ascii="Times New Roman" w:eastAsia="SchoolBookSanPin" w:hAnsi="Times New Roman" w:cs="Times New Roman"/>
          <w:sz w:val="24"/>
          <w:szCs w:val="24"/>
          <w:lang w:val="ru-RU"/>
        </w:rPr>
        <w:t xml:space="preserve">Изучение окружающего мира во 2 классе способствует </w:t>
      </w:r>
      <w:r w:rsidRPr="00812895">
        <w:rPr>
          <w:rFonts w:ascii="Times New Roman" w:eastAsia="Times New Roman" w:hAnsi="Times New Roman" w:cs="Times New Roman"/>
          <w:sz w:val="24"/>
          <w:szCs w:val="24"/>
          <w:lang w:val="ru-RU"/>
        </w:rPr>
        <w:t>освоению на пропедевтическом уровне ряда универсальных учебных действий</w:t>
      </w:r>
      <w:r w:rsidRPr="00812895">
        <w:rPr>
          <w:rFonts w:ascii="Times New Roman" w:eastAsia="SchoolBookSanPin" w:hAnsi="Times New Roman" w:cs="Times New Roman"/>
          <w:sz w:val="24"/>
          <w:szCs w:val="24"/>
          <w:lang w:val="ru-RU"/>
        </w:rPr>
        <w:t xml:space="preserve">: </w:t>
      </w:r>
      <w:r w:rsidRPr="00812895">
        <w:rPr>
          <w:rFonts w:ascii="Times New Roman" w:eastAsia="SchoolBookSanPin" w:hAnsi="Times New Roman" w:cs="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4.1.</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Базовые логические действия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ориентироваться в методах познания природы (наблюдение, опыт, сравнение, измерение);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определять на основе наблюдения состояние вещества (жидкое, твёрдое, газообразное);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различать символы Российской Федерации;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различать деревья, кустарники, травы; приводить примеры (в пределах изученного);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группировать растения: дикорастущие и культурные; лекарственные и ядовитые (в пределах изученного);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различать прошлое, настоящее, будущее.</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4.2.</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Работа с информацией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 xml:space="preserve"> способствует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различать информацию, представленную в тексте, графически, аудиовизуально;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читать информацию, представленную в схеме, таблице;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используя текстовую информацию, заполнять таблицы; дополнять схемы;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соотносить пример (рисунок, предложенную ситуацию) со временем протекания.</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Коммуникативные универсальные учебные действия</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ориентироваться в терминах (понятиях), соотносить их с краткой характеристикой: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понятия и термины, связанные с миром природы (среда обитания, тело, явление, вещество; заповедник);</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условия жизни на Земле, отличие нашей планеты от других планет Солнечной системы;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приводить примеры растений и животных, занесённых в Красную книгу России (на примере своей местности);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современные события от имени их участника.</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Регулятивные универсальные учебные действия</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следовать образцу, предложенному плану и инструкции при решении учебной задачи;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контролировать с небольшой помощью учителя последовательность действий по решению учебной задачи;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оценивать результаты своей работы, анализировать оценку учителя и других обучающихся, спокойно, без обид принимать советы и замечания.</w:t>
      </w:r>
    </w:p>
    <w:p w:rsidR="00812895" w:rsidRPr="00812895" w:rsidRDefault="00613D3D" w:rsidP="00812895">
      <w:pPr>
        <w:ind w:firstLine="709"/>
        <w:jc w:val="both"/>
        <w:rPr>
          <w:rFonts w:ascii="Times New Roman" w:eastAsia="Times New Roman" w:hAnsi="Times New Roman" w:cs="Times New Roman"/>
          <w:sz w:val="24"/>
          <w:szCs w:val="24"/>
          <w:lang w:val="ru-RU" w:eastAsia="ru-RU"/>
        </w:rPr>
      </w:pPr>
      <w:r>
        <w:rPr>
          <w:rFonts w:ascii="Times New Roman" w:eastAsia="OfficinaSansBoldITC" w:hAnsi="Times New Roman" w:cs="Times New Roman"/>
          <w:sz w:val="24"/>
          <w:szCs w:val="24"/>
          <w:lang w:val="ru-RU"/>
        </w:rPr>
        <w:t>4</w:t>
      </w:r>
      <w:r w:rsidR="00812895" w:rsidRPr="00812895">
        <w:rPr>
          <w:rFonts w:ascii="Times New Roman" w:eastAsia="OfficinaSansBoldITC" w:hAnsi="Times New Roman" w:cs="Times New Roman"/>
          <w:sz w:val="24"/>
          <w:szCs w:val="24"/>
          <w:lang w:val="ru-RU"/>
        </w:rPr>
        <w:t>.5.</w:t>
      </w:r>
      <w:r w:rsidR="00812895" w:rsidRPr="00812895">
        <w:rPr>
          <w:rFonts w:ascii="Times New Roman" w:eastAsia="OfficinaSansBoldITC" w:hAnsi="Times New Roman" w:cs="Times New Roman"/>
          <w:sz w:val="24"/>
          <w:szCs w:val="24"/>
        </w:rPr>
        <w:t> </w:t>
      </w:r>
      <w:r w:rsidR="00812895" w:rsidRPr="00812895">
        <w:rPr>
          <w:rFonts w:ascii="Times New Roman" w:eastAsia="Times New Roman" w:hAnsi="Times New Roman" w:cs="Times New Roman"/>
          <w:sz w:val="24"/>
          <w:szCs w:val="24"/>
          <w:lang w:val="ru-RU"/>
        </w:rPr>
        <w:t xml:space="preserve">Совместная деятельность </w:t>
      </w:r>
      <w:r w:rsidR="00812895" w:rsidRPr="00812895">
        <w:rPr>
          <w:rFonts w:ascii="Times New Roman" w:eastAsia="SchoolBookSanPin" w:hAnsi="Times New Roman" w:cs="Times New Roman"/>
          <w:sz w:val="24"/>
          <w:szCs w:val="24"/>
          <w:lang w:val="ru-RU"/>
        </w:rPr>
        <w:t xml:space="preserve">способствует формированию умений: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строить свою учебную и игровую деятельность, житейские ситуации в соответствии с правилами поведения, принятыми в обществе;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определять причины возможных конфликтов, выбирать (из предложенных) способы их разрешения.</w:t>
      </w:r>
    </w:p>
    <w:p w:rsidR="00812895" w:rsidRPr="00613D3D" w:rsidRDefault="00812895" w:rsidP="00613D3D">
      <w:pPr>
        <w:ind w:firstLine="709"/>
        <w:jc w:val="center"/>
        <w:rPr>
          <w:rFonts w:ascii="Times New Roman" w:eastAsia="OfficinaSansBoldITC" w:hAnsi="Times New Roman" w:cs="Times New Roman"/>
          <w:b/>
          <w:sz w:val="24"/>
          <w:szCs w:val="24"/>
          <w:u w:val="single"/>
          <w:lang w:val="ru-RU"/>
        </w:rPr>
      </w:pPr>
      <w:r w:rsidRPr="00613D3D">
        <w:rPr>
          <w:rFonts w:ascii="Times New Roman" w:eastAsia="OfficinaSansBoldITC" w:hAnsi="Times New Roman" w:cs="Times New Roman"/>
          <w:b/>
          <w:sz w:val="24"/>
          <w:szCs w:val="24"/>
          <w:u w:val="single"/>
          <w:lang w:val="ru-RU"/>
        </w:rPr>
        <w:t>Содержание обучения в 3 классе.</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Человек и общество.</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Семья – коллектив близких, родных людей. Семейный бюджет, доходы и расходы семьи. Уважение к семейным ценностям.</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Страны и народы мира. Памятники природы и культуры – символы стран, в которых они находятся.</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Человек и природа.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Методы изучения природы. Карта мира. Материки и части света.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Первоначальные представления о бактериях.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Грибы: строение шляпочных грибов. Грибы съедобные и несъедобные.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2.6.</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2.7.</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2.8.</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2.9.</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Правила безопасной жизнедеятельности.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812895" w:rsidRPr="00812895" w:rsidRDefault="00812895" w:rsidP="00812895">
      <w:pPr>
        <w:ind w:firstLine="709"/>
        <w:jc w:val="both"/>
        <w:rPr>
          <w:rFonts w:ascii="Times New Roman" w:eastAsia="SchoolBookSanPin" w:hAnsi="Times New Roman" w:cs="Times New Roman"/>
          <w:bCs/>
          <w:sz w:val="24"/>
          <w:szCs w:val="24"/>
          <w:lang w:val="ru-RU"/>
        </w:rPr>
      </w:pPr>
      <w:r w:rsidRPr="00812895">
        <w:rPr>
          <w:rFonts w:ascii="Times New Roman" w:eastAsia="SchoolBookSanPin" w:hAnsi="Times New Roman" w:cs="Times New Roman"/>
          <w:sz w:val="24"/>
          <w:szCs w:val="24"/>
          <w:lang w:val="ru-RU"/>
        </w:rPr>
        <w:t>4.</w:t>
      </w:r>
      <w:r w:rsidRPr="00812895">
        <w:rPr>
          <w:rFonts w:ascii="Times New Roman" w:eastAsia="SchoolBookSanPin" w:hAnsi="Times New Roman" w:cs="Times New Roman"/>
          <w:sz w:val="24"/>
          <w:szCs w:val="24"/>
        </w:rPr>
        <w:t> </w:t>
      </w:r>
      <w:r w:rsidRPr="00812895">
        <w:rPr>
          <w:rFonts w:ascii="Times New Roman" w:eastAsia="SchoolBookSanPin" w:hAnsi="Times New Roman" w:cs="Times New Roman"/>
          <w:sz w:val="24"/>
          <w:szCs w:val="24"/>
          <w:lang w:val="ru-RU"/>
        </w:rPr>
        <w:t xml:space="preserve">Изучение окружающего мира в 3 классе способствует </w:t>
      </w:r>
      <w:r w:rsidRPr="00812895">
        <w:rPr>
          <w:rFonts w:ascii="Times New Roman" w:eastAsia="Times New Roman" w:hAnsi="Times New Roman" w:cs="Times New Roman"/>
          <w:sz w:val="24"/>
          <w:szCs w:val="24"/>
          <w:lang w:val="ru-RU"/>
        </w:rPr>
        <w:t>освоению ряда универсальных учебных действий</w:t>
      </w:r>
      <w:r w:rsidRPr="00812895">
        <w:rPr>
          <w:rFonts w:ascii="Times New Roman" w:eastAsia="SchoolBookSanPin" w:hAnsi="Times New Roman" w:cs="Times New Roman"/>
          <w:sz w:val="24"/>
          <w:szCs w:val="24"/>
          <w:lang w:val="ru-RU"/>
        </w:rPr>
        <w:t xml:space="preserve">: </w:t>
      </w:r>
      <w:r w:rsidRPr="00812895">
        <w:rPr>
          <w:rFonts w:ascii="Times New Roman" w:eastAsia="SchoolBookSanPin" w:hAnsi="Times New Roman" w:cs="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4.1.</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Базовые логические и исследовательские действия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устанавливать зависимость между внешним видом, особенностями поведения и условиями жизни животного;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определять (в процессе рассматривания объектов и явлений) существенные признаки и отношения между объектами и явлениями;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моделировать цепи питания в природном сообществе;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различать понятия «век», «столетие», «историческое время»;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соотносить историческое событие с датой (историческим периодом).</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4.2.</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Работа с информацией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 xml:space="preserve"> способствует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читать несложные планы, соотносить условные обозначения с изображёнными объектами;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безопасности при работе в информационной среде.</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Коммуникативные универсальные учебные действия</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ориентироваться в понятиях, соотносить понятия и термины с их краткой характеристикой: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знать понятия и термины, связанные с социальным миром (безопасность, семейный бюджет, памятник культуры);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(характеризовать) условия жизни на Земле;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схожие, различные, индивидуальные признаки на основе сравнения объектов природы;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приводить примеры, кратко характеризовать представителей разных царств природы;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называть признаки (характеризовать) животного (растения) как живого организма;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(характеризовать) отдельные страницы истории нашей страны (в пределах изученного).</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Регулятивные универсальные учебные действия</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планировать шаги по решению учебной задачи, контролировать свои действия (при небольшой помощи учителя);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устанавливать причину возникающей трудности или ошибки, корректировать свои действия.</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4.5.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 xml:space="preserve">Совместная деятельность </w:t>
      </w:r>
      <w:r w:rsidRPr="00812895">
        <w:rPr>
          <w:rFonts w:ascii="Times New Roman" w:eastAsia="SchoolBookSanPin" w:hAnsi="Times New Roman" w:cs="Times New Roman"/>
          <w:sz w:val="24"/>
          <w:szCs w:val="24"/>
          <w:lang w:val="ru-RU"/>
        </w:rPr>
        <w:t xml:space="preserve">способствует формированию умений: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участвовать в совместной деятельности, выполнять роли руководителя (лидера), подчинённого;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оценивать результаты деятельности участников, положительно реагировать на советы и замечания в свой адрес;</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812895" w:rsidRPr="007F76DE" w:rsidRDefault="00812895" w:rsidP="007F76DE">
      <w:pPr>
        <w:ind w:firstLine="709"/>
        <w:jc w:val="center"/>
        <w:rPr>
          <w:rFonts w:ascii="Times New Roman" w:eastAsia="OfficinaSansBoldITC" w:hAnsi="Times New Roman" w:cs="Times New Roman"/>
          <w:b/>
          <w:sz w:val="24"/>
          <w:szCs w:val="24"/>
          <w:u w:val="single"/>
          <w:lang w:val="ru-RU"/>
        </w:rPr>
      </w:pPr>
      <w:r w:rsidRPr="007F76DE">
        <w:rPr>
          <w:rFonts w:ascii="Times New Roman" w:eastAsia="OfficinaSansBoldITC" w:hAnsi="Times New Roman" w:cs="Times New Roman"/>
          <w:b/>
          <w:sz w:val="24"/>
          <w:szCs w:val="24"/>
          <w:u w:val="single"/>
          <w:lang w:val="ru-RU"/>
        </w:rPr>
        <w:t>Содержание обучения в 4 классе.</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Человек и общество.</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Общая характеристика родного края, важнейшие достопримечательности, знаменитые соотечественники.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История Отечества. «Лента времени» и историческая карта.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1.6.</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1.7.</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1.8.</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Личная ответственность каждого человека за сохранность историко-культурного наследия своего края.</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1.9.</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812895" w:rsidRPr="00812895" w:rsidRDefault="007F76DE" w:rsidP="00812895">
      <w:pPr>
        <w:ind w:firstLine="708"/>
        <w:jc w:val="both"/>
        <w:rPr>
          <w:rFonts w:ascii="Times New Roman" w:eastAsia="Times New Roman" w:hAnsi="Times New Roman" w:cs="Times New Roman"/>
          <w:sz w:val="24"/>
          <w:szCs w:val="24"/>
          <w:lang w:val="ru-RU" w:eastAsia="ru-RU"/>
        </w:rPr>
      </w:pPr>
      <w:r>
        <w:rPr>
          <w:rFonts w:ascii="Times New Roman" w:eastAsia="OfficinaSansBoldITC" w:hAnsi="Times New Roman" w:cs="Times New Roman"/>
          <w:sz w:val="24"/>
          <w:szCs w:val="24"/>
          <w:lang w:val="ru-RU"/>
        </w:rPr>
        <w:t>2</w:t>
      </w:r>
      <w:r w:rsidR="00812895" w:rsidRPr="00812895">
        <w:rPr>
          <w:rFonts w:ascii="Times New Roman" w:eastAsia="OfficinaSansBoldITC" w:hAnsi="Times New Roman" w:cs="Times New Roman"/>
          <w:sz w:val="24"/>
          <w:szCs w:val="24"/>
          <w:lang w:val="ru-RU"/>
        </w:rPr>
        <w:t>.</w:t>
      </w:r>
      <w:r w:rsidR="00812895" w:rsidRPr="00812895">
        <w:rPr>
          <w:rFonts w:ascii="Times New Roman" w:eastAsia="OfficinaSansBoldITC" w:hAnsi="Times New Roman" w:cs="Times New Roman"/>
          <w:sz w:val="24"/>
          <w:szCs w:val="24"/>
        </w:rPr>
        <w:t> </w:t>
      </w:r>
      <w:r w:rsidR="00812895" w:rsidRPr="00812895">
        <w:rPr>
          <w:rFonts w:ascii="Times New Roman" w:eastAsia="Times New Roman" w:hAnsi="Times New Roman" w:cs="Times New Roman"/>
          <w:iCs/>
          <w:sz w:val="24"/>
          <w:szCs w:val="24"/>
          <w:lang w:val="ru-RU" w:eastAsia="ru-RU"/>
        </w:rPr>
        <w:t>Человек и природа.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Методы познания окружающей природы: наблюдения, сравнения, измерения, опыты по исследованию природных объектов и явлений.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Наиболее значимые природные объекты списка Всемирного наследия в России и за рубежом (2–3 объекта).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2.6.</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2.7.</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Правила безопасной жизнедеятельности.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Здоровый образ жизни: профилактика вредных привычек.</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812895" w:rsidRPr="00812895" w:rsidRDefault="00812895" w:rsidP="00812895">
      <w:pPr>
        <w:ind w:firstLine="709"/>
        <w:jc w:val="both"/>
        <w:rPr>
          <w:rFonts w:ascii="Times New Roman" w:eastAsia="SchoolBookSanPin" w:hAnsi="Times New Roman" w:cs="Times New Roman"/>
          <w:bCs/>
          <w:sz w:val="24"/>
          <w:szCs w:val="24"/>
          <w:lang w:val="ru-RU"/>
        </w:rPr>
      </w:pPr>
      <w:r w:rsidRPr="00812895">
        <w:rPr>
          <w:rFonts w:ascii="Times New Roman" w:eastAsia="SchoolBookSanPin" w:hAnsi="Times New Roman" w:cs="Times New Roman"/>
          <w:sz w:val="24"/>
          <w:szCs w:val="24"/>
          <w:lang w:val="ru-RU"/>
        </w:rPr>
        <w:t>4.</w:t>
      </w:r>
      <w:r w:rsidRPr="00812895">
        <w:rPr>
          <w:rFonts w:ascii="Times New Roman" w:eastAsia="SchoolBookSanPin" w:hAnsi="Times New Roman" w:cs="Times New Roman"/>
          <w:sz w:val="24"/>
          <w:szCs w:val="24"/>
        </w:rPr>
        <w:t> </w:t>
      </w:r>
      <w:r w:rsidRPr="00812895">
        <w:rPr>
          <w:rFonts w:ascii="Times New Roman" w:eastAsia="SchoolBookSanPin" w:hAnsi="Times New Roman" w:cs="Times New Roman"/>
          <w:sz w:val="24"/>
          <w:szCs w:val="24"/>
          <w:lang w:val="ru-RU"/>
        </w:rPr>
        <w:t xml:space="preserve">Изучение окружающего мира в 4 классе способствует </w:t>
      </w:r>
      <w:r w:rsidRPr="00812895">
        <w:rPr>
          <w:rFonts w:ascii="Times New Roman" w:eastAsia="Times New Roman" w:hAnsi="Times New Roman" w:cs="Times New Roman"/>
          <w:sz w:val="24"/>
          <w:szCs w:val="24"/>
          <w:lang w:val="ru-RU"/>
        </w:rPr>
        <w:t>освоению ряда универсальных учебных действий</w:t>
      </w:r>
      <w:r w:rsidRPr="00812895">
        <w:rPr>
          <w:rFonts w:ascii="Times New Roman" w:eastAsia="SchoolBookSanPin" w:hAnsi="Times New Roman" w:cs="Times New Roman"/>
          <w:sz w:val="24"/>
          <w:szCs w:val="24"/>
          <w:lang w:val="ru-RU"/>
        </w:rPr>
        <w:t xml:space="preserve">: </w:t>
      </w:r>
      <w:r w:rsidRPr="00812895">
        <w:rPr>
          <w:rFonts w:ascii="Times New Roman" w:eastAsia="SchoolBookSanPin" w:hAnsi="Times New Roman" w:cs="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4.1.</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Базовые логические и исследовательские действия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устанавливать последовательность этапов возрастного развития человека;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конструировать в учебных и игровых ситуациях правила безопасного поведения в среде обитания;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моделировать схемы природных объектов (строение почвы; движение реки, форма поверхности);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соотносить объекты природы с принадлежностью к определённой природной зоне;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классифицировать природные объекты по принадлежности к природной зоне;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определять разрыв между реальным и желательным состоянием объекта (ситуации) на основе предложенных учителем вопросов.</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4.2.</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Работа с информацией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 xml:space="preserve"> способствует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Коммуникативные универсальные учебные действия</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создавать текст-рассуждение: объяснять вред для здоровья и самочувствия организма вредных привычек;</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ситуации проявления нравственных качеств: отзывчивости, доброты, справедливости и других;</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составлять небольшие тексты «Права и обязанности гражданина Российской Федерации»;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создавать небольшие тексты о знаменательных страницах истории нашей страны (в рамках изученного).</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Регулятивные универсальные учебные действия</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самостоятельно планировать алгоритм решения учебной задачи;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предвидеть трудности и возможные ошибки;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контролировать процесс и результат выполнения задания, корректировать учебные действия при необходимости;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принимать оценку своей работы; планировать работу над ошибками;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находить ошибки в своей и чужих работах, устанавливать их причины.</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4.5.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 xml:space="preserve">Совместная деятельность </w:t>
      </w:r>
      <w:r w:rsidRPr="00812895">
        <w:rPr>
          <w:rFonts w:ascii="Times New Roman" w:eastAsia="SchoolBookSanPin" w:hAnsi="Times New Roman" w:cs="Times New Roman"/>
          <w:sz w:val="24"/>
          <w:szCs w:val="24"/>
          <w:lang w:val="ru-RU"/>
        </w:rPr>
        <w:t xml:space="preserve">способствует формированию умений: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812895" w:rsidRPr="007F76DE" w:rsidRDefault="00812895" w:rsidP="007F76DE">
      <w:pPr>
        <w:ind w:firstLine="709"/>
        <w:jc w:val="center"/>
        <w:rPr>
          <w:rFonts w:ascii="Times New Roman" w:eastAsia="OfficinaSansBoldITC" w:hAnsi="Times New Roman" w:cs="Times New Roman"/>
          <w:b/>
          <w:sz w:val="24"/>
          <w:szCs w:val="24"/>
          <w:u w:val="single"/>
          <w:lang w:val="ru-RU"/>
        </w:rPr>
      </w:pPr>
      <w:r w:rsidRPr="007F76DE">
        <w:rPr>
          <w:rFonts w:ascii="Times New Roman" w:eastAsia="OfficinaSansBoldITC" w:hAnsi="Times New Roman" w:cs="Times New Roman"/>
          <w:b/>
          <w:sz w:val="24"/>
          <w:szCs w:val="24"/>
          <w:u w:val="single"/>
          <w:lang w:val="ru-RU"/>
        </w:rPr>
        <w:t>Планируемые результаты освоения программы по окружающему миру на уровне начального общего образования.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SchoolBookSanPin" w:hAnsi="Times New Roman" w:cs="Times New Roman"/>
          <w:sz w:val="24"/>
          <w:szCs w:val="24"/>
          <w:lang w:val="ru-RU"/>
        </w:rPr>
        <w:t xml:space="preserve">1. </w:t>
      </w:r>
      <w:r w:rsidRPr="007F76DE">
        <w:rPr>
          <w:rFonts w:ascii="Times New Roman" w:eastAsia="Times New Roman" w:hAnsi="Times New Roman" w:cs="Times New Roman"/>
          <w:i/>
          <w:sz w:val="24"/>
          <w:szCs w:val="24"/>
          <w:lang w:val="ru-RU"/>
        </w:rPr>
        <w:t>Личностные результаты</w:t>
      </w:r>
      <w:r w:rsidRPr="00812895">
        <w:rPr>
          <w:rFonts w:ascii="Times New Roman" w:eastAsia="Times New Roman" w:hAnsi="Times New Roman" w:cs="Times New Roman"/>
          <w:sz w:val="24"/>
          <w:szCs w:val="24"/>
          <w:lang w:val="ru-RU"/>
        </w:rPr>
        <w:t xml:space="preserve"> освоения программы </w:t>
      </w:r>
      <w:r w:rsidRPr="00812895">
        <w:rPr>
          <w:rFonts w:ascii="Times New Roman" w:eastAsia="OfficinaSansBoldITC" w:hAnsi="Times New Roman" w:cs="Times New Roman"/>
          <w:sz w:val="24"/>
          <w:szCs w:val="24"/>
          <w:lang w:val="ru-RU"/>
        </w:rPr>
        <w:t>по окружающему миру</w:t>
      </w:r>
      <w:r w:rsidRPr="00812895">
        <w:rPr>
          <w:rFonts w:ascii="Times New Roman" w:eastAsia="Times New Roman" w:hAnsi="Times New Roman" w:cs="Times New Roman"/>
          <w:sz w:val="24"/>
          <w:szCs w:val="24"/>
          <w:lang w:val="ru-RU"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bCs/>
          <w:sz w:val="24"/>
          <w:szCs w:val="24"/>
          <w:lang w:val="ru-RU" w:eastAsia="ru-RU"/>
        </w:rPr>
        <w:t>1)</w:t>
      </w:r>
      <w:r w:rsidRPr="00812895">
        <w:rPr>
          <w:rFonts w:ascii="Times New Roman" w:eastAsia="Times New Roman" w:hAnsi="Times New Roman" w:cs="Times New Roman"/>
          <w:bCs/>
          <w:sz w:val="24"/>
          <w:szCs w:val="24"/>
          <w:lang w:eastAsia="ru-RU"/>
        </w:rPr>
        <w:t> </w:t>
      </w:r>
      <w:r w:rsidRPr="00812895">
        <w:rPr>
          <w:rFonts w:ascii="Times New Roman" w:eastAsia="Times New Roman" w:hAnsi="Times New Roman" w:cs="Times New Roman"/>
          <w:bCs/>
          <w:sz w:val="24"/>
          <w:szCs w:val="24"/>
          <w:lang w:val="ru-RU" w:eastAsia="ru-RU"/>
        </w:rPr>
        <w:t>гражданско-патриотического воспитания: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становление ценностного отношения к своей Родине – России; понимание особой роли многонациональной России в современном мире;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сопричастность к прошлому, настоящему и будущему своей страны и родного края;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проявление интереса к истории и многонациональной культуре своей страны, уважения к своему и другим народам;</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bCs/>
          <w:sz w:val="24"/>
          <w:szCs w:val="24"/>
          <w:lang w:val="ru-RU" w:eastAsia="ru-RU"/>
        </w:rPr>
        <w:t>2)</w:t>
      </w:r>
      <w:r w:rsidRPr="00812895">
        <w:rPr>
          <w:rFonts w:ascii="Times New Roman" w:eastAsia="Times New Roman" w:hAnsi="Times New Roman" w:cs="Times New Roman"/>
          <w:bCs/>
          <w:sz w:val="24"/>
          <w:szCs w:val="24"/>
          <w:lang w:eastAsia="ru-RU"/>
        </w:rPr>
        <w:t> </w:t>
      </w:r>
      <w:r w:rsidRPr="00812895">
        <w:rPr>
          <w:rFonts w:ascii="Times New Roman" w:eastAsia="Times New Roman" w:hAnsi="Times New Roman" w:cs="Times New Roman"/>
          <w:bCs/>
          <w:sz w:val="24"/>
          <w:szCs w:val="24"/>
          <w:lang w:val="ru-RU" w:eastAsia="ru-RU"/>
        </w:rPr>
        <w:t>духовно-нравственного воспитания: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проявление культуры общения, уважительного отношения к людям, их взглядам, признанию их индивидуальности;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bCs/>
          <w:sz w:val="24"/>
          <w:szCs w:val="24"/>
          <w:lang w:val="ru-RU" w:eastAsia="ru-RU"/>
        </w:rPr>
        <w:t>3)</w:t>
      </w:r>
      <w:r w:rsidRPr="00812895">
        <w:rPr>
          <w:rFonts w:ascii="Times New Roman" w:eastAsia="Times New Roman" w:hAnsi="Times New Roman" w:cs="Times New Roman"/>
          <w:bCs/>
          <w:sz w:val="24"/>
          <w:szCs w:val="24"/>
          <w:lang w:eastAsia="ru-RU"/>
        </w:rPr>
        <w:t> </w:t>
      </w:r>
      <w:r w:rsidRPr="00812895">
        <w:rPr>
          <w:rFonts w:ascii="Times New Roman" w:eastAsia="Times New Roman" w:hAnsi="Times New Roman" w:cs="Times New Roman"/>
          <w:bCs/>
          <w:sz w:val="24"/>
          <w:szCs w:val="24"/>
          <w:lang w:val="ru-RU" w:eastAsia="ru-RU"/>
        </w:rPr>
        <w:t>эстетического воспитания: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bCs/>
          <w:sz w:val="24"/>
          <w:szCs w:val="24"/>
          <w:lang w:val="ru-RU" w:eastAsia="ru-RU"/>
        </w:rPr>
        <w:t>4)</w:t>
      </w:r>
      <w:r w:rsidRPr="00812895">
        <w:rPr>
          <w:rFonts w:ascii="Times New Roman" w:eastAsia="Times New Roman" w:hAnsi="Times New Roman" w:cs="Times New Roman"/>
          <w:bCs/>
          <w:sz w:val="24"/>
          <w:szCs w:val="24"/>
          <w:lang w:eastAsia="ru-RU"/>
        </w:rPr>
        <w:t> </w:t>
      </w:r>
      <w:r w:rsidRPr="00812895">
        <w:rPr>
          <w:rFonts w:ascii="Times New Roman" w:eastAsia="Times New Roman" w:hAnsi="Times New Roman" w:cs="Times New Roman"/>
          <w:bCs/>
          <w:sz w:val="24"/>
          <w:szCs w:val="24"/>
          <w:lang w:val="ru-RU" w:eastAsia="ru-RU"/>
        </w:rPr>
        <w:t>физического воспитания, формирования культуры здоровья и эмоционального благополучия: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приобретение опыта эмоционального отношения к среде обитания, бережное отношение к физическому и психическому здоровью;</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bCs/>
          <w:sz w:val="24"/>
          <w:szCs w:val="24"/>
          <w:lang w:val="ru-RU" w:eastAsia="ru-RU"/>
        </w:rPr>
        <w:t>5)</w:t>
      </w:r>
      <w:r w:rsidRPr="00812895">
        <w:rPr>
          <w:rFonts w:ascii="Times New Roman" w:eastAsia="Times New Roman" w:hAnsi="Times New Roman" w:cs="Times New Roman"/>
          <w:bCs/>
          <w:sz w:val="24"/>
          <w:szCs w:val="24"/>
          <w:lang w:eastAsia="ru-RU"/>
        </w:rPr>
        <w:t> </w:t>
      </w:r>
      <w:r w:rsidRPr="00812895">
        <w:rPr>
          <w:rFonts w:ascii="Times New Roman" w:eastAsia="Times New Roman" w:hAnsi="Times New Roman" w:cs="Times New Roman"/>
          <w:bCs/>
          <w:sz w:val="24"/>
          <w:szCs w:val="24"/>
          <w:lang w:val="ru-RU" w:eastAsia="ru-RU"/>
        </w:rPr>
        <w:t>трудового воспитания: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bCs/>
          <w:sz w:val="24"/>
          <w:szCs w:val="24"/>
          <w:lang w:val="ru-RU" w:eastAsia="ru-RU"/>
        </w:rPr>
        <w:t>6)</w:t>
      </w:r>
      <w:r w:rsidRPr="00812895">
        <w:rPr>
          <w:rFonts w:ascii="Times New Roman" w:eastAsia="Times New Roman" w:hAnsi="Times New Roman" w:cs="Times New Roman"/>
          <w:bCs/>
          <w:sz w:val="24"/>
          <w:szCs w:val="24"/>
          <w:lang w:eastAsia="ru-RU"/>
        </w:rPr>
        <w:t> </w:t>
      </w:r>
      <w:r w:rsidRPr="00812895">
        <w:rPr>
          <w:rFonts w:ascii="Times New Roman" w:eastAsia="Times New Roman" w:hAnsi="Times New Roman" w:cs="Times New Roman"/>
          <w:bCs/>
          <w:sz w:val="24"/>
          <w:szCs w:val="24"/>
          <w:lang w:val="ru-RU" w:eastAsia="ru-RU"/>
        </w:rPr>
        <w:t>экологического воспитания: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812895" w:rsidRPr="00812895" w:rsidRDefault="00812895" w:rsidP="00812895">
      <w:pPr>
        <w:ind w:firstLine="709"/>
        <w:jc w:val="both"/>
        <w:rPr>
          <w:rFonts w:ascii="Times New Roman" w:eastAsia="Times New Roman" w:hAnsi="Times New Roman" w:cs="Times New Roman"/>
          <w:bCs/>
          <w:sz w:val="24"/>
          <w:szCs w:val="24"/>
          <w:lang w:val="ru-RU" w:eastAsia="ru-RU"/>
        </w:rPr>
      </w:pPr>
      <w:r w:rsidRPr="00812895">
        <w:rPr>
          <w:rFonts w:ascii="Times New Roman" w:eastAsia="Times New Roman" w:hAnsi="Times New Roman" w:cs="Times New Roman"/>
          <w:bCs/>
          <w:sz w:val="24"/>
          <w:szCs w:val="24"/>
          <w:lang w:val="ru-RU" w:eastAsia="ru-RU"/>
        </w:rPr>
        <w:t>7)</w:t>
      </w:r>
      <w:r w:rsidRPr="00812895">
        <w:rPr>
          <w:rFonts w:ascii="Times New Roman" w:eastAsia="Times New Roman" w:hAnsi="Times New Roman" w:cs="Times New Roman"/>
          <w:bCs/>
          <w:sz w:val="24"/>
          <w:szCs w:val="24"/>
          <w:lang w:eastAsia="ru-RU"/>
        </w:rPr>
        <w:t> </w:t>
      </w:r>
      <w:r w:rsidRPr="00812895">
        <w:rPr>
          <w:rFonts w:ascii="Times New Roman" w:eastAsia="Times New Roman" w:hAnsi="Times New Roman" w:cs="Times New Roman"/>
          <w:bCs/>
          <w:sz w:val="24"/>
          <w:szCs w:val="24"/>
          <w:lang w:val="ru-RU" w:eastAsia="ru-RU"/>
        </w:rPr>
        <w:t>ценности научного познания: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осознание ценности познания для развития человека, необходимости самообразования и саморазвития;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812895" w:rsidRPr="00812895" w:rsidRDefault="00812895" w:rsidP="00812895">
      <w:pPr>
        <w:ind w:firstLine="709"/>
        <w:jc w:val="both"/>
        <w:rPr>
          <w:rFonts w:ascii="Times New Roman" w:eastAsia="SchoolBookSanPin" w:hAnsi="Times New Roman" w:cs="Times New Roman"/>
          <w:bCs/>
          <w:sz w:val="24"/>
          <w:szCs w:val="24"/>
          <w:lang w:val="ru-RU"/>
        </w:rPr>
      </w:pPr>
      <w:r w:rsidRPr="00812895">
        <w:rPr>
          <w:rFonts w:ascii="Times New Roman" w:eastAsia="SchoolBookSanPin" w:hAnsi="Times New Roman" w:cs="Times New Roman"/>
          <w:sz w:val="24"/>
          <w:szCs w:val="24"/>
          <w:lang w:val="ru-RU"/>
        </w:rPr>
        <w:t>2.</w:t>
      </w:r>
      <w:r w:rsidRPr="00812895">
        <w:rPr>
          <w:rFonts w:ascii="Times New Roman" w:eastAsia="SchoolBookSanPin" w:hAnsi="Times New Roman" w:cs="Times New Roman"/>
          <w:sz w:val="24"/>
          <w:szCs w:val="24"/>
        </w:rPr>
        <w:t> </w:t>
      </w:r>
      <w:r w:rsidRPr="007F76DE">
        <w:rPr>
          <w:rFonts w:ascii="Times New Roman" w:eastAsia="SchoolBookSanPin" w:hAnsi="Times New Roman" w:cs="Times New Roman"/>
          <w:i/>
          <w:sz w:val="24"/>
          <w:szCs w:val="24"/>
          <w:lang w:val="ru-RU"/>
        </w:rPr>
        <w:t xml:space="preserve">В результате изучения окружающего мира на уровне начального общего образования у обучающегося будут сформированы </w:t>
      </w:r>
      <w:r w:rsidRPr="007F76DE">
        <w:rPr>
          <w:rFonts w:ascii="Times New Roman" w:eastAsia="SchoolBookSanPin" w:hAnsi="Times New Roman" w:cs="Times New Roman"/>
          <w:bCs/>
          <w:i/>
          <w:sz w:val="24"/>
          <w:szCs w:val="24"/>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812895">
        <w:rPr>
          <w:rFonts w:ascii="Times New Roman" w:eastAsia="SchoolBookSanPin" w:hAnsi="Times New Roman" w:cs="Times New Roman"/>
          <w:bCs/>
          <w:sz w:val="24"/>
          <w:szCs w:val="24"/>
          <w:lang w:val="ru-RU"/>
        </w:rPr>
        <w:t xml:space="preserve"> </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2.1.</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У обучающегося будут сформированы следующие базовые логические действия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сравнивать объекты окружающего мира, устанавливать основания для сравнения, устанавливать аналогии;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объединять части объекта (объекты) по определённому признаку;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определять существенный признак для классификации, классифицировать предложенные объекты;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находить закономерности и противоречия в рассматриваемых фактах, данных и наблюдениях на основе предложенного алгоритма;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выявлять недостаток информации для решения учебной (практической) задачи на основе предложенного алгоритма.</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2.2.</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У обучающегося будут сформированы следующие базовые исследовательские действия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проводить (по предложенному и самостоятельно составленному плану или выдвинутому предположению) наблюдения, несложные опыты;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проявлять интерес к экспериментам, проводимым под руководством учителя;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определять разницу между реальным и желательным состоянием объекта (ситуации) на основе предложенных вопросов;</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2.3.</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У обучающегося будут </w:t>
      </w:r>
      <w:r w:rsidRPr="00812895">
        <w:rPr>
          <w:rFonts w:ascii="Times New Roman" w:hAnsi="Times New Roman" w:cs="Times New Roman"/>
          <w:sz w:val="24"/>
          <w:szCs w:val="24"/>
          <w:lang w:val="ru-RU"/>
        </w:rPr>
        <w:t xml:space="preserve">сформированы умения </w:t>
      </w:r>
      <w:r w:rsidRPr="00812895">
        <w:rPr>
          <w:rFonts w:ascii="Times New Roman" w:eastAsia="SchoolBookSanPin" w:hAnsi="Times New Roman" w:cs="Times New Roman"/>
          <w:sz w:val="24"/>
          <w:szCs w:val="24"/>
          <w:lang w:val="ru-RU"/>
        </w:rPr>
        <w:t xml:space="preserve">работать с информацией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различные источники для поиска информации, выбирать источник получения информации с учётом учебной задачи;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находить в предложенном источнике информацию, представленную в явном виде, согласно заданному алгоритму;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распознавать достоверную и недостоверную информацию самостоятельно или на основе предложенного учителем способа её проверки;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находить и использовать для решения учебных задач текстовую, графическую, аудиовизуальную информацию;</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читать и интерпретировать графически представленную информацию: схему, таблицу, иллюстрацию;</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анализировать и создавать текстовую, видео-, графическую, звуковую информацию в соответствии с учебной задачей;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2.4.</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У обучающегося будут </w:t>
      </w:r>
      <w:r w:rsidRPr="00812895">
        <w:rPr>
          <w:rFonts w:ascii="Times New Roman" w:hAnsi="Times New Roman" w:cs="Times New Roman"/>
          <w:sz w:val="24"/>
          <w:szCs w:val="24"/>
          <w:lang w:val="ru-RU"/>
        </w:rPr>
        <w:t xml:space="preserve">сформированы умения </w:t>
      </w:r>
      <w:r w:rsidRPr="00812895">
        <w:rPr>
          <w:rFonts w:ascii="Times New Roman" w:eastAsia="SchoolBookSanPin" w:hAnsi="Times New Roman" w:cs="Times New Roman"/>
          <w:sz w:val="24"/>
          <w:szCs w:val="24"/>
          <w:lang w:val="ru-RU"/>
        </w:rPr>
        <w:t xml:space="preserve">общения как часть </w:t>
      </w:r>
      <w:r w:rsidRPr="00812895">
        <w:rPr>
          <w:rFonts w:ascii="Times New Roman" w:eastAsia="SchoolBookSanPin" w:hAnsi="Times New Roman" w:cs="Times New Roman"/>
          <w:bCs/>
          <w:sz w:val="24"/>
          <w:szCs w:val="24"/>
          <w:lang w:val="ru-RU"/>
        </w:rPr>
        <w:t>коммуникативных универсальных учебных действий</w:t>
      </w:r>
      <w:r w:rsidRPr="00812895">
        <w:rPr>
          <w:rFonts w:ascii="Times New Roman" w:eastAsia="SchoolBookSanPin" w:hAnsi="Times New Roman" w:cs="Times New Roman"/>
          <w:sz w:val="24"/>
          <w:szCs w:val="24"/>
          <w:lang w:val="ru-RU"/>
        </w:rPr>
        <w:t>:</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 процессе диалогов задавать вопросы, высказывать суждения, оценивать выступления участников;</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ведения диалога и дискуссии; проявлять уважительное отношение к собеседнику;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создавать устные и письменные тексты (описание, рассуждение, повествование);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подготавливать небольшие публичные выступления с возможной презентацией (текст, рисунки, фото, плакаты и другие) к тексту выступления.</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2.5.</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У обучающегося будут </w:t>
      </w:r>
      <w:r w:rsidRPr="00812895">
        <w:rPr>
          <w:rFonts w:ascii="Times New Roman" w:hAnsi="Times New Roman" w:cs="Times New Roman"/>
          <w:sz w:val="24"/>
          <w:szCs w:val="24"/>
          <w:lang w:val="ru-RU"/>
        </w:rPr>
        <w:t xml:space="preserve">сформированы умения </w:t>
      </w:r>
      <w:r w:rsidRPr="00812895">
        <w:rPr>
          <w:rFonts w:ascii="Times New Roman" w:eastAsia="SchoolBookSanPin" w:hAnsi="Times New Roman" w:cs="Times New Roman"/>
          <w:sz w:val="24"/>
          <w:szCs w:val="24"/>
          <w:lang w:val="ru-RU"/>
        </w:rPr>
        <w:t xml:space="preserve">самоорганизации как части </w:t>
      </w:r>
      <w:r w:rsidRPr="00812895">
        <w:rPr>
          <w:rFonts w:ascii="Times New Roman" w:eastAsia="SchoolBookSanPin" w:hAnsi="Times New Roman" w:cs="Times New Roman"/>
          <w:bCs/>
          <w:sz w:val="24"/>
          <w:szCs w:val="24"/>
          <w:lang w:val="ru-RU"/>
        </w:rPr>
        <w:t>регулятивных универсальных учебных действий</w:t>
      </w:r>
      <w:r w:rsidRPr="00812895">
        <w:rPr>
          <w:rFonts w:ascii="Times New Roman" w:eastAsia="SchoolBookSanPin" w:hAnsi="Times New Roman" w:cs="Times New Roman"/>
          <w:sz w:val="24"/>
          <w:szCs w:val="24"/>
          <w:lang w:val="ru-RU"/>
        </w:rPr>
        <w:t>:</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планировать самостоятельно или с помощью учителя действия по решению учебной задачи;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выстраивать последовательность выбранных действий и операций.</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2.6.</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У обучающегося будут </w:t>
      </w:r>
      <w:r w:rsidRPr="00812895">
        <w:rPr>
          <w:rFonts w:ascii="Times New Roman" w:hAnsi="Times New Roman" w:cs="Times New Roman"/>
          <w:sz w:val="24"/>
          <w:szCs w:val="24"/>
          <w:lang w:val="ru-RU"/>
        </w:rPr>
        <w:t xml:space="preserve">сформированы умения </w:t>
      </w:r>
      <w:r w:rsidRPr="00812895">
        <w:rPr>
          <w:rFonts w:ascii="Times New Roman" w:eastAsia="SchoolBookSanPin" w:hAnsi="Times New Roman" w:cs="Times New Roman"/>
          <w:sz w:val="24"/>
          <w:szCs w:val="24"/>
          <w:lang w:val="ru-RU"/>
        </w:rPr>
        <w:t xml:space="preserve">самоконтроля и самооценки как части </w:t>
      </w:r>
      <w:r w:rsidRPr="00812895">
        <w:rPr>
          <w:rFonts w:ascii="Times New Roman" w:eastAsia="SchoolBookSanPin" w:hAnsi="Times New Roman" w:cs="Times New Roman"/>
          <w:bCs/>
          <w:sz w:val="24"/>
          <w:szCs w:val="24"/>
          <w:lang w:val="ru-RU"/>
        </w:rPr>
        <w:t>регулятивных универсальных учебных действий</w:t>
      </w:r>
      <w:r w:rsidRPr="00812895">
        <w:rPr>
          <w:rFonts w:ascii="Times New Roman" w:eastAsia="SchoolBookSanPin" w:hAnsi="Times New Roman" w:cs="Times New Roman"/>
          <w:sz w:val="24"/>
          <w:szCs w:val="24"/>
          <w:lang w:val="ru-RU"/>
        </w:rPr>
        <w:t>:</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осуществлять контроль процесса и результата своей деятельности;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находить ошибки в своей работе и устанавливать их причины;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корректировать свои действия при необходимости (с небольшой помощью учителя);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объективно оценивать результаты своей деятельности, соотносить свою оценку с оценкой учителя;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оценивать целесообразность выбранных способов действия, при необходимости корректировать их.</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2.7.</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У обучающегося будут </w:t>
      </w:r>
      <w:r w:rsidRPr="00812895">
        <w:rPr>
          <w:rFonts w:ascii="Times New Roman" w:hAnsi="Times New Roman" w:cs="Times New Roman"/>
          <w:sz w:val="24"/>
          <w:szCs w:val="24"/>
          <w:lang w:val="ru-RU"/>
        </w:rPr>
        <w:t xml:space="preserve">сформированы умения </w:t>
      </w:r>
      <w:r w:rsidRPr="00812895">
        <w:rPr>
          <w:rFonts w:ascii="Times New Roman" w:eastAsia="SchoolBookSanPin" w:hAnsi="Times New Roman" w:cs="Times New Roman"/>
          <w:sz w:val="24"/>
          <w:szCs w:val="24"/>
          <w:lang w:val="ru-RU"/>
        </w:rPr>
        <w:t>совместной деятельности: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проявлять готовность руководить, выполнять поручения, подчиняться;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ответственно выполнять свою часть работы.</w:t>
      </w:r>
    </w:p>
    <w:p w:rsidR="007F76DE" w:rsidRPr="007F76DE" w:rsidRDefault="007F76DE" w:rsidP="007F76DE">
      <w:pPr>
        <w:pStyle w:val="a7"/>
        <w:ind w:left="517" w:firstLine="0"/>
        <w:rPr>
          <w:rFonts w:ascii="Times New Roman" w:eastAsia="OfficinaSansBoldITC" w:hAnsi="Times New Roman" w:cs="Times New Roman"/>
          <w:sz w:val="24"/>
          <w:szCs w:val="24"/>
          <w:lang w:val="ru-RU"/>
        </w:rPr>
      </w:pPr>
      <w:r>
        <w:rPr>
          <w:rFonts w:ascii="Times New Roman" w:eastAsia="OfficinaSansBoldITC" w:hAnsi="Times New Roman" w:cs="Times New Roman"/>
          <w:i/>
          <w:sz w:val="24"/>
          <w:szCs w:val="24"/>
          <w:lang w:val="ru-RU"/>
        </w:rPr>
        <w:t>3.</w:t>
      </w:r>
      <w:r w:rsidR="00812895" w:rsidRPr="007F76DE">
        <w:rPr>
          <w:rFonts w:ascii="Times New Roman" w:eastAsia="OfficinaSansBoldITC" w:hAnsi="Times New Roman" w:cs="Times New Roman"/>
          <w:i/>
          <w:sz w:val="24"/>
          <w:szCs w:val="24"/>
          <w:lang w:val="ru-RU"/>
        </w:rPr>
        <w:t>Предметные результаты</w:t>
      </w:r>
      <w:r w:rsidR="00812895" w:rsidRPr="007F76DE">
        <w:rPr>
          <w:rFonts w:ascii="Times New Roman" w:eastAsia="OfficinaSansBoldITC" w:hAnsi="Times New Roman" w:cs="Times New Roman"/>
          <w:sz w:val="24"/>
          <w:szCs w:val="24"/>
          <w:lang w:val="ru-RU"/>
        </w:rPr>
        <w:t xml:space="preserve"> </w:t>
      </w:r>
      <w:r w:rsidR="00812895" w:rsidRPr="007F76DE">
        <w:rPr>
          <w:rFonts w:ascii="Times New Roman" w:eastAsia="OfficinaSansBoldITC" w:hAnsi="Times New Roman" w:cs="Times New Roman"/>
          <w:i/>
          <w:sz w:val="24"/>
          <w:szCs w:val="24"/>
          <w:lang w:val="ru-RU"/>
        </w:rPr>
        <w:t>изучения окружающего мира.</w:t>
      </w:r>
      <w:r w:rsidR="00812895" w:rsidRPr="007F76DE">
        <w:rPr>
          <w:rFonts w:ascii="Times New Roman" w:eastAsia="OfficinaSansBoldITC" w:hAnsi="Times New Roman" w:cs="Times New Roman"/>
          <w:sz w:val="24"/>
          <w:szCs w:val="24"/>
          <w:lang w:val="ru-RU"/>
        </w:rPr>
        <w:t xml:space="preserve"> </w:t>
      </w:r>
    </w:p>
    <w:p w:rsidR="00812895" w:rsidRPr="007F76DE" w:rsidRDefault="00812895" w:rsidP="007F76DE">
      <w:pPr>
        <w:pStyle w:val="a7"/>
        <w:ind w:left="517" w:firstLine="0"/>
        <w:rPr>
          <w:rFonts w:ascii="Times New Roman" w:eastAsia="SchoolBookSanPin" w:hAnsi="Times New Roman" w:cs="Times New Roman"/>
          <w:sz w:val="24"/>
          <w:szCs w:val="24"/>
          <w:u w:val="single"/>
          <w:lang w:val="ru-RU"/>
        </w:rPr>
      </w:pPr>
      <w:r w:rsidRPr="007F76DE">
        <w:rPr>
          <w:rFonts w:ascii="Times New Roman" w:eastAsia="OfficinaSansBoldITC" w:hAnsi="Times New Roman" w:cs="Times New Roman"/>
          <w:sz w:val="24"/>
          <w:szCs w:val="24"/>
          <w:u w:val="single"/>
          <w:lang w:val="ru-RU"/>
        </w:rPr>
        <w:t>К</w:t>
      </w:r>
      <w:r w:rsidRPr="007F76DE">
        <w:rPr>
          <w:rFonts w:ascii="Times New Roman" w:eastAsia="SchoolBookSanPin" w:hAnsi="Times New Roman" w:cs="Times New Roman"/>
          <w:sz w:val="24"/>
          <w:szCs w:val="24"/>
          <w:u w:val="single"/>
          <w:lang w:val="ru-RU"/>
        </w:rPr>
        <w:t xml:space="preserve"> концу обучения в </w:t>
      </w:r>
      <w:r w:rsidRPr="007F76DE">
        <w:rPr>
          <w:rFonts w:ascii="Times New Roman" w:eastAsia="SchoolBookSanPin" w:hAnsi="Times New Roman" w:cs="Times New Roman"/>
          <w:bCs/>
          <w:sz w:val="24"/>
          <w:szCs w:val="24"/>
          <w:u w:val="single"/>
          <w:lang w:val="ru-RU"/>
        </w:rPr>
        <w:t xml:space="preserve">1 классе </w:t>
      </w:r>
      <w:r w:rsidRPr="007F76DE">
        <w:rPr>
          <w:rFonts w:ascii="Times New Roman" w:eastAsia="SchoolBookSanPin" w:hAnsi="Times New Roman" w:cs="Times New Roman"/>
          <w:sz w:val="24"/>
          <w:szCs w:val="24"/>
          <w:u w:val="single"/>
          <w:lang w:val="ru-RU"/>
        </w:rPr>
        <w:t>обучающийся научится: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воспроизводить название своего населённого пункта, региона, страны;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приводить примеры культурных объектов родного края, школьных традиций и праздников, традиций и ценностей своей семьи, профессий;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применять правила ухода за комнатными растениями и домашними животными;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для ответов на вопросы небольшие тексты о природе и обществе;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hAnsi="Times New Roman" w:cs="Times New Roman"/>
          <w:sz w:val="24"/>
          <w:szCs w:val="24"/>
          <w:lang w:val="ru-RU"/>
        </w:rPr>
        <w:t>соблюдать правила использования электронных средств, оснащенных экраном;</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здорового питания и личной гигиены;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безопасного поведения пешехода;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безопасного поведения в природе;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812895" w:rsidRPr="007F76DE" w:rsidRDefault="00812895" w:rsidP="00812895">
      <w:pPr>
        <w:ind w:firstLine="709"/>
        <w:jc w:val="both"/>
        <w:rPr>
          <w:rFonts w:ascii="Times New Roman" w:eastAsia="SchoolBookSanPin" w:hAnsi="Times New Roman" w:cs="Times New Roman"/>
          <w:sz w:val="24"/>
          <w:szCs w:val="24"/>
          <w:u w:val="single"/>
          <w:lang w:val="ru-RU"/>
        </w:rPr>
      </w:pPr>
      <w:r w:rsidRPr="007F76DE">
        <w:rPr>
          <w:rFonts w:ascii="Times New Roman" w:eastAsia="OfficinaSansBoldITC" w:hAnsi="Times New Roman" w:cs="Times New Roman"/>
          <w:sz w:val="24"/>
          <w:szCs w:val="24"/>
          <w:u w:val="single"/>
          <w:lang w:val="ru-RU"/>
        </w:rPr>
        <w:t>К</w:t>
      </w:r>
      <w:r w:rsidRPr="007F76DE">
        <w:rPr>
          <w:rFonts w:ascii="Times New Roman" w:eastAsia="SchoolBookSanPin" w:hAnsi="Times New Roman" w:cs="Times New Roman"/>
          <w:sz w:val="24"/>
          <w:szCs w:val="24"/>
          <w:u w:val="single"/>
          <w:lang w:val="ru-RU"/>
        </w:rPr>
        <w:t xml:space="preserve"> концу обучения во </w:t>
      </w:r>
      <w:r w:rsidRPr="007F76DE">
        <w:rPr>
          <w:rFonts w:ascii="Times New Roman" w:eastAsia="SchoolBookSanPin" w:hAnsi="Times New Roman" w:cs="Times New Roman"/>
          <w:bCs/>
          <w:sz w:val="24"/>
          <w:szCs w:val="24"/>
          <w:u w:val="single"/>
          <w:lang w:val="ru-RU"/>
        </w:rPr>
        <w:t xml:space="preserve">2 классе </w:t>
      </w:r>
      <w:r w:rsidRPr="007F76DE">
        <w:rPr>
          <w:rFonts w:ascii="Times New Roman" w:eastAsia="SchoolBookSanPin" w:hAnsi="Times New Roman" w:cs="Times New Roman"/>
          <w:sz w:val="24"/>
          <w:szCs w:val="24"/>
          <w:u w:val="single"/>
          <w:lang w:val="ru-RU"/>
        </w:rPr>
        <w:t>обучающийся научится: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находить Россию на карте мира, на карте России – Москву, свой регион и его главный город;</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узнавать государственную символику Российской Федерации (гимн, герб, флаг) и своего региона;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распознавать изученные объекты окружающего мира по их описанию, рисункам и фотографиям, различать их в окружающем мире;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приводить примеры изученных традиций, обычаев и праздников народов родного края;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важных событий прошлого и настоящего родного края;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трудовой деятельности и профессий жителей родного края;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проводить, соблюдая правила безопасного труда, несложные наблюдения и опыты с природными объектами, измерения;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приводить примеры изученных взаимосвязей в природе, примеры, иллюстрирующие значение природы в жизни человека;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группировать изученные объекты живой и неживой природы по предложенным признакам;</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сравнивать объекты живой и неживой природы на основе внешних признаков;</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ориентироваться на местности по местным природным признакам, Солнцу, компасу;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создавать по заданному плану развёрнутые высказывания о природе и обществе;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для ответов на вопросы небольшие тексты о природе и обществе;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безопасного поведения в школе, правила безопасного поведения пассажира наземного транспорта и метро;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режим дня и питания;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безопасно использовать мессенджеры в условиях контролируемого доступа в информационно-коммуникационную сеть «Интернет»;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безопасно осуществлять коммуникацию в школьных сообществах с помощью учителя (при необходимости).</w:t>
      </w:r>
    </w:p>
    <w:p w:rsidR="00812895" w:rsidRPr="007F76DE" w:rsidRDefault="00812895" w:rsidP="00812895">
      <w:pPr>
        <w:ind w:firstLine="709"/>
        <w:jc w:val="both"/>
        <w:rPr>
          <w:rFonts w:ascii="Times New Roman" w:eastAsia="SchoolBookSanPin" w:hAnsi="Times New Roman" w:cs="Times New Roman"/>
          <w:sz w:val="24"/>
          <w:szCs w:val="24"/>
          <w:u w:val="single"/>
          <w:lang w:val="ru-RU"/>
        </w:rPr>
      </w:pPr>
      <w:r w:rsidRPr="00812895">
        <w:rPr>
          <w:rFonts w:ascii="Times New Roman" w:eastAsia="OfficinaSansBoldITC" w:hAnsi="Times New Roman" w:cs="Times New Roman"/>
          <w:sz w:val="24"/>
          <w:szCs w:val="24"/>
          <w:lang w:val="ru-RU"/>
        </w:rPr>
        <w:t xml:space="preserve"> </w:t>
      </w:r>
      <w:r w:rsidRPr="007F76DE">
        <w:rPr>
          <w:rFonts w:ascii="Times New Roman" w:eastAsia="OfficinaSansBoldITC" w:hAnsi="Times New Roman" w:cs="Times New Roman"/>
          <w:sz w:val="24"/>
          <w:szCs w:val="24"/>
          <w:u w:val="single"/>
          <w:lang w:val="ru-RU"/>
        </w:rPr>
        <w:t>К</w:t>
      </w:r>
      <w:r w:rsidRPr="007F76DE">
        <w:rPr>
          <w:rFonts w:ascii="Times New Roman" w:eastAsia="SchoolBookSanPin" w:hAnsi="Times New Roman" w:cs="Times New Roman"/>
          <w:sz w:val="24"/>
          <w:szCs w:val="24"/>
          <w:u w:val="single"/>
          <w:lang w:val="ru-RU"/>
        </w:rPr>
        <w:t xml:space="preserve"> концу обучения в </w:t>
      </w:r>
      <w:r w:rsidRPr="007F76DE">
        <w:rPr>
          <w:rFonts w:ascii="Times New Roman" w:eastAsia="SchoolBookSanPin" w:hAnsi="Times New Roman" w:cs="Times New Roman"/>
          <w:bCs/>
          <w:sz w:val="24"/>
          <w:szCs w:val="24"/>
          <w:u w:val="single"/>
          <w:lang w:val="ru-RU"/>
        </w:rPr>
        <w:t xml:space="preserve">3 классе </w:t>
      </w:r>
      <w:r w:rsidRPr="007F76DE">
        <w:rPr>
          <w:rFonts w:ascii="Times New Roman" w:eastAsia="SchoolBookSanPin" w:hAnsi="Times New Roman" w:cs="Times New Roman"/>
          <w:sz w:val="24"/>
          <w:szCs w:val="24"/>
          <w:u w:val="single"/>
          <w:lang w:val="ru-RU"/>
        </w:rPr>
        <w:t>обучающийся научится: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различать государственную символику Российской Федерации (гимн, герб, флаг);</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проявлять уважение к государственным символам России и своего региона;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показывать на карте мира материки, изученные страны мира;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различать расходы и доходы семейного бюджета;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распознавать изученные объекты природы по их описанию, рисункам и фотографиям, различать их в окружающем мире;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группировать изученные объекты живой и неживой природы, проводить простейшую классификацию;</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сравнивать по заданному количеству признаков объекты живой и неживой природы;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различные источники информации о природе и обществе для поиска и извлечения информации, ответов на вопросы;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безопасного поведения пассажира железнодорожного, водного и авиатранспорта;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основы здорового образа жизни, в том числе требования к двигательной активности и принципы здорового питания;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основы профилактики заболеваний;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безопасного поведения во дворе жилого дома;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нравственного поведения на природе;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ориентироваться в возможных мошеннических действиях при общении в мессенджерах.</w:t>
      </w:r>
    </w:p>
    <w:p w:rsidR="00812895" w:rsidRPr="007F76DE" w:rsidRDefault="00812895" w:rsidP="00812895">
      <w:pPr>
        <w:ind w:firstLine="709"/>
        <w:jc w:val="both"/>
        <w:rPr>
          <w:rFonts w:ascii="Times New Roman" w:eastAsia="SchoolBookSanPin" w:hAnsi="Times New Roman" w:cs="Times New Roman"/>
          <w:sz w:val="24"/>
          <w:szCs w:val="24"/>
          <w:u w:val="single"/>
          <w:lang w:val="ru-RU"/>
        </w:rPr>
      </w:pPr>
      <w:r w:rsidRPr="007F76DE">
        <w:rPr>
          <w:rFonts w:ascii="Times New Roman" w:eastAsia="OfficinaSansBoldITC" w:hAnsi="Times New Roman" w:cs="Times New Roman"/>
          <w:sz w:val="24"/>
          <w:szCs w:val="24"/>
          <w:u w:val="single"/>
          <w:lang w:val="ru-RU"/>
        </w:rPr>
        <w:t>К</w:t>
      </w:r>
      <w:r w:rsidRPr="007F76DE">
        <w:rPr>
          <w:rFonts w:ascii="Times New Roman" w:eastAsia="SchoolBookSanPin" w:hAnsi="Times New Roman" w:cs="Times New Roman"/>
          <w:sz w:val="24"/>
          <w:szCs w:val="24"/>
          <w:u w:val="single"/>
          <w:lang w:val="ru-RU"/>
        </w:rPr>
        <w:t xml:space="preserve"> концу обучения в </w:t>
      </w:r>
      <w:r w:rsidRPr="007F76DE">
        <w:rPr>
          <w:rFonts w:ascii="Times New Roman" w:eastAsia="SchoolBookSanPin" w:hAnsi="Times New Roman" w:cs="Times New Roman"/>
          <w:bCs/>
          <w:sz w:val="24"/>
          <w:szCs w:val="24"/>
          <w:u w:val="single"/>
          <w:lang w:val="ru-RU"/>
        </w:rPr>
        <w:t xml:space="preserve">4 классе </w:t>
      </w:r>
      <w:r w:rsidRPr="007F76DE">
        <w:rPr>
          <w:rFonts w:ascii="Times New Roman" w:eastAsia="SchoolBookSanPin" w:hAnsi="Times New Roman" w:cs="Times New Roman"/>
          <w:sz w:val="24"/>
          <w:szCs w:val="24"/>
          <w:u w:val="single"/>
          <w:lang w:val="ru-RU"/>
        </w:rPr>
        <w:t>обучающийся научится: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нравственного поведения в социуме;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показывать на исторической карте места изученных исторических событий;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находить место изученных событий на «ленте времени»;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знать основные права и обязанности гражданина Российской Федерации;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соотносить изученные исторические события и исторических деятелей веками и периодами истории России;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сравнивать объекты живой и неживой природы на основе их внешних признаков и известных характерных свойств;</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называть наиболее значимые природные объекты Всемирного наследия в России и за рубежом (в пределах изученного);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называть экологические проблемы и определять пути их решения;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создавать по заданному плану собственные развёрнутые высказывания о природе и обществе;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различные источники информации для поиска и извлечения информации, ответов на вопросы;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нравственного поведения на природе;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осознавать возможные последствия вредных привычек для здоровья и жизни человека;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безопасного поведения при езде на велосипеде, самокате и других средствах индивидуальной мобильности;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осуществлять безопасный поиск образовательных ресурсов и верифицированной информации в</w:t>
      </w:r>
      <w:r w:rsidRPr="00812895">
        <w:rPr>
          <w:rFonts w:ascii="Times New Roman" w:hAnsi="Times New Roman" w:cs="Times New Roman"/>
          <w:sz w:val="24"/>
          <w:szCs w:val="24"/>
          <w:lang w:val="ru-RU"/>
        </w:rPr>
        <w:t xml:space="preserve"> </w:t>
      </w:r>
      <w:r w:rsidRPr="00812895">
        <w:rPr>
          <w:rFonts w:ascii="Times New Roman" w:eastAsia="Times New Roman" w:hAnsi="Times New Roman" w:cs="Times New Roman"/>
          <w:sz w:val="24"/>
          <w:szCs w:val="24"/>
          <w:lang w:val="ru-RU" w:eastAsia="ru-RU"/>
        </w:rPr>
        <w:t>Интернете;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безопасного для здоровья использования электронных образовательных и информационных ресурсов.</w:t>
      </w:r>
    </w:p>
    <w:p w:rsidR="003736C5" w:rsidRDefault="003736C5">
      <w:pPr>
        <w:widowControl/>
        <w:autoSpaceDE/>
        <w:autoSpaceDN/>
        <w:spacing w:after="160" w:line="259" w:lineRule="auto"/>
        <w:rPr>
          <w:rFonts w:ascii="Times New Roman" w:hAnsi="Times New Roman" w:cs="Times New Roman"/>
          <w:b/>
          <w:color w:val="000000" w:themeColor="text1"/>
          <w:lang w:val="ru-RU"/>
        </w:rPr>
      </w:pPr>
      <w:r>
        <w:rPr>
          <w:rFonts w:ascii="Times New Roman" w:hAnsi="Times New Roman" w:cs="Times New Roman"/>
          <w:b/>
          <w:color w:val="000000" w:themeColor="text1"/>
          <w:lang w:val="ru-RU"/>
        </w:rPr>
        <w:br w:type="page"/>
      </w:r>
    </w:p>
    <w:p w:rsidR="00D73CC2" w:rsidRDefault="00D73CC2" w:rsidP="008854DE">
      <w:pPr>
        <w:rPr>
          <w:rFonts w:ascii="Times New Roman" w:hAnsi="Times New Roman" w:cs="Times New Roman"/>
          <w:b/>
          <w:color w:val="000000" w:themeColor="text1"/>
          <w:lang w:val="ru-RU"/>
        </w:rPr>
      </w:pPr>
    </w:p>
    <w:p w:rsidR="007F76DE" w:rsidRDefault="007F76DE" w:rsidP="00D73CC2">
      <w:pPr>
        <w:pStyle w:val="3"/>
        <w:pBdr>
          <w:bottom w:val="single" w:sz="4" w:space="1" w:color="auto"/>
        </w:pBdr>
        <w:tabs>
          <w:tab w:val="left" w:pos="709"/>
        </w:tabs>
        <w:ind w:left="0"/>
        <w:jc w:val="center"/>
        <w:rPr>
          <w:rFonts w:ascii="Times New Roman" w:hAnsi="Times New Roman" w:cs="Times New Roman"/>
          <w:lang w:val="ru-RU"/>
        </w:rPr>
      </w:pPr>
      <w:bookmarkStart w:id="233" w:name="_Toc105169826"/>
      <w:r>
        <w:rPr>
          <w:rFonts w:ascii="Times New Roman" w:hAnsi="Times New Roman" w:cs="Times New Roman"/>
          <w:lang w:val="ru-RU"/>
        </w:rPr>
        <w:t>ОСНОВЫ РЕЛИГИОЗНЫХ КУЛЬТУР И СВЕТСКОЙ ЭТИКИ</w:t>
      </w:r>
    </w:p>
    <w:p w:rsidR="007F76DE" w:rsidRPr="007F76DE" w:rsidRDefault="00D35241" w:rsidP="007F76DE">
      <w:pPr>
        <w:pStyle w:val="a7"/>
        <w:widowControl/>
        <w:ind w:left="0" w:firstLine="70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w:t>
      </w:r>
      <w:r w:rsidR="007F76DE" w:rsidRPr="007F76DE">
        <w:rPr>
          <w:rFonts w:ascii="Times New Roman" w:eastAsia="Times New Roman" w:hAnsi="Times New Roman" w:cs="Times New Roman"/>
          <w:sz w:val="24"/>
          <w:szCs w:val="24"/>
          <w:lang w:val="ru-RU" w:eastAsia="ru-RU"/>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w:t>
      </w:r>
      <w:r>
        <w:rPr>
          <w:rFonts w:ascii="Times New Roman" w:eastAsia="Times New Roman" w:hAnsi="Times New Roman" w:cs="Times New Roman"/>
          <w:sz w:val="24"/>
          <w:szCs w:val="24"/>
          <w:lang w:val="ru-RU" w:eastAsia="ru-RU"/>
        </w:rPr>
        <w:t xml:space="preserve"> программа по ОРКСЭ</w:t>
      </w:r>
      <w:r w:rsidR="007F76DE" w:rsidRPr="007F76DE">
        <w:rPr>
          <w:rFonts w:ascii="Times New Roman" w:eastAsia="Times New Roman" w:hAnsi="Times New Roman" w:cs="Times New Roman"/>
          <w:sz w:val="24"/>
          <w:szCs w:val="24"/>
          <w:lang w:val="ru-RU" w:eastAsia="ru-RU"/>
        </w:rPr>
        <w:t>)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7F76DE" w:rsidRPr="00D35241" w:rsidRDefault="007F76DE" w:rsidP="00D35241">
      <w:pPr>
        <w:pStyle w:val="a7"/>
        <w:widowControl/>
        <w:ind w:left="0" w:firstLine="709"/>
        <w:jc w:val="center"/>
        <w:rPr>
          <w:rFonts w:ascii="Times New Roman" w:eastAsia="Times New Roman" w:hAnsi="Times New Roman" w:cs="Times New Roman"/>
          <w:b/>
          <w:sz w:val="24"/>
          <w:szCs w:val="24"/>
          <w:u w:val="single"/>
          <w:lang w:val="ru-RU" w:eastAsia="ru-RU"/>
        </w:rPr>
      </w:pPr>
      <w:r w:rsidRPr="00D35241">
        <w:rPr>
          <w:rFonts w:ascii="Times New Roman" w:eastAsia="Times New Roman" w:hAnsi="Times New Roman" w:cs="Times New Roman"/>
          <w:b/>
          <w:sz w:val="24"/>
          <w:szCs w:val="24"/>
          <w:u w:val="single"/>
          <w:lang w:val="ru-RU" w:eastAsia="ru-RU"/>
        </w:rPr>
        <w:t>Пояснительная записка.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1.</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F76DE">
        <w:rPr>
          <w:rFonts w:ascii="Times New Roman" w:eastAsia="SchoolBookSanPin" w:hAnsi="Times New Roman" w:cs="Times New Roman"/>
          <w:sz w:val="24"/>
          <w:szCs w:val="24"/>
          <w:lang w:val="ru-RU"/>
        </w:rPr>
        <w:t xml:space="preserve">рабочей </w:t>
      </w:r>
      <w:r w:rsidRPr="007F76DE">
        <w:rPr>
          <w:rFonts w:ascii="Times New Roman" w:eastAsia="Times New Roman" w:hAnsi="Times New Roman" w:cs="Times New Roman"/>
          <w:sz w:val="24"/>
          <w:szCs w:val="24"/>
          <w:lang w:val="ru-RU" w:eastAsia="ru-RU"/>
        </w:rPr>
        <w:t>программе воспитания.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2.</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Прогр</w:t>
      </w:r>
      <w:r w:rsidR="00D35241">
        <w:rPr>
          <w:rFonts w:ascii="Times New Roman" w:eastAsia="Times New Roman" w:hAnsi="Times New Roman" w:cs="Times New Roman"/>
          <w:sz w:val="24"/>
          <w:szCs w:val="24"/>
          <w:lang w:val="ru-RU" w:eastAsia="ru-RU"/>
        </w:rPr>
        <w:t>амма по ОРКСЭ состоит из учебного модуля</w:t>
      </w:r>
      <w:r w:rsidRPr="007F76DE">
        <w:rPr>
          <w:rFonts w:ascii="Times New Roman" w:eastAsia="Times New Roman" w:hAnsi="Times New Roman" w:cs="Times New Roman"/>
          <w:sz w:val="24"/>
          <w:szCs w:val="24"/>
          <w:lang w:val="ru-RU" w:eastAsia="ru-RU"/>
        </w:rPr>
        <w:t>: «Основы православной культуры»</w:t>
      </w:r>
      <w:r w:rsidR="00D35241">
        <w:rPr>
          <w:rFonts w:ascii="Times New Roman" w:eastAsia="Times New Roman" w:hAnsi="Times New Roman" w:cs="Times New Roman"/>
          <w:sz w:val="24"/>
          <w:szCs w:val="24"/>
          <w:lang w:val="ru-RU" w:eastAsia="ru-RU"/>
        </w:rPr>
        <w:t>.</w:t>
      </w:r>
      <w:r w:rsidRPr="007F76DE">
        <w:rPr>
          <w:rFonts w:ascii="Times New Roman" w:eastAsia="Times New Roman" w:hAnsi="Times New Roman" w:cs="Times New Roman"/>
          <w:sz w:val="24"/>
          <w:szCs w:val="24"/>
          <w:lang w:val="ru-RU" w:eastAsia="ru-RU"/>
        </w:rPr>
        <w:t xml:space="preserve"> Выбор модуля осуществляется по заявлению родителей (законных представителей) несовершеннолетних обучающихся. </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3.</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w:t>
      </w:r>
      <w:r w:rsidRPr="007F76DE">
        <w:rPr>
          <w:rFonts w:ascii="Times New Roman" w:hAnsi="Times New Roman" w:cs="Times New Roman"/>
          <w:sz w:val="24"/>
          <w:szCs w:val="24"/>
          <w:lang w:val="ru-RU"/>
        </w:rPr>
        <w:t>ФГОС НОО</w:t>
      </w:r>
      <w:r w:rsidRPr="007F76DE">
        <w:rPr>
          <w:rFonts w:ascii="Times New Roman" w:eastAsia="Times New Roman" w:hAnsi="Times New Roman" w:cs="Times New Roman"/>
          <w:sz w:val="24"/>
          <w:szCs w:val="24"/>
          <w:lang w:val="ru-RU" w:eastAsia="ru-RU"/>
        </w:rPr>
        <w:t>,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4.</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Основными задачами программы по ОРКСЭ являются: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развитие представлений обучающихся о значении нравственных норм и ценностей в жизни личности, семьи, общества;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 xml:space="preserve">обобщение знаний, понятий и представлений о духовной культуре и морали, ранее полученных </w:t>
      </w:r>
      <w:r w:rsidRPr="007F76DE">
        <w:rPr>
          <w:rFonts w:ascii="Times New Roman" w:eastAsia="SchoolBookSanPin" w:hAnsi="Times New Roman" w:cs="Times New Roman"/>
          <w:sz w:val="24"/>
          <w:szCs w:val="24"/>
          <w:lang w:val="ru-RU"/>
        </w:rPr>
        <w:t>обучающимися</w:t>
      </w:r>
      <w:r w:rsidRPr="007F76DE">
        <w:rPr>
          <w:rFonts w:ascii="Times New Roman" w:eastAsia="Times New Roman" w:hAnsi="Times New Roman" w:cs="Times New Roman"/>
          <w:sz w:val="24"/>
          <w:szCs w:val="24"/>
          <w:lang w:val="ru-RU" w:eastAsia="ru-RU"/>
        </w:rPr>
        <w:t>, формирование ценностно-смысловой сферы личности с учётом мировоззренческих и культурных особенностей и потребностей семьи;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w:t>
      </w:r>
      <w:r w:rsidRPr="007F76DE">
        <w:rPr>
          <w:rFonts w:ascii="Times New Roman" w:hAnsi="Times New Roman" w:cs="Times New Roman"/>
          <w:sz w:val="24"/>
          <w:szCs w:val="24"/>
          <w:lang w:val="ru-RU"/>
        </w:rPr>
        <w:t>обучающихся</w:t>
      </w:r>
      <w:r w:rsidRPr="007F76DE">
        <w:rPr>
          <w:rFonts w:ascii="Times New Roman" w:eastAsia="Times New Roman" w:hAnsi="Times New Roman" w:cs="Times New Roman"/>
          <w:sz w:val="24"/>
          <w:szCs w:val="24"/>
          <w:lang w:val="ru-RU"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5.</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Культурологическая направленность программы по ОРКСЭ</w:t>
      </w:r>
      <w:r w:rsidRPr="007F76DE">
        <w:rPr>
          <w:rFonts w:ascii="Times New Roman" w:eastAsia="Times New Roman" w:hAnsi="Times New Roman" w:cs="Times New Roman"/>
          <w:strike/>
          <w:sz w:val="24"/>
          <w:szCs w:val="24"/>
          <w:lang w:val="ru-RU" w:eastAsia="ru-RU"/>
        </w:rPr>
        <w:t xml:space="preserve"> </w:t>
      </w:r>
      <w:r w:rsidRPr="007F76DE">
        <w:rPr>
          <w:rFonts w:ascii="Times New Roman" w:eastAsia="Times New Roman" w:hAnsi="Times New Roman" w:cs="Times New Roman"/>
          <w:sz w:val="24"/>
          <w:szCs w:val="24"/>
          <w:lang w:val="ru-RU" w:eastAsia="ru-RU"/>
        </w:rPr>
        <w:t>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6.</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w:t>
      </w:r>
      <w:r w:rsidRPr="007F76DE">
        <w:rPr>
          <w:rFonts w:ascii="Times New Roman" w:eastAsia="SchoolBookSanPin" w:hAnsi="Times New Roman" w:cs="Times New Roman"/>
          <w:sz w:val="24"/>
          <w:szCs w:val="24"/>
          <w:lang w:val="ru-RU"/>
        </w:rPr>
        <w:t>на уровне начального общего образования</w:t>
      </w:r>
      <w:r w:rsidRPr="007F76DE">
        <w:rPr>
          <w:rFonts w:ascii="Times New Roman" w:eastAsia="Times New Roman" w:hAnsi="Times New Roman" w:cs="Times New Roman"/>
          <w:sz w:val="24"/>
          <w:szCs w:val="24"/>
          <w:lang w:val="ru-RU" w:eastAsia="ru-RU"/>
        </w:rPr>
        <w:t>: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7.</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8.</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Общее число часов, </w:t>
      </w:r>
      <w:r w:rsidRPr="007F76DE">
        <w:rPr>
          <w:rFonts w:ascii="Times New Roman" w:eastAsia="SchoolBookSanPin" w:hAnsi="Times New Roman" w:cs="Times New Roman"/>
          <w:sz w:val="24"/>
          <w:szCs w:val="24"/>
          <w:lang w:val="ru-RU"/>
        </w:rPr>
        <w:t>рекомендованных для изучения</w:t>
      </w:r>
      <w:r w:rsidRPr="007F76DE">
        <w:rPr>
          <w:rFonts w:ascii="Times New Roman" w:eastAsia="Times New Roman" w:hAnsi="Times New Roman" w:cs="Times New Roman"/>
          <w:sz w:val="24"/>
          <w:szCs w:val="24"/>
          <w:lang w:val="ru-RU" w:eastAsia="ru-RU"/>
        </w:rPr>
        <w:t xml:space="preserve"> ОРКСЭ, ‒ 34 часа (один час в неделю в 4 классе).</w:t>
      </w:r>
    </w:p>
    <w:p w:rsidR="007F76DE" w:rsidRPr="00D35241" w:rsidRDefault="007F76DE" w:rsidP="00D35241">
      <w:pPr>
        <w:pStyle w:val="a7"/>
        <w:widowControl/>
        <w:ind w:left="0" w:firstLine="709"/>
        <w:jc w:val="center"/>
        <w:rPr>
          <w:rFonts w:ascii="Times New Roman" w:eastAsia="Times New Roman" w:hAnsi="Times New Roman" w:cs="Times New Roman"/>
          <w:b/>
          <w:sz w:val="24"/>
          <w:szCs w:val="24"/>
          <w:u w:val="single"/>
          <w:lang w:val="ru-RU" w:eastAsia="ru-RU"/>
        </w:rPr>
      </w:pPr>
      <w:r w:rsidRPr="00D35241">
        <w:rPr>
          <w:rFonts w:ascii="Times New Roman" w:eastAsia="Times New Roman" w:hAnsi="Times New Roman" w:cs="Times New Roman"/>
          <w:b/>
          <w:sz w:val="24"/>
          <w:szCs w:val="24"/>
          <w:u w:val="single"/>
          <w:lang w:val="ru-RU" w:eastAsia="ru-RU"/>
        </w:rPr>
        <w:t>Содержание обучения в 4 классе.</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1.</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Модуль «Основы православной культуры».</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1.1.</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1.2.</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Любовь и уважение к Отечеству. Патриотизм многонационального и многоконфессионального народа России.</w:t>
      </w:r>
    </w:p>
    <w:p w:rsidR="007F76DE" w:rsidRPr="00D35241" w:rsidRDefault="007F76DE" w:rsidP="00D35241">
      <w:pPr>
        <w:pStyle w:val="a7"/>
        <w:widowControl/>
        <w:ind w:left="0" w:firstLine="709"/>
        <w:jc w:val="center"/>
        <w:rPr>
          <w:rFonts w:ascii="Times New Roman" w:eastAsia="Times New Roman" w:hAnsi="Times New Roman" w:cs="Times New Roman"/>
          <w:b/>
          <w:sz w:val="24"/>
          <w:szCs w:val="24"/>
          <w:u w:val="single"/>
          <w:lang w:val="ru-RU" w:eastAsia="ru-RU"/>
        </w:rPr>
      </w:pPr>
      <w:r w:rsidRPr="00D35241">
        <w:rPr>
          <w:rFonts w:ascii="Times New Roman" w:eastAsia="Times New Roman" w:hAnsi="Times New Roman" w:cs="Times New Roman"/>
          <w:b/>
          <w:sz w:val="24"/>
          <w:szCs w:val="24"/>
          <w:u w:val="single"/>
          <w:lang w:val="ru-RU" w:eastAsia="ru-RU"/>
        </w:rPr>
        <w:t>Планируемые результаты освоения программы по ОРКСЭ на уровне начального общего образования.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1.</w:t>
      </w:r>
      <w:r w:rsidRPr="007F76DE">
        <w:rPr>
          <w:rFonts w:ascii="Times New Roman" w:eastAsia="Times New Roman" w:hAnsi="Times New Roman" w:cs="Times New Roman"/>
          <w:sz w:val="24"/>
          <w:szCs w:val="24"/>
          <w:lang w:eastAsia="ru-RU"/>
        </w:rPr>
        <w:t> </w:t>
      </w:r>
      <w:r w:rsidRPr="00D35241">
        <w:rPr>
          <w:rFonts w:ascii="Times New Roman" w:eastAsia="Times New Roman" w:hAnsi="Times New Roman" w:cs="Times New Roman"/>
          <w:i/>
          <w:sz w:val="24"/>
          <w:szCs w:val="24"/>
          <w:lang w:val="ru-RU" w:eastAsia="ru-RU"/>
        </w:rPr>
        <w:t>Личностные результаты</w:t>
      </w:r>
      <w:r w:rsidRPr="007F76DE">
        <w:rPr>
          <w:rFonts w:ascii="Times New Roman" w:eastAsia="Times New Roman" w:hAnsi="Times New Roman" w:cs="Times New Roman"/>
          <w:sz w:val="24"/>
          <w:szCs w:val="24"/>
          <w:lang w:val="ru-RU" w:eastAsia="ru-RU"/>
        </w:rPr>
        <w:t xml:space="preserve">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понимать основы российской гражданской идентичности, испытывать чувство гордости за свою Родину;</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формировать национальную и гражданскую самоидентичность, осознавать свою этническую и национальную принадлежность;</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понимать значения гуманистических и демократических ценностных ориентаций, осознавать ценность человеческой жизни;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понимать значения нравственных норм и ценностей как условия жизни личности, семьи, общества;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понимать необходимость бережного отношения к материальным и духовным ценностям.</w:t>
      </w:r>
    </w:p>
    <w:p w:rsidR="007F76DE" w:rsidRPr="00D35241" w:rsidRDefault="007F76DE" w:rsidP="007F76DE">
      <w:pPr>
        <w:pStyle w:val="a7"/>
        <w:widowControl/>
        <w:ind w:left="0" w:firstLine="709"/>
        <w:rPr>
          <w:rFonts w:ascii="Times New Roman" w:eastAsia="Times New Roman" w:hAnsi="Times New Roman" w:cs="Times New Roman"/>
          <w:i/>
          <w:sz w:val="24"/>
          <w:szCs w:val="24"/>
          <w:lang w:val="ru-RU" w:eastAsia="ru-RU"/>
        </w:rPr>
      </w:pPr>
      <w:r w:rsidRPr="007F76DE">
        <w:rPr>
          <w:rFonts w:ascii="Times New Roman" w:eastAsia="Times New Roman" w:hAnsi="Times New Roman" w:cs="Times New Roman"/>
          <w:sz w:val="24"/>
          <w:szCs w:val="24"/>
          <w:lang w:val="ru-RU" w:eastAsia="ru-RU"/>
        </w:rPr>
        <w:t>2.</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В результате изучения ОРКСЭ на уровне начального общего образования у обучающегося будут сформированы </w:t>
      </w:r>
      <w:r w:rsidRPr="00D35241">
        <w:rPr>
          <w:rFonts w:ascii="Times New Roman" w:eastAsia="Times New Roman" w:hAnsi="Times New Roman" w:cs="Times New Roman"/>
          <w:i/>
          <w:sz w:val="24"/>
          <w:szCs w:val="24"/>
          <w:lang w:val="ru-RU" w:eastAsia="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2.1.</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Метапредметные результаты:</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2.2.</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использовать разные методы получения знаний о традиционных религиях и светской этике (наблюдение, чтение, сравнение, вычисление);</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признавать возможность существования разных точек зрения, обосновывать свои суждения, приводить убедительные доказательства;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выполнять совместные проектные задания с использованием предложенного образца.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2.3.</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У обучающегося будут </w:t>
      </w:r>
      <w:r w:rsidRPr="007F76DE">
        <w:rPr>
          <w:rFonts w:ascii="Times New Roman" w:hAnsi="Times New Roman" w:cs="Times New Roman"/>
          <w:sz w:val="24"/>
          <w:szCs w:val="24"/>
          <w:lang w:val="ru-RU"/>
        </w:rPr>
        <w:t xml:space="preserve">сформированы умения </w:t>
      </w:r>
      <w:r w:rsidRPr="007F76DE">
        <w:rPr>
          <w:rFonts w:ascii="Times New Roman" w:eastAsia="Times New Roman" w:hAnsi="Times New Roman" w:cs="Times New Roman"/>
          <w:sz w:val="24"/>
          <w:szCs w:val="24"/>
          <w:lang w:val="ru-RU" w:eastAsia="ru-RU"/>
        </w:rPr>
        <w:t>работать с информацией как часть познавательных универсальных учебных действий: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воспроизводить прослушанную (прочитанную) информацию, подчёркивать её принадлежность к определённой религии и (или) к гражданской этике;</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2.4.</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У обучающегося будут </w:t>
      </w:r>
      <w:r w:rsidRPr="007F76DE">
        <w:rPr>
          <w:rFonts w:ascii="Times New Roman" w:hAnsi="Times New Roman" w:cs="Times New Roman"/>
          <w:sz w:val="24"/>
          <w:szCs w:val="24"/>
          <w:lang w:val="ru-RU"/>
        </w:rPr>
        <w:t xml:space="preserve">сформированы умения </w:t>
      </w:r>
      <w:r w:rsidRPr="007F76DE">
        <w:rPr>
          <w:rFonts w:ascii="Times New Roman" w:eastAsia="Times New Roman" w:hAnsi="Times New Roman" w:cs="Times New Roman"/>
          <w:sz w:val="24"/>
          <w:szCs w:val="24"/>
          <w:lang w:val="ru-RU" w:eastAsia="ru-RU"/>
        </w:rPr>
        <w:t>общения как часть коммуникативных универсальных учебных действий: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2.5.</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У обучающегося будут </w:t>
      </w:r>
      <w:r w:rsidRPr="007F76DE">
        <w:rPr>
          <w:rFonts w:ascii="Times New Roman" w:hAnsi="Times New Roman" w:cs="Times New Roman"/>
          <w:sz w:val="24"/>
          <w:szCs w:val="24"/>
          <w:lang w:val="ru-RU"/>
        </w:rPr>
        <w:t xml:space="preserve">сформированы умения </w:t>
      </w:r>
      <w:r w:rsidRPr="007F76DE">
        <w:rPr>
          <w:rFonts w:ascii="Times New Roman" w:eastAsia="Times New Roman" w:hAnsi="Times New Roman" w:cs="Times New Roman"/>
          <w:sz w:val="24"/>
          <w:szCs w:val="24"/>
          <w:lang w:val="ru-RU"/>
        </w:rPr>
        <w:t>самоорганизации и самоконтроля</w:t>
      </w:r>
      <w:r w:rsidRPr="007F76DE">
        <w:rPr>
          <w:rFonts w:ascii="Times New Roman" w:eastAsia="Times New Roman" w:hAnsi="Times New Roman" w:cs="Times New Roman"/>
          <w:sz w:val="24"/>
          <w:szCs w:val="24"/>
          <w:lang w:val="ru-RU" w:eastAsia="ru-RU"/>
        </w:rPr>
        <w:t xml:space="preserve"> как часть регулятивных универсальных учебных действий: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2.6.</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У обучающегося будут </w:t>
      </w:r>
      <w:r w:rsidRPr="007F76DE">
        <w:rPr>
          <w:rFonts w:ascii="Times New Roman" w:hAnsi="Times New Roman" w:cs="Times New Roman"/>
          <w:sz w:val="24"/>
          <w:szCs w:val="24"/>
          <w:lang w:val="ru-RU"/>
        </w:rPr>
        <w:t xml:space="preserve">сформированы умения </w:t>
      </w:r>
      <w:r w:rsidRPr="007F76DE">
        <w:rPr>
          <w:rFonts w:ascii="Times New Roman" w:eastAsia="Times New Roman" w:hAnsi="Times New Roman" w:cs="Times New Roman"/>
          <w:sz w:val="24"/>
          <w:szCs w:val="24"/>
          <w:lang w:val="ru-RU" w:eastAsia="ru-RU"/>
        </w:rPr>
        <w:t>совместной деятельности: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3.</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К концу обучения в 4 классе обучающийся получит следующие </w:t>
      </w:r>
      <w:r w:rsidRPr="00D35241">
        <w:rPr>
          <w:rFonts w:ascii="Times New Roman" w:eastAsia="Times New Roman" w:hAnsi="Times New Roman" w:cs="Times New Roman"/>
          <w:i/>
          <w:sz w:val="24"/>
          <w:szCs w:val="24"/>
          <w:lang w:val="ru-RU" w:eastAsia="ru-RU"/>
        </w:rPr>
        <w:t>предметные результаты</w:t>
      </w:r>
      <w:r w:rsidRPr="007F76DE">
        <w:rPr>
          <w:rFonts w:ascii="Times New Roman" w:eastAsia="Times New Roman" w:hAnsi="Times New Roman" w:cs="Times New Roman"/>
          <w:sz w:val="24"/>
          <w:szCs w:val="24"/>
          <w:lang w:val="ru-RU" w:eastAsia="ru-RU"/>
        </w:rPr>
        <w:t xml:space="preserve"> по отдельным темам программы по ОРКСЭ:</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3.1.</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Модуль «Основы православной культуры».</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первоначальный опыт осмысления и нравственной оценки поступков, поведения (своих и других людей) с позиций православной этики;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распознавать христианскую символику, объяснять своими словами её смысл (православный крест) и значение в православной культуре;</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F76DE" w:rsidRDefault="007F76DE" w:rsidP="00D73CC2">
      <w:pPr>
        <w:pStyle w:val="3"/>
        <w:pBdr>
          <w:bottom w:val="single" w:sz="4" w:space="1" w:color="auto"/>
        </w:pBdr>
        <w:tabs>
          <w:tab w:val="left" w:pos="709"/>
        </w:tabs>
        <w:ind w:left="0"/>
        <w:jc w:val="center"/>
        <w:rPr>
          <w:rFonts w:ascii="Times New Roman" w:hAnsi="Times New Roman" w:cs="Times New Roman"/>
          <w:lang w:val="ru-RU"/>
        </w:rPr>
      </w:pPr>
    </w:p>
    <w:p w:rsidR="007F76DE" w:rsidRDefault="007F76DE" w:rsidP="00D73CC2">
      <w:pPr>
        <w:pStyle w:val="3"/>
        <w:pBdr>
          <w:bottom w:val="single" w:sz="4" w:space="1" w:color="auto"/>
        </w:pBdr>
        <w:tabs>
          <w:tab w:val="left" w:pos="709"/>
        </w:tabs>
        <w:ind w:left="0"/>
        <w:jc w:val="center"/>
        <w:rPr>
          <w:rFonts w:ascii="Times New Roman" w:hAnsi="Times New Roman" w:cs="Times New Roman"/>
          <w:lang w:val="ru-RU"/>
        </w:rPr>
      </w:pPr>
    </w:p>
    <w:p w:rsidR="00D73CC2" w:rsidRPr="008854DE" w:rsidRDefault="00D73CC2" w:rsidP="00D73CC2">
      <w:pPr>
        <w:pStyle w:val="3"/>
        <w:pBdr>
          <w:bottom w:val="single" w:sz="4" w:space="1" w:color="auto"/>
        </w:pBdr>
        <w:tabs>
          <w:tab w:val="left" w:pos="709"/>
        </w:tabs>
        <w:ind w:left="0"/>
        <w:jc w:val="center"/>
        <w:rPr>
          <w:rFonts w:ascii="Times New Roman" w:hAnsi="Times New Roman" w:cs="Times New Roman"/>
          <w:lang w:val="ru-RU"/>
        </w:rPr>
      </w:pPr>
      <w:r w:rsidRPr="008854DE">
        <w:rPr>
          <w:rFonts w:ascii="Times New Roman" w:hAnsi="Times New Roman" w:cs="Times New Roman"/>
          <w:lang w:val="ru-RU"/>
        </w:rPr>
        <w:t>ИЗОБРАЗИТЕЛЬНОЕ ИСКУССТВО</w:t>
      </w:r>
      <w:bookmarkEnd w:id="233"/>
    </w:p>
    <w:p w:rsidR="00FB7699" w:rsidRPr="00FB7699" w:rsidRDefault="00FB7699" w:rsidP="00FB769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FB7699">
        <w:rPr>
          <w:rFonts w:ascii="Times New Roman" w:hAnsi="Times New Roman" w:cs="Times New Roman"/>
          <w:sz w:val="24"/>
          <w:szCs w:val="24"/>
          <w:lang w:val="ru-RU"/>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bCs/>
          <w:color w:val="000000"/>
          <w:sz w:val="24"/>
          <w:szCs w:val="24"/>
          <w:lang w:val="ru-RU"/>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B7699" w:rsidRPr="00FB7699" w:rsidRDefault="00FB7699" w:rsidP="00FB7699">
      <w:pPr>
        <w:ind w:firstLine="709"/>
        <w:jc w:val="center"/>
        <w:rPr>
          <w:rFonts w:ascii="Times New Roman" w:hAnsi="Times New Roman" w:cs="Times New Roman"/>
          <w:b/>
          <w:sz w:val="24"/>
          <w:szCs w:val="24"/>
          <w:u w:val="single"/>
          <w:lang w:val="ru-RU"/>
        </w:rPr>
      </w:pPr>
      <w:r w:rsidRPr="00FB7699">
        <w:rPr>
          <w:rFonts w:ascii="Times New Roman" w:hAnsi="Times New Roman" w:cs="Times New Roman"/>
          <w:b/>
          <w:sz w:val="24"/>
          <w:szCs w:val="24"/>
          <w:u w:val="single"/>
          <w:lang w:val="ru-RU"/>
        </w:rPr>
        <w:t>Пояснительная записка.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B7699">
        <w:rPr>
          <w:rFonts w:ascii="Times New Roman" w:eastAsia="SchoolBookSanPin" w:hAnsi="Times New Roman" w:cs="Times New Roman"/>
          <w:sz w:val="24"/>
          <w:szCs w:val="24"/>
          <w:lang w:val="ru-RU"/>
        </w:rPr>
        <w:t xml:space="preserve">рабочей </w:t>
      </w:r>
      <w:r w:rsidRPr="00FB7699">
        <w:rPr>
          <w:rFonts w:ascii="Times New Roman" w:hAnsi="Times New Roman" w:cs="Times New Roman"/>
          <w:sz w:val="24"/>
          <w:szCs w:val="24"/>
          <w:lang w:val="ru-RU"/>
        </w:rPr>
        <w:t>программе воспитания.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8.</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9.</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FB7699" w:rsidRPr="00FB7699" w:rsidRDefault="00FB7699" w:rsidP="00FB7699">
      <w:pPr>
        <w:ind w:firstLine="709"/>
        <w:jc w:val="center"/>
        <w:rPr>
          <w:rFonts w:ascii="Times New Roman" w:hAnsi="Times New Roman" w:cs="Times New Roman"/>
          <w:b/>
          <w:sz w:val="24"/>
          <w:szCs w:val="24"/>
          <w:u w:val="single"/>
          <w:lang w:val="ru-RU"/>
        </w:rPr>
      </w:pPr>
      <w:r w:rsidRPr="00FB7699">
        <w:rPr>
          <w:rFonts w:ascii="Times New Roman" w:hAnsi="Times New Roman" w:cs="Times New Roman"/>
          <w:b/>
          <w:sz w:val="24"/>
          <w:szCs w:val="24"/>
          <w:u w:val="single"/>
          <w:lang w:val="ru-RU"/>
        </w:rPr>
        <w:t>Содержание обучения в 1 классе.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«Графика».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Разные виды линий. Линейный рисунок. Графические материалы для линейного рисунка и их особенности. Приёмы рисования линией.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Рисование с натуры: разные листья и их форма.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Представление о пропорциях: короткое – длинное. Развитие – навыка видения соотношения частей целого (на основе рисунков животных).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Графическое пятно (ахроматическое) и представление о силуэте. Формирование навыка видения целостности. Цельная форма и её части.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«Живопись».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Три основных цвета. Ассоциативные представления, связанные с каждым цветом. Навыки смешения красок и получение нового цвета.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Эмоциональная выразительность цвета, способы выражение настроения в изображаемом сюжете.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Техника монотипии. Представления о симметрии. Развитие воображения.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«Скульптура».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Изображение в объёме. Приёмы работы с пластилином; дощечка, стек, тряпочка.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Лепка зверушек из цельной формы (например, черепашки, ёжика, зайчика). Приёмы вытягивания, вдавливания, сгибания, скручивания.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Бумажная пластика. Овладение первичными приёмами надрезания, закручивания, складывания.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Объёмная аппликация из бумаги и картона.</w:t>
      </w:r>
    </w:p>
    <w:p w:rsidR="00FB7699" w:rsidRPr="00FB7699" w:rsidRDefault="00FB7699" w:rsidP="00FB7699">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FB7699">
        <w:rPr>
          <w:rFonts w:ascii="Times New Roman" w:hAnsi="Times New Roman" w:cs="Times New Roman"/>
          <w:sz w:val="24"/>
          <w:szCs w:val="24"/>
          <w:lang w:val="ru-RU"/>
        </w:rPr>
        <w:t>.</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«Декоративно-прикладное искусство».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Дизайн предмета: изготовление нарядной упаковки путём складывания бумаги и аппликации.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Оригами – создание игрушки для новогодней ёлки. Приёмы складывания бумаги.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«Архитектура».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Макетирование (или аппликация) пространственной среды сказочного города из бумаги, картона или пластилина.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«Восприятие произведений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Восприятие произведений детского творчества. Обсуждение сюжетного и эмоционального содержания детских работ.</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Рассматривание иллюстраций детской книги на основе содержательных установок учителя в соответствии с изучаемой темой.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Знакомство с картиной, в которой ярко выражено эмоциональное состояние, или с картиной, написанной на сказочный сюжет (произведения В.М.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Васнецова и другие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«Азбука цифровой графики».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Фотографирование мелких деталей природы, выражение ярких зрительных впечатлений.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Обсуждение в условиях урока ученических фотографий, соответствующих изучаемой теме.</w:t>
      </w:r>
    </w:p>
    <w:p w:rsidR="00FB7699" w:rsidRPr="00FB7699" w:rsidRDefault="00FB7699" w:rsidP="00FB7699">
      <w:pPr>
        <w:ind w:firstLine="709"/>
        <w:jc w:val="center"/>
        <w:rPr>
          <w:rFonts w:ascii="Times New Roman" w:hAnsi="Times New Roman" w:cs="Times New Roman"/>
          <w:b/>
          <w:sz w:val="24"/>
          <w:szCs w:val="24"/>
          <w:u w:val="single"/>
          <w:lang w:val="ru-RU"/>
        </w:rPr>
      </w:pPr>
      <w:r w:rsidRPr="00FB7699">
        <w:rPr>
          <w:rFonts w:ascii="Times New Roman" w:hAnsi="Times New Roman" w:cs="Times New Roman"/>
          <w:b/>
          <w:sz w:val="24"/>
          <w:szCs w:val="24"/>
          <w:u w:val="single"/>
          <w:lang w:val="ru-RU"/>
        </w:rPr>
        <w:t>Содержание обучения во 2 классе.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«Графика».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Пастель и мелки – особенности и выразительные свойства графических материалов, приёмы работы.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«Живопись».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Акварель и её свойства. Акварельные кисти. Приёмы работы акварелью.</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Цвет тёплый и холодный – цветовой контраст.</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Цвет открытый – звонкий и приглушённый, тихий. Эмоциональная выразительность цвета.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Айвазовского.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Изображение сказочного персонажа с ярко выраженным характером (образ мужской или женский).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«Скульптура».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Изображение движения и статики в скульптуре: лепка из пластилина тяжёлой, неповоротливой и лёгкой, стремительной формы.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«Декоративно-прикладное искусство».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Рисунок геометрического орнамента кружева или вышивки. Декоративная композиция. Ритм пятен в декоративной аппликации.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«Архитектура».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«Восприятие произведений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Восприятие произведений детского творчества. Обсуждение сюжетного и эмоционального содержания детских работ.</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Восприятие орнаментальных произведений прикладного искусства (например, кружево, шитьё, резьба и роспись).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Восприятие произведений живописи с активным выражением цветового состояния в природе. Произведения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Левитана, Н.П.</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Крымова.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Восприятие произведений анималистического жанра в графике (например, произведений В.В.</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Ватагина, Е.И.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Чарушина) и в скульптуре (произведения В.В.</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Ватагина). Наблюдение животных с точки зрения их пропорций, характера движения, пластики.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«Азбука цифровой графики».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Компьютерные средства изображения. Виды линий (в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xml:space="preserve"> или другом графическом редакторе).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Освоение инструментов традиционного рисования (карандаш, кисточка, ластик, заливка и другие) в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xml:space="preserve"> на основе простых сюжетов (например, образ дерева).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Освоение инструментов традиционного рисования в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xml:space="preserve"> на основе темы «Тёплый и холодный цвета» (например, «Горящий костёр в синей ночи», «Перо жар-птицы»).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FB7699" w:rsidRPr="00FB7699" w:rsidRDefault="00FB7699" w:rsidP="00FB7699">
      <w:pPr>
        <w:ind w:firstLine="709"/>
        <w:jc w:val="center"/>
        <w:rPr>
          <w:rFonts w:ascii="Times New Roman" w:hAnsi="Times New Roman" w:cs="Times New Roman"/>
          <w:b/>
          <w:sz w:val="24"/>
          <w:szCs w:val="24"/>
          <w:u w:val="single"/>
          <w:lang w:val="ru-RU"/>
        </w:rPr>
      </w:pPr>
      <w:r w:rsidRPr="00FB7699">
        <w:rPr>
          <w:rFonts w:ascii="Times New Roman" w:hAnsi="Times New Roman" w:cs="Times New Roman"/>
          <w:b/>
          <w:sz w:val="24"/>
          <w:szCs w:val="24"/>
          <w:u w:val="single"/>
          <w:lang w:val="ru-RU"/>
        </w:rPr>
        <w:t>Содержание обучения в 3 классе.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«Графика».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Эскиз плаката или афиши. Совмещение шрифта и изображения. Особенности композиции плаката.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Транспорт в городе. Рисунки реальных или фантастических машин.</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Изображение лица человека. Строение, пропорции, взаиморасположение частей лица.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Эскиз маски для маскарада: изображение лица – маски персонажа с ярко выраженным характером. Аппликация из цветной бумаги.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«Живопись».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Натюрморт из простых предметов с натуры или по представлению. «Натюрморт-автопортрет» из предметов, характеризующих личность обучающегося.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«Скульптура».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Лепка сказочного персонажа на основе сюжета известной сказки или создание этого персонажа путём бумагопластики.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Освоение знаний о видах скульптуры (по назначению) и жанрах скульптуры (по сюжету изображения).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Лепка эскиза парковой скульптуры. Выражение пластики движения в скульптуре. Работа с пластилином или глиной.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«Декоративно-прикладное искусство».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Эскизы орнаментов для росписи тканей. Раппорт. Трафарет и создание орнамента при помощи печаток или штампов.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«Архитектура».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«Восприятие произведений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Виртуальное путешествие: памятники архитектуры в Москве и Санкт-Петербурге (обзор памятников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Знания о видах пространственных искусств: виды определяются по назначению произведений в жизни людей.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Представления о произведениях крупнейших отечественных художников-пейзажистов: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Шишкина,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Левитана, А.К.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Саврасова, В.Д.</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Поленова, И.К.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Айвазовского и других.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Представления о произведениях крупнейших отечественных портретистов: В.И.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Сурикова, И.Е.</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Репина, В.А.</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Серова и других.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«Азбука цифровой графики».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Изображение и изучение мимики лица в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xml:space="preserve"> (или другом графическом редакторе).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Редактирование фотографий в программе </w:t>
      </w:r>
      <w:r w:rsidRPr="00FB7699">
        <w:rPr>
          <w:rFonts w:ascii="Times New Roman" w:hAnsi="Times New Roman" w:cs="Times New Roman"/>
          <w:sz w:val="24"/>
          <w:szCs w:val="24"/>
        </w:rPr>
        <w:t>Picture</w:t>
      </w:r>
      <w:r w:rsidRPr="00FB7699">
        <w:rPr>
          <w:rFonts w:ascii="Times New Roman" w:hAnsi="Times New Roman" w:cs="Times New Roman"/>
          <w:sz w:val="24"/>
          <w:szCs w:val="24"/>
          <w:lang w:val="ru-RU"/>
        </w:rPr>
        <w:t xml:space="preserve"> </w:t>
      </w:r>
      <w:r w:rsidRPr="00FB7699">
        <w:rPr>
          <w:rFonts w:ascii="Times New Roman" w:hAnsi="Times New Roman" w:cs="Times New Roman"/>
          <w:sz w:val="24"/>
          <w:szCs w:val="24"/>
        </w:rPr>
        <w:t>Manager</w:t>
      </w:r>
      <w:r w:rsidRPr="00FB7699">
        <w:rPr>
          <w:rFonts w:ascii="Times New Roman" w:hAnsi="Times New Roman" w:cs="Times New Roman"/>
          <w:sz w:val="24"/>
          <w:szCs w:val="24"/>
          <w:lang w:val="ru-RU"/>
        </w:rPr>
        <w:t>: изменение яркости, контраста, насыщенности цвета; обрезка, поворот, отражение.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Виртуальные путешествия в главные художественные музеи и музеи местные (по выбору учителя).</w:t>
      </w:r>
    </w:p>
    <w:p w:rsidR="00FB7699" w:rsidRPr="00FB7699" w:rsidRDefault="00FB7699" w:rsidP="00FB7699">
      <w:pPr>
        <w:ind w:firstLine="709"/>
        <w:jc w:val="center"/>
        <w:rPr>
          <w:rFonts w:ascii="Times New Roman" w:hAnsi="Times New Roman" w:cs="Times New Roman"/>
          <w:b/>
          <w:sz w:val="24"/>
          <w:szCs w:val="24"/>
          <w:u w:val="single"/>
          <w:lang w:val="ru-RU"/>
        </w:rPr>
      </w:pPr>
      <w:r w:rsidRPr="00FB7699">
        <w:rPr>
          <w:rFonts w:ascii="Times New Roman" w:hAnsi="Times New Roman" w:cs="Times New Roman"/>
          <w:b/>
          <w:sz w:val="24"/>
          <w:szCs w:val="24"/>
          <w:u w:val="single"/>
          <w:lang w:val="ru-RU"/>
        </w:rPr>
        <w:t>Содержание обучения в 4 классе.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«Графика».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Графическое изображение героев былин, древних легенд, сказок и сказаний разных народов.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Изображение города – тематическая графическая композиция; использование карандаша, мелков, фломастеров (смешанная техника).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«Живопись».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Красота природы разных климатических зон, создание пейзажных композиций (горный, степной, среднерусский ландшафт).</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«Скульптура».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Знакомство со скульптурными памятниками героям и мемориальными комплексами.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Создание эскиза памятника народному герою. Работа с пластилином или глиной. Выражение значительности, трагизма и победительной силы.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«Декоративно-прикладное искусство».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Орнаментальное украшение каменной архитектуры в памятниках русской культуры, каменная резьба, росписи стен, изразцы.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Женский и мужской костюмы в традициях разных народов.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Своеобразие одежды разных эпох и культур.</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«Архитектура».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Понимание значения для современных людей сохранения культурного наследия.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«Восприятие произведений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Произведения В.М.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Васнецова, Б.М.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Кустодиева, А.М.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Васнецова, В.И.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Сурикова, К.А.</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Коровина, А.Г.</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Венецианова, А.П.</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Рябушкина, И.Я.</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Билибина на темы истории и традиций русской отечественной культуры.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Примеры произведений великих европейских художников: Леонардо да Винчи, Рафаэля, Рембрандта, Пикассо (и других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Памятники национальным героям. Памятник 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Минину и Д.</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Пожарскому скульптора И.П.</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«Азбука цифровой графики».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Изображение и освоение в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Анимация простого движения нарисованной фигурки: загрузить две фазы движения фигурки в виртуальный редактор </w:t>
      </w:r>
      <w:r w:rsidRPr="00FB7699">
        <w:rPr>
          <w:rFonts w:ascii="Times New Roman" w:hAnsi="Times New Roman" w:cs="Times New Roman"/>
          <w:sz w:val="24"/>
          <w:szCs w:val="24"/>
        </w:rPr>
        <w:t>GIF</w:t>
      </w:r>
      <w:r w:rsidRPr="00FB7699">
        <w:rPr>
          <w:rFonts w:ascii="Times New Roman" w:hAnsi="Times New Roman" w:cs="Times New Roman"/>
          <w:sz w:val="24"/>
          <w:szCs w:val="24"/>
          <w:lang w:val="ru-RU"/>
        </w:rPr>
        <w:t>-анимации и сохранить простое повторяющееся движение своего рисунка.</w:t>
      </w:r>
    </w:p>
    <w:p w:rsidR="00FB7699" w:rsidRPr="00FB7699" w:rsidRDefault="00FB7699" w:rsidP="00FB7699">
      <w:pPr>
        <w:ind w:firstLine="709"/>
        <w:jc w:val="both"/>
        <w:rPr>
          <w:rFonts w:ascii="Times New Roman" w:hAnsi="Times New Roman" w:cs="Times New Roman"/>
          <w:color w:val="0070C0"/>
          <w:sz w:val="24"/>
          <w:szCs w:val="24"/>
          <w:lang w:val="ru-RU"/>
        </w:rPr>
      </w:pPr>
      <w:r w:rsidRPr="00FB7699">
        <w:rPr>
          <w:rFonts w:ascii="Times New Roman" w:hAnsi="Times New Roman" w:cs="Times New Roman"/>
          <w:sz w:val="24"/>
          <w:szCs w:val="24"/>
          <w:lang w:val="ru-RU"/>
        </w:rPr>
        <w:t xml:space="preserve">Создание компьютерной презентации в программе </w:t>
      </w:r>
      <w:r w:rsidRPr="00FB7699">
        <w:rPr>
          <w:rFonts w:ascii="Times New Roman" w:hAnsi="Times New Roman" w:cs="Times New Roman"/>
          <w:sz w:val="24"/>
          <w:szCs w:val="24"/>
        </w:rPr>
        <w:t>PowerPoint</w:t>
      </w:r>
      <w:r w:rsidRPr="00FB7699">
        <w:rPr>
          <w:rFonts w:ascii="Times New Roman" w:hAnsi="Times New Roman" w:cs="Times New Roman"/>
          <w:sz w:val="24"/>
          <w:szCs w:val="24"/>
          <w:lang w:val="ru-RU"/>
        </w:rPr>
        <w:t xml:space="preserve"> на тему архитектуры, декоративного и изобразительного искусства выбранной эпохи или </w:t>
      </w:r>
      <w:r w:rsidRPr="00D23928">
        <w:rPr>
          <w:rFonts w:ascii="Times New Roman" w:hAnsi="Times New Roman" w:cs="Times New Roman"/>
          <w:sz w:val="24"/>
          <w:szCs w:val="24"/>
          <w:lang w:val="ru-RU"/>
        </w:rPr>
        <w:t>этнокультурных традиций народов России.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Виртуальные тематические путешествия по художественным музеям мира.</w:t>
      </w:r>
    </w:p>
    <w:p w:rsidR="00FB7699" w:rsidRPr="00D23928" w:rsidRDefault="00FB7699" w:rsidP="00D23928">
      <w:pPr>
        <w:ind w:firstLine="709"/>
        <w:jc w:val="center"/>
        <w:rPr>
          <w:rFonts w:ascii="Times New Roman" w:hAnsi="Times New Roman" w:cs="Times New Roman"/>
          <w:b/>
          <w:sz w:val="24"/>
          <w:szCs w:val="24"/>
          <w:u w:val="single"/>
          <w:lang w:val="ru-RU"/>
        </w:rPr>
      </w:pPr>
      <w:r w:rsidRPr="00D23928">
        <w:rPr>
          <w:rFonts w:ascii="Times New Roman" w:hAnsi="Times New Roman" w:cs="Times New Roman"/>
          <w:b/>
          <w:sz w:val="24"/>
          <w:szCs w:val="24"/>
          <w:u w:val="single"/>
          <w:lang w:val="ru-RU"/>
        </w:rPr>
        <w:t>Планируемые результаты освоения программы по изобразительному искусству на уровне начального общего образования.</w:t>
      </w:r>
    </w:p>
    <w:p w:rsidR="00FB7699" w:rsidRPr="00FB7699" w:rsidRDefault="00FB7699" w:rsidP="00FB7699">
      <w:pPr>
        <w:pStyle w:val="a7"/>
        <w:widowControl/>
        <w:ind w:left="0" w:firstLine="709"/>
        <w:rPr>
          <w:rFonts w:ascii="Times New Roman" w:eastAsia="Times New Roman" w:hAnsi="Times New Roman" w:cs="Times New Roman"/>
          <w:sz w:val="24"/>
          <w:szCs w:val="24"/>
          <w:lang w:val="ru-RU" w:eastAsia="ru-RU"/>
        </w:rPr>
      </w:pPr>
      <w:r w:rsidRPr="00FB7699">
        <w:rPr>
          <w:rFonts w:ascii="Times New Roman" w:hAnsi="Times New Roman" w:cs="Times New Roman"/>
          <w:sz w:val="24"/>
          <w:szCs w:val="24"/>
          <w:lang w:val="ru-RU"/>
        </w:rPr>
        <w:t>1.</w:t>
      </w:r>
      <w:r w:rsidRPr="00FB7699">
        <w:rPr>
          <w:rFonts w:ascii="Times New Roman" w:hAnsi="Times New Roman" w:cs="Times New Roman"/>
          <w:sz w:val="24"/>
          <w:szCs w:val="24"/>
        </w:rPr>
        <w:t> </w:t>
      </w:r>
      <w:r w:rsidRPr="00D23928">
        <w:rPr>
          <w:rFonts w:ascii="Times New Roman" w:eastAsia="Times New Roman" w:hAnsi="Times New Roman" w:cs="Times New Roman"/>
          <w:i/>
          <w:sz w:val="24"/>
          <w:szCs w:val="24"/>
          <w:lang w:val="ru-RU" w:eastAsia="ru-RU"/>
        </w:rPr>
        <w:t>Личностные результаты</w:t>
      </w:r>
      <w:r w:rsidRPr="00FB7699">
        <w:rPr>
          <w:rFonts w:ascii="Times New Roman" w:eastAsia="Times New Roman" w:hAnsi="Times New Roman" w:cs="Times New Roman"/>
          <w:sz w:val="24"/>
          <w:szCs w:val="24"/>
          <w:lang w:val="ru-RU" w:eastAsia="ru-RU"/>
        </w:rPr>
        <w:t xml:space="preserve">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7699" w:rsidRPr="00FB7699" w:rsidRDefault="00FB7699" w:rsidP="00FB7699">
      <w:pPr>
        <w:pStyle w:val="a7"/>
        <w:widowControl/>
        <w:ind w:left="0" w:firstLine="709"/>
        <w:rPr>
          <w:rFonts w:ascii="Times New Roman" w:eastAsia="Times New Roman" w:hAnsi="Times New Roman" w:cs="Times New Roman"/>
          <w:sz w:val="24"/>
          <w:szCs w:val="24"/>
          <w:lang w:val="ru-RU" w:eastAsia="ru-RU"/>
        </w:rPr>
      </w:pPr>
      <w:r w:rsidRPr="00FB7699">
        <w:rPr>
          <w:rFonts w:ascii="Times New Roman" w:eastAsia="Times New Roman" w:hAnsi="Times New Roman" w:cs="Times New Roman"/>
          <w:sz w:val="24"/>
          <w:szCs w:val="24"/>
          <w:lang w:val="ru-RU"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уважение и ценностное отношение к своей Родине – России;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духовно-нравственное развитие обучающихся;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мотивация к познанию и обучению, готовность к саморазвитию и активному участию в социально-значимой деятельности;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34" w:name="_Toc124264881"/>
    </w:p>
    <w:p w:rsidR="00FB7699" w:rsidRPr="00D23928" w:rsidRDefault="00FB7699" w:rsidP="00FB7699">
      <w:pPr>
        <w:ind w:firstLine="709"/>
        <w:jc w:val="both"/>
        <w:rPr>
          <w:rFonts w:ascii="Times New Roman" w:hAnsi="Times New Roman" w:cs="Times New Roman"/>
          <w:i/>
          <w:sz w:val="24"/>
          <w:szCs w:val="24"/>
          <w:lang w:val="ru-RU"/>
        </w:rPr>
      </w:pPr>
      <w:r w:rsidRPr="00FB7699">
        <w:rPr>
          <w:rFonts w:ascii="Times New Roman" w:hAnsi="Times New Roman" w:cs="Times New Roman"/>
          <w:sz w:val="24"/>
          <w:szCs w:val="24"/>
          <w:lang w:val="ru-RU"/>
        </w:rPr>
        <w:t>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 xml:space="preserve">В результате изучения изобразительного искусства на уровне начального общего образования у обучающегося будут </w:t>
      </w:r>
      <w:r w:rsidRPr="00D23928">
        <w:rPr>
          <w:rFonts w:ascii="Times New Roman" w:hAnsi="Times New Roman" w:cs="Times New Roman"/>
          <w:i/>
          <w:sz w:val="24"/>
          <w:szCs w:val="24"/>
          <w:lang w:val="ru-RU"/>
        </w:rPr>
        <w:t>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34"/>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Пространственные представления и сенсорные способности: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характеризовать форму предмета, конструкции;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выявлять доминантные черты (характерные особенности) в визуальном образе;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сравнивать плоскостные и пространственные объекты по заданным основаниям;</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находить ассоциативные связи между визуальными образами разных форм и предметов;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сопоставлять части и целое в видимом образе, предмете, конструкции;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анализировать пропорциональные отношения частей внутри целого и предметов между собой;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обобщать форму составной конструкции;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выявлять и анализировать ритмические отношения в пространстве и в изображении (визуальном образе) на установленных основаниях;</w:t>
      </w:r>
    </w:p>
    <w:p w:rsidR="00FB7699" w:rsidRPr="00D23928" w:rsidRDefault="00FB7699" w:rsidP="00FB7699">
      <w:pPr>
        <w:ind w:firstLine="709"/>
        <w:jc w:val="both"/>
        <w:rPr>
          <w:rFonts w:ascii="Times New Roman" w:hAnsi="Times New Roman" w:cs="Times New Roman"/>
          <w:sz w:val="24"/>
          <w:szCs w:val="24"/>
          <w:lang w:val="ru-RU"/>
        </w:rPr>
      </w:pPr>
      <w:r w:rsidRPr="00D23928">
        <w:rPr>
          <w:rFonts w:ascii="Times New Roman" w:hAnsi="Times New Roman" w:cs="Times New Roman"/>
          <w:sz w:val="24"/>
          <w:szCs w:val="24"/>
          <w:lang w:val="ru-RU"/>
        </w:rPr>
        <w:t>передавать обобщенный образ реальности при построении плоской композиции;</w:t>
      </w:r>
    </w:p>
    <w:p w:rsidR="00FB7699" w:rsidRPr="00FB7699" w:rsidRDefault="00FB7699" w:rsidP="00FB7699">
      <w:pPr>
        <w:ind w:firstLine="709"/>
        <w:jc w:val="both"/>
        <w:rPr>
          <w:rFonts w:ascii="Times New Roman" w:hAnsi="Times New Roman" w:cs="Times New Roman"/>
          <w:sz w:val="24"/>
          <w:szCs w:val="24"/>
          <w:lang w:val="ru-RU"/>
        </w:rPr>
      </w:pPr>
      <w:r w:rsidRPr="00D23928">
        <w:rPr>
          <w:rFonts w:ascii="Times New Roman" w:hAnsi="Times New Roman" w:cs="Times New Roman"/>
          <w:sz w:val="24"/>
          <w:szCs w:val="24"/>
          <w:lang w:val="ru-RU"/>
        </w:rPr>
        <w:t>соотносить тональные отношения</w:t>
      </w:r>
      <w:r w:rsidRPr="00FB7699">
        <w:rPr>
          <w:rFonts w:ascii="Times New Roman" w:hAnsi="Times New Roman" w:cs="Times New Roman"/>
          <w:sz w:val="24"/>
          <w:szCs w:val="24"/>
          <w:lang w:val="ru-RU"/>
        </w:rPr>
        <w:t xml:space="preserve"> (тёмное – светлое) в пространственных и плоскостных объектах;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выявлять и анализировать эмоциональное воздействие цветовых отношений в пространственной среде и плоскостном изображении.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2.1.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анализировать и оценивать с позиций эстетических категорий явления природы и предметно-пространственную среду жизни человека;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использовать знаково-символические средства для составления орнаментов и декоративных композиций;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классифицировать произведения искусства по видам и, соответственно, по назначению в жизни людей;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классифицировать произведения изобразительного искусства по жанрам в качестве инструмента анализа содержания произведений;</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ставить и использовать вопросы как исследовательский инструмент познания.</w:t>
      </w:r>
    </w:p>
    <w:p w:rsidR="00FB7699" w:rsidRPr="00FB7699" w:rsidRDefault="00D23928" w:rsidP="00FB7699">
      <w:pPr>
        <w:tabs>
          <w:tab w:val="left" w:pos="10490"/>
        </w:tabs>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FB7699" w:rsidRPr="00FB7699">
        <w:rPr>
          <w:rFonts w:ascii="Times New Roman" w:hAnsi="Times New Roman" w:cs="Times New Roman"/>
          <w:sz w:val="24"/>
          <w:szCs w:val="24"/>
          <w:lang w:val="ru-RU"/>
        </w:rPr>
        <w:t>2.</w:t>
      </w:r>
      <w:r w:rsidR="00FB7699" w:rsidRPr="00FB7699">
        <w:rPr>
          <w:rFonts w:ascii="Times New Roman" w:hAnsi="Times New Roman" w:cs="Times New Roman"/>
          <w:sz w:val="24"/>
          <w:szCs w:val="24"/>
        </w:rPr>
        <w:t> </w:t>
      </w:r>
      <w:r w:rsidR="00FB7699" w:rsidRPr="00FB7699">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использовать электронные образовательные ресурсы;</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работать с электронными учебниками и учебными пособиями;</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соблюдать правила информационной безопасности при работе в Интернете.</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2.3.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 xml:space="preserve">У обучающегося будут сформированы умения общения как часть коммуникативных универсальных учебных действий: </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понимать искусство в качестве особого языка общения – межличностного (автор – зритель), между поколениями, между народами;</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демонстрировать и объяснять результаты своего творческого, художественного или исследовательского опыта;</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2.4.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 xml:space="preserve">У обучающегося будут сформированы умения самоорганизации и самоконтроля как часть регулятивных универсальных учебных действий: </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внимательно относиться и выполнять учебные задачи, поставленные учителем;</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соблюдать последовательность учебных действий при выполнении задания;</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1порядок в окружающем пространстве и бережно относясь к используемым материалам;</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FB7699" w:rsidRPr="00FB7699" w:rsidRDefault="00FB7699" w:rsidP="00FB7699">
      <w:pPr>
        <w:ind w:firstLine="709"/>
        <w:jc w:val="both"/>
        <w:rPr>
          <w:rFonts w:ascii="Times New Roman" w:hAnsi="Times New Roman" w:cs="Times New Roman"/>
          <w:sz w:val="24"/>
          <w:szCs w:val="24"/>
          <w:lang w:val="ru-RU"/>
        </w:rPr>
      </w:pPr>
      <w:bookmarkStart w:id="235" w:name="_Toc124264882"/>
      <w:r w:rsidRPr="00FB7699">
        <w:rPr>
          <w:rFonts w:ascii="Times New Roman" w:hAnsi="Times New Roman" w:cs="Times New Roman"/>
          <w:sz w:val="24"/>
          <w:szCs w:val="24"/>
          <w:lang w:val="ru-RU"/>
        </w:rPr>
        <w:t>3.</w:t>
      </w:r>
      <w:r w:rsidRPr="00FB7699">
        <w:rPr>
          <w:rFonts w:ascii="Times New Roman" w:hAnsi="Times New Roman" w:cs="Times New Roman"/>
          <w:sz w:val="24"/>
          <w:szCs w:val="24"/>
        </w:rPr>
        <w:t> </w:t>
      </w:r>
      <w:r w:rsidRPr="00D23928">
        <w:rPr>
          <w:rFonts w:ascii="Times New Roman" w:hAnsi="Times New Roman" w:cs="Times New Roman"/>
          <w:sz w:val="24"/>
          <w:szCs w:val="24"/>
          <w:u w:val="single"/>
          <w:lang w:val="ru-RU"/>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35"/>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«Графика».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навыки применения свойств простых графических материалов в самостоятельной творческой работе в условиях урока.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первичный опыт в создании графического рисунка на основе знакомства со средствами изобразительного языка.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создания рисунка простого (плоского) предмета с натуры.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Учиться анализировать соотношения пропорций, визуально сравнивать пространственные величины.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первичные знания и навыки композиционного расположения изображения на листе.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Выбирать вертикальный или горизонтальный формат листа для выполнения соответствующих задач рисунка.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Воспринимать учебную задачу, поставленную учителем, и решать её в своей практической художественной деятельности.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«Живопись».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навыки работы красками «гуашь» в условиях урока.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Иметь представление о трех основных цветах; обсуждать и называть ассоциативные представления, которые рождает каждый цвет.</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Осознавать эмоциональное звучание цвета и формулировать своё мнение с использованием опыта жизненных ассоциаций.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экспериментирования, исследования результатов смешения красок и получения нового цвета.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Вести творческую работу на заданную тему с использованием зрительных впечатлений, организованную педагогом.</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«Скульптура».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первичные приёмы лепки из пластилина, приобретать представления о целостной форме в объёмном изображении.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Овладевать первичными навыками бумагопластики – создания объёмных форм из бумаги путём её складывания, надрезания, закручивания.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«Декоративно-прикладное искусство».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Различать виды орнаментов по изобразительным мотивам: растительные, геометрические, анималистические.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Учиться использовать правила симметрии в своей художественной деятельности.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создания орнаментальной декоративной композиции (стилизованной: декоративный цветок или птица).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знания о значении и назначении украшений в жизни людей.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Иметь опыт и соответствующие возрасту навыки подготовки и оформления общего праздника.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«Архитектура».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приёмы конструирования из бумаги, складывания объёмных простых геометрических тел.</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пространственного макетирования (сказочный город) в форме коллективной игровой деятельности.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представления о конструктивной основе любого предмета и первичные навыки анализа его строения.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«Восприятие произведений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опыт эстетического восприятия и аналитического наблюдения архитектурных построек.</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Васнецова и других художников по выбору учителя), а также произведений с ярко выраженным эмоциональным настроением (например, натюрморты В.</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Ван Гога или А.</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Матисса).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«Азбука цифровой графики».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создания фотографий с целью эстетического и целенаправленного наблюдения природы.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36" w:name="_TOC_250003"/>
    </w:p>
    <w:bookmarkEnd w:id="236"/>
    <w:p w:rsidR="00FB7699" w:rsidRPr="00D23928" w:rsidRDefault="00FB7699" w:rsidP="00FB7699">
      <w:pPr>
        <w:ind w:firstLine="709"/>
        <w:jc w:val="both"/>
        <w:rPr>
          <w:rFonts w:ascii="Times New Roman" w:hAnsi="Times New Roman" w:cs="Times New Roman"/>
          <w:i/>
          <w:sz w:val="24"/>
          <w:szCs w:val="24"/>
          <w:lang w:val="ru-RU"/>
        </w:rPr>
      </w:pPr>
      <w:r w:rsidRPr="00FB7699">
        <w:rPr>
          <w:rFonts w:ascii="Times New Roman" w:hAnsi="Times New Roman" w:cs="Times New Roman"/>
          <w:sz w:val="24"/>
          <w:szCs w:val="24"/>
          <w:lang w:val="ru-RU"/>
        </w:rPr>
        <w:t>4.</w:t>
      </w:r>
      <w:r w:rsidRPr="00FB7699">
        <w:rPr>
          <w:rFonts w:ascii="Times New Roman" w:hAnsi="Times New Roman" w:cs="Times New Roman"/>
          <w:sz w:val="24"/>
          <w:szCs w:val="24"/>
        </w:rPr>
        <w:t> </w:t>
      </w:r>
      <w:r w:rsidRPr="00D23928">
        <w:rPr>
          <w:rFonts w:ascii="Times New Roman" w:hAnsi="Times New Roman" w:cs="Times New Roman"/>
          <w:i/>
          <w:sz w:val="24"/>
          <w:szCs w:val="24"/>
          <w:lang w:val="ru-RU"/>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«Графика».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навыки изображения на основе разной по характеру и способу наложения линии.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«Живопись».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работы акварельной краской и понимать особенности работы прозрачной краской.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Знать названия основных и составных цветов и способы получения разных оттенков составного цвета.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Различать и сравнивать тёмные и светлые оттенки цвета; осваивать смешение цветных красок с белой и чёрной (для изменения их тона).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eastAsia="Times New Roman" w:hAnsi="Times New Roman" w:cs="Times New Roman"/>
          <w:sz w:val="24"/>
          <w:szCs w:val="24"/>
          <w:lang w:val="ru-RU"/>
        </w:rPr>
        <w:t>Иметь представление о</w:t>
      </w:r>
      <w:r w:rsidRPr="00FB7699">
        <w:rPr>
          <w:rFonts w:ascii="Times New Roman" w:hAnsi="Times New Roman" w:cs="Times New Roman"/>
          <w:sz w:val="24"/>
          <w:szCs w:val="24"/>
          <w:lang w:val="ru-RU"/>
        </w:rPr>
        <w:t xml:space="preserve"> делении цветов на тёплые и холодные; различать и сравнивать тёплые и холодные оттенки цвета.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эмоциональную выразительность цвета: цвет звонкий и яркий, радостный; цвет мягкий, «глухой» и мрачный и другие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«Скульптура».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eastAsia="Times New Roman" w:hAnsi="Times New Roman" w:cs="Times New Roman"/>
          <w:sz w:val="24"/>
          <w:szCs w:val="24"/>
          <w:lang w:val="ru-RU"/>
        </w:rPr>
        <w:t xml:space="preserve">Иметь представление </w:t>
      </w:r>
      <w:r w:rsidRPr="00FB7699">
        <w:rPr>
          <w:rFonts w:ascii="Times New Roman" w:hAnsi="Times New Roman" w:cs="Times New Roman"/>
          <w:sz w:val="24"/>
          <w:szCs w:val="24"/>
          <w:lang w:val="ru-RU"/>
        </w:rPr>
        <w:t>об изменениях скульптурного образа при осмотре произведения с разных сторон.</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«Декоративно-прикладное искусство».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анализировать и эстетически оценивать разнообразие форм в природе, воспринимаемых как узоры.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выполнения эскиза геометрического орнамента кружева или вышивки на основе природных мотивов.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преобразования бытовых подручных нехудожественных материалов в художественные изображения и поделки.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выполнения красками рисунков украшений народных былинных персонажей.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«Архитектура».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приёмы создания объёмных предметов из бумаги и объёмного декорирования предметов из бумаги.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Участвовать в коллективной работе по построению из бумаги пространственного макета сказочного города или детской площадки.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понимание образа здания, то есть его эмоционального воздействия.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сочинения и изображения жилья для разных по своему характеру героев литературных и народных сказок.</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«Восприятие произведений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и развивать умения вести эстетическое наблюдение явлений природы, а также потребность в таком наблюдении.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восприятия, эстетического анализа произведений отечественных художников-пейзажистов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Левитана,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Шишкина, И.К.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Айвазовского, Н.П.</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Крымова и других по выбору учителя), а также художников-анималистов (В.В.</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Ватагина, Е.И.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Чарушина и других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Ван Гога, 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Моне, А.</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Матисса и других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Знать имена и узнавать наиболее известные произведения художников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Левитана,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Шишкина, И.К.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Айвазовского, В.М.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Васнецова, В.В.</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Ватагина, Е.И.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Чарушина (и других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«Азбука цифровой графики».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Осваивать возможности изображения с помощью разных видов линий в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xml:space="preserve"> (или другом графическом редакторе).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Осваивать приёмы трансформации и копирования геометрических фигур в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а также построения из них простых рисунков или орнаментов.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Осваивать в компьютерном редакторе (например,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инструменты и техники – карандаш, кисточка, ластик, заливка и другие – и создавать простые рисунки или композиции (например, образ дерева).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37" w:name="_TOC_250002"/>
    </w:p>
    <w:bookmarkEnd w:id="237"/>
    <w:p w:rsidR="00FB7699" w:rsidRPr="00D23928" w:rsidRDefault="00FB7699" w:rsidP="00FB7699">
      <w:pPr>
        <w:ind w:firstLine="709"/>
        <w:jc w:val="both"/>
        <w:rPr>
          <w:rFonts w:ascii="Times New Roman" w:hAnsi="Times New Roman" w:cs="Times New Roman"/>
          <w:i/>
          <w:sz w:val="24"/>
          <w:szCs w:val="24"/>
          <w:lang w:val="ru-RU"/>
        </w:rPr>
      </w:pPr>
      <w:r w:rsidRPr="00FB7699">
        <w:rPr>
          <w:rFonts w:ascii="Times New Roman" w:hAnsi="Times New Roman" w:cs="Times New Roman"/>
          <w:sz w:val="24"/>
          <w:szCs w:val="24"/>
          <w:lang w:val="ru-RU"/>
        </w:rPr>
        <w:t>5.</w:t>
      </w:r>
      <w:r w:rsidRPr="00FB7699">
        <w:rPr>
          <w:rFonts w:ascii="Times New Roman" w:hAnsi="Times New Roman" w:cs="Times New Roman"/>
          <w:sz w:val="24"/>
          <w:szCs w:val="24"/>
        </w:rPr>
        <w:t> </w:t>
      </w:r>
      <w:r w:rsidRPr="00D23928">
        <w:rPr>
          <w:rFonts w:ascii="Times New Roman" w:hAnsi="Times New Roman" w:cs="Times New Roman"/>
          <w:i/>
          <w:sz w:val="24"/>
          <w:szCs w:val="24"/>
          <w:lang w:val="ru-RU"/>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«Графика».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Узнавать об искусстве шрифта и образных (изобразительных) возможностях надписи, о работе художника над шрифтовой композицией.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Создавать практическую творческую работу – поздравительную открытку, совмещая в ней шрифт и изображение.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Узнавать основные пропорции лица человека, взаимное расположение частей лица.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рисования портрета (лица) человека.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Создавать маску сказочного персонажа с ярко выраженным характером лица (для карнавала или спектакля).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«Живопись».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приёмы создания живописной композиции (натюрморта) по наблюдению натуры или по представлению.</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создания творческой живописной работы – натюрморта с ярко выраженным настроением или «натюрморта-автопортрета».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Изображать красками портрет человека с использованием натуры или представлению.</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Создавать пейзаж, передавая в нём активное состояние природы.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Приобрести представление о деятельности художника в театре.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Создать красками эскиз занавеса или эскиз декораций к выбранному сюжету.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Познакомиться с работой художников по оформлению праздников.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Выполнить тематическую композицию «Праздник в городе» на основе наблюдений, по памяти и по представлению.</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«Скульптура».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Узнавать о видах скульптуры: скульптурные памятники, парковая скульптура, мелкая пластика, рельеф (виды рельефа).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лепки эскиза парковой скульптуры.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«Декоративно-прикладное искусство».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Узнавать о создании глиняной и деревянной посуды: народные художественные промыслы Гжель и Хохлома.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навыки создания орнаментов при помощи штампов и трафаретов.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Получить опыт создания композиции орнамента в квадрате (в качестве эскиза росписи женского платка).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«Архитектура».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Создать эскиз макета паркового пространства или участвовать в коллективной работе по созданию такого макета.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Придумать и нарисовать (или выполнить в технике бумагопластики) транспортное средство.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«Восприятие произведений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Называть основные жанры живописи, графики и скульптуры, определяемые предметом изображения.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eastAsia="Times New Roman" w:hAnsi="Times New Roman" w:cs="Times New Roman"/>
          <w:sz w:val="24"/>
          <w:szCs w:val="24"/>
          <w:lang w:val="ru-RU"/>
        </w:rPr>
        <w:t>Иметь представление об</w:t>
      </w:r>
      <w:r w:rsidRPr="00FB7699">
        <w:rPr>
          <w:rFonts w:ascii="Times New Roman" w:hAnsi="Times New Roman" w:cs="Times New Roman"/>
          <w:sz w:val="24"/>
          <w:szCs w:val="24"/>
          <w:lang w:val="ru-RU"/>
        </w:rPr>
        <w:t xml:space="preserve"> именах крупнейших отечественных художников-пейзажистов: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Шишкина,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Левитана, А.К.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Саврасова, В.Д.</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Поленова, И.К.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Айвазовского и других (по выбору учителя), приобретать представления об их произведениях.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eastAsia="Times New Roman" w:hAnsi="Times New Roman" w:cs="Times New Roman"/>
          <w:sz w:val="24"/>
          <w:szCs w:val="24"/>
          <w:lang w:val="ru-RU"/>
        </w:rPr>
        <w:t>иметь представление об</w:t>
      </w:r>
      <w:r w:rsidRPr="00FB7699">
        <w:rPr>
          <w:rFonts w:ascii="Times New Roman" w:hAnsi="Times New Roman" w:cs="Times New Roman"/>
          <w:sz w:val="24"/>
          <w:szCs w:val="24"/>
          <w:lang w:val="ru-RU"/>
        </w:rPr>
        <w:t xml:space="preserve"> именах крупнейших отечественных портретистов: В.И.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Сурикова, И.Е.</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Репина, В.А.</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Серова и других (по выбору учителя), приобретать представления об их произведениях.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Пушкина.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Иметь представление о замечательных художественных музеях России, о коллекциях своих региональных музеев.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«Азбука цифровой графики».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приёмы работы в графическом редакторе с линиями, геометрическими фигурами, инструментами традиционного рисования.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приёмы соединения шрифта и векторного изображения при создании, например, поздравительных открыток, афиши.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Осваивать приёмы редактирования цифровых фотографий с помощью компьютерной программы </w:t>
      </w:r>
      <w:r w:rsidRPr="00FB7699">
        <w:rPr>
          <w:rFonts w:ascii="Times New Roman" w:hAnsi="Times New Roman" w:cs="Times New Roman"/>
          <w:sz w:val="24"/>
          <w:szCs w:val="24"/>
        </w:rPr>
        <w:t>Picture</w:t>
      </w:r>
      <w:r w:rsidRPr="00FB7699">
        <w:rPr>
          <w:rFonts w:ascii="Times New Roman" w:hAnsi="Times New Roman" w:cs="Times New Roman"/>
          <w:sz w:val="24"/>
          <w:szCs w:val="24"/>
          <w:lang w:val="ru-RU"/>
        </w:rPr>
        <w:t xml:space="preserve"> </w:t>
      </w:r>
      <w:r w:rsidRPr="00FB7699">
        <w:rPr>
          <w:rFonts w:ascii="Times New Roman" w:hAnsi="Times New Roman" w:cs="Times New Roman"/>
          <w:sz w:val="24"/>
          <w:szCs w:val="24"/>
        </w:rPr>
        <w:t>Manager</w:t>
      </w:r>
      <w:r w:rsidRPr="00FB7699">
        <w:rPr>
          <w:rFonts w:ascii="Times New Roman" w:hAnsi="Times New Roman" w:cs="Times New Roman"/>
          <w:sz w:val="24"/>
          <w:szCs w:val="24"/>
          <w:lang w:val="ru-RU"/>
        </w:rPr>
        <w:t xml:space="preserve"> (или другой): изменение яркости, контраста и насыщенности цвета, обрезка изображения, поворот, отражение.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38" w:name="_TOC_250001"/>
    </w:p>
    <w:bookmarkEnd w:id="238"/>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w:t>
      </w:r>
      <w:r w:rsidRPr="00D23928">
        <w:rPr>
          <w:rFonts w:ascii="Times New Roman" w:hAnsi="Times New Roman" w:cs="Times New Roman"/>
          <w:i/>
          <w:sz w:val="24"/>
          <w:szCs w:val="24"/>
          <w:lang w:val="ru-RU"/>
        </w:rPr>
        <w:t>.</w:t>
      </w:r>
      <w:r w:rsidRPr="00D23928">
        <w:rPr>
          <w:rFonts w:ascii="Times New Roman" w:hAnsi="Times New Roman" w:cs="Times New Roman"/>
          <w:i/>
          <w:sz w:val="24"/>
          <w:szCs w:val="24"/>
        </w:rPr>
        <w:t> </w:t>
      </w:r>
      <w:r w:rsidRPr="00D23928">
        <w:rPr>
          <w:rFonts w:ascii="Times New Roman" w:hAnsi="Times New Roman" w:cs="Times New Roman"/>
          <w:i/>
          <w:sz w:val="24"/>
          <w:szCs w:val="24"/>
          <w:lang w:val="ru-RU"/>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«Графика».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Создавать зарисовки памятников отечественной и мировой архитектуры.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«Живопись».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Создавать двойной портрет (например, портрет матери и ребёнка).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создания композиции на тему «Древнерусский город».</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«Скульптура».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«Декоративно-прикладное искусство».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«Архитектура».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Получить представление о конструкции традиционных жилищ у разных народов, об их связи с окружающей природой.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Уметь объяснять и изображать традиционную конструкцию здания каменного древнерусского храма, </w:t>
      </w:r>
      <w:r w:rsidRPr="00FB7699">
        <w:rPr>
          <w:rFonts w:ascii="Times New Roman" w:eastAsia="Times New Roman" w:hAnsi="Times New Roman" w:cs="Times New Roman"/>
          <w:sz w:val="24"/>
          <w:szCs w:val="24"/>
          <w:lang w:val="ru-RU"/>
        </w:rPr>
        <w:t>иметь представление о</w:t>
      </w:r>
      <w:r w:rsidRPr="00FB7699">
        <w:rPr>
          <w:rFonts w:ascii="Times New Roman" w:hAnsi="Times New Roman" w:cs="Times New Roman"/>
          <w:sz w:val="24"/>
          <w:szCs w:val="24"/>
          <w:lang w:val="ru-RU"/>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FB7699">
        <w:rPr>
          <w:rFonts w:ascii="Times New Roman" w:eastAsia="Times New Roman" w:hAnsi="Times New Roman" w:cs="Times New Roman"/>
          <w:sz w:val="24"/>
          <w:szCs w:val="24"/>
          <w:lang w:val="ru-RU"/>
        </w:rPr>
        <w:t xml:space="preserve">Иметь представление об </w:t>
      </w:r>
      <w:r w:rsidRPr="00FB7699">
        <w:rPr>
          <w:rFonts w:ascii="Times New Roman" w:hAnsi="Times New Roman" w:cs="Times New Roman"/>
          <w:sz w:val="24"/>
          <w:szCs w:val="24"/>
          <w:lang w:val="ru-RU"/>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«Восприятие произведений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Формировать восприятие произведений искусства на темы истории и традиций русской отечественной культуры (произведения В.М.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Васнецова, А.М.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Васнецова, Б.М.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Кустодиева, В.И.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Сурикова, К.А.</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Коровина, А.Г.</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Венецианова, А.П.</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Рябушкина, И.Я.</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Билибина и других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Узнавать соборы Московского Кремля, Софийский собор в Великом Новгороде, храм Покрова на Нерли.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Называть и объяснять содержание памятника 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Минину и Д.</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Пожарскому скульптора И.П.</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Мартоса в Москве.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FB7699">
        <w:rPr>
          <w:rFonts w:ascii="Times New Roman" w:eastAsia="Times New Roman" w:hAnsi="Times New Roman" w:cs="Times New Roman"/>
          <w:sz w:val="24"/>
          <w:szCs w:val="24"/>
          <w:lang w:val="ru-RU"/>
        </w:rPr>
        <w:t>иметь представление о</w:t>
      </w:r>
      <w:r w:rsidRPr="00FB7699">
        <w:rPr>
          <w:rFonts w:ascii="Times New Roman" w:hAnsi="Times New Roman" w:cs="Times New Roman"/>
          <w:sz w:val="24"/>
          <w:szCs w:val="24"/>
          <w:lang w:val="ru-RU"/>
        </w:rPr>
        <w:t xml:space="preserve"> правилах поведения при посещении мемориальных памятников.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Различать общий вид и представлять основные компоненты конструкции готических (романских) соборов, </w:t>
      </w:r>
      <w:r w:rsidRPr="00FB7699">
        <w:rPr>
          <w:rFonts w:ascii="Times New Roman" w:eastAsia="Times New Roman" w:hAnsi="Times New Roman" w:cs="Times New Roman"/>
          <w:sz w:val="24"/>
          <w:szCs w:val="24"/>
          <w:lang w:val="ru-RU"/>
        </w:rPr>
        <w:t>иметь представление об</w:t>
      </w:r>
      <w:r w:rsidRPr="00FB7699">
        <w:rPr>
          <w:rFonts w:ascii="Times New Roman" w:hAnsi="Times New Roman" w:cs="Times New Roman"/>
          <w:sz w:val="24"/>
          <w:szCs w:val="24"/>
          <w:lang w:val="ru-RU"/>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«Азбука цифровой графики».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изображение линии горизонта и точки схода, перспективных сокращений, цветовых и тональных изменений.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Использовать поисковую систему для знакомства с разными видами деревянного дома на основе избы и традициями и её украшений.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Освоить анимацию простого повторяющегося движения изображения в виртуальном редакторе </w:t>
      </w:r>
      <w:r w:rsidRPr="00FB7699">
        <w:rPr>
          <w:rFonts w:ascii="Times New Roman" w:hAnsi="Times New Roman" w:cs="Times New Roman"/>
          <w:sz w:val="24"/>
          <w:szCs w:val="24"/>
        </w:rPr>
        <w:t>GIF</w:t>
      </w:r>
      <w:r w:rsidRPr="00FB7699">
        <w:rPr>
          <w:rFonts w:ascii="Times New Roman" w:hAnsi="Times New Roman" w:cs="Times New Roman"/>
          <w:sz w:val="24"/>
          <w:szCs w:val="24"/>
          <w:lang w:val="ru-RU"/>
        </w:rPr>
        <w:t>-анимации.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Освоить и проводить компьютерные презентации в программе </w:t>
      </w:r>
      <w:r w:rsidRPr="00FB7699">
        <w:rPr>
          <w:rFonts w:ascii="Times New Roman" w:hAnsi="Times New Roman" w:cs="Times New Roman"/>
          <w:sz w:val="24"/>
          <w:szCs w:val="24"/>
        </w:rPr>
        <w:t>PowerPoint</w:t>
      </w:r>
      <w:r w:rsidRPr="00FB7699">
        <w:rPr>
          <w:rFonts w:ascii="Times New Roman" w:hAnsi="Times New Roman" w:cs="Times New Roman"/>
          <w:sz w:val="24"/>
          <w:szCs w:val="24"/>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Совершать виртуальные тематические путешествия по художественным музеям мира.</w:t>
      </w:r>
      <w:bookmarkStart w:id="239" w:name="_TOC_250000"/>
      <w:bookmarkEnd w:id="239"/>
      <w:r w:rsidRPr="00FB7699">
        <w:rPr>
          <w:rFonts w:ascii="Times New Roman" w:hAnsi="Times New Roman" w:cs="Times New Roman"/>
          <w:sz w:val="24"/>
          <w:szCs w:val="24"/>
          <w:lang w:val="ru-RU"/>
        </w:rPr>
        <w:t xml:space="preserve"> </w:t>
      </w:r>
    </w:p>
    <w:p w:rsidR="00D73CC2" w:rsidRDefault="00D73CC2" w:rsidP="008854DE">
      <w:pPr>
        <w:rPr>
          <w:rFonts w:ascii="Times New Roman" w:hAnsi="Times New Roman" w:cs="Times New Roman"/>
          <w:b/>
          <w:color w:val="000000" w:themeColor="text1"/>
          <w:lang w:val="ru-RU"/>
        </w:rPr>
      </w:pPr>
    </w:p>
    <w:p w:rsidR="00D73CC2" w:rsidRDefault="00D73CC2" w:rsidP="008854DE">
      <w:pPr>
        <w:rPr>
          <w:rFonts w:ascii="Times New Roman" w:hAnsi="Times New Roman" w:cs="Times New Roman"/>
          <w:b/>
          <w:color w:val="000000" w:themeColor="text1"/>
          <w:lang w:val="ru-RU"/>
        </w:rPr>
      </w:pPr>
    </w:p>
    <w:p w:rsidR="00D73CC2" w:rsidRPr="008854DE" w:rsidRDefault="00D73CC2" w:rsidP="00D73CC2">
      <w:pPr>
        <w:pStyle w:val="3"/>
        <w:pBdr>
          <w:bottom w:val="single" w:sz="4" w:space="1" w:color="auto"/>
        </w:pBdr>
        <w:tabs>
          <w:tab w:val="left" w:pos="709"/>
        </w:tabs>
        <w:ind w:left="0"/>
        <w:jc w:val="center"/>
        <w:rPr>
          <w:rFonts w:ascii="Times New Roman" w:hAnsi="Times New Roman" w:cs="Times New Roman"/>
          <w:lang w:val="ru-RU"/>
        </w:rPr>
      </w:pPr>
      <w:bookmarkStart w:id="240" w:name="_Toc105169827"/>
      <w:r w:rsidRPr="008854DE">
        <w:rPr>
          <w:rFonts w:ascii="Times New Roman" w:hAnsi="Times New Roman" w:cs="Times New Roman"/>
          <w:lang w:val="ru-RU"/>
        </w:rPr>
        <w:t>МУЗЫКА</w:t>
      </w:r>
      <w:bookmarkEnd w:id="240"/>
    </w:p>
    <w:p w:rsidR="005A010F" w:rsidRPr="005A010F" w:rsidRDefault="005A010F" w:rsidP="005A010F">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5A010F">
        <w:rPr>
          <w:rFonts w:ascii="Times New Roman" w:hAnsi="Times New Roman" w:cs="Times New Roman"/>
          <w:sz w:val="24"/>
          <w:szCs w:val="24"/>
          <w:lang w:val="ru-RU"/>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5A010F" w:rsidRPr="005A010F" w:rsidRDefault="005A010F" w:rsidP="005A010F">
      <w:pPr>
        <w:ind w:firstLine="567"/>
        <w:jc w:val="center"/>
        <w:rPr>
          <w:rFonts w:ascii="Times New Roman" w:hAnsi="Times New Roman" w:cs="Times New Roman"/>
          <w:b/>
          <w:sz w:val="24"/>
          <w:szCs w:val="24"/>
          <w:u w:val="single"/>
          <w:lang w:val="ru-RU"/>
        </w:rPr>
      </w:pPr>
      <w:r w:rsidRPr="005A010F">
        <w:rPr>
          <w:rFonts w:ascii="Times New Roman" w:hAnsi="Times New Roman" w:cs="Times New Roman"/>
          <w:b/>
          <w:sz w:val="24"/>
          <w:szCs w:val="24"/>
          <w:u w:val="single"/>
          <w:lang w:val="ru-RU"/>
        </w:rPr>
        <w:t>Пояснительная записка.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Программа по музыке позволит учителю:</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разработать календарно-тематическое планирование с учётом особенностей конкретного региона, образовательной организации, класса.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 процессе конкретизации учебных целей их реализация осуществляется по следующим направлениям: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становление системы ценностей, обучающихся в единстве эмоциональной и познавательной сферы;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формирование творческих способностей ребёнка, развитие внутренней мотивации к музицированию.</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Важнейшие задачи обучения музыке на уровне начального общего образования: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формирование эмоционально-ценностной отзывчивости на прекрасное в жизни и в искусстве;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учебного предмета структурно представлено восемью модулями (тематическими линиями):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инвариантные: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модуль № 1 «Народная музыка России»;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модуль № 2 «Классическая музыка»;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модуль № 3 «Музыка в жизни человека»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вариативные: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модуль № 4 «Музыка народов мира»;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модуль № 5 «Духовная музыка»;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модуль № 6 «Музыка театра и кино»;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модуль № 7 «Современная музыкальная культура»;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модуль № 8 «Музыкальная грамота»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9.</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Общее число часов, рекомендованных для изучения музыки </w:t>
      </w:r>
      <w:r w:rsidRPr="005A010F">
        <w:rPr>
          <w:rFonts w:ascii="Times New Roman" w:hAnsi="Times New Roman" w:cs="Times New Roman"/>
          <w:sz w:val="24"/>
          <w:szCs w:val="24"/>
          <w:lang w:val="ru-RU"/>
        </w:rPr>
        <w:noBreakHyphen/>
        <w:t xml:space="preserve"> 135 часов: в 1 классе – 33 часа (1 час в неделю), во 2 классе – 34 часа (1 час в неделю), в 3 классе – 34 часа (1 час в неделю), в 4 классе – 34 часа (1 час в неделю).</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10.</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5A010F" w:rsidRPr="008F60E4" w:rsidRDefault="005A010F" w:rsidP="008F60E4">
      <w:pPr>
        <w:ind w:firstLine="567"/>
        <w:jc w:val="center"/>
        <w:rPr>
          <w:rFonts w:ascii="Times New Roman" w:hAnsi="Times New Roman" w:cs="Times New Roman"/>
          <w:b/>
          <w:sz w:val="24"/>
          <w:szCs w:val="24"/>
          <w:u w:val="single"/>
          <w:lang w:val="ru-RU"/>
        </w:rPr>
      </w:pPr>
      <w:r w:rsidRPr="008F60E4">
        <w:rPr>
          <w:rFonts w:ascii="Times New Roman" w:hAnsi="Times New Roman" w:cs="Times New Roman"/>
          <w:b/>
          <w:sz w:val="24"/>
          <w:szCs w:val="24"/>
          <w:u w:val="single"/>
          <w:lang w:val="ru-RU"/>
        </w:rPr>
        <w:t>Содержание обучения музыке на уровне начального общего образования.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Инвариантные модули: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Модуль № 1 «Народная музыка России».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Край, в котором ты живёшь.</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музыкальные традиции малой Родины. Песни, обряды, музыкальные инструменты.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диалог с учителем о музыкальных традициях своего родного края;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Русский фольклор.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русские народные песни (трудовые, хороводные). Детский фольклор (игровые, заклички, потешки, считалки, прибаутки).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русских народных песен разных жанров;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сочинение мелодий, вокальная импровизация на основе текстов игрового детского фольклора;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Русские народные музыкальные инструменты.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народные музыкальные инструменты (балалайка, рожок, свирель, гусли, гармонь, ложки). Инструментальные наигрыши. Плясовые мелодии.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внешним видом, особенностями исполнения и звучания русских народных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тембров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классификация на группы духовых, ударных, струнных;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 на знание тембров народных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двигательная игра – импровизация-подражание игре на музыкальных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Сказки, мифы и легенды.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народные сказители. Русские народные сказания, былины. Сказки и легенды о музыке и музыкантах.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манерой сказывания нараспев;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сказок, былин, эпических сказаний, рассказываемых нараспев;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 инструментальной музыке определение на слух музыкальных интонаций речитативного характера;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создание иллюстраций к прослушанным музыкальным и литературным произведениям;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Жанры музыкального фольклора.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на слух контрастных по характеру фольклорных жанров: колыбельная, трудовая, лирическая, плясовая;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характеристика типичных элементов музыкального языка (темп, ритм, мелодия, динамика), состава исполнителей;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тембра музыкальных инструментов, отнесение к одной из групп (духовые, ударные, струнные);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песен разных жанров, относящихся к фольклору разных народов Российской Федерации;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импровизации, сочинение к ним ритмических аккомпанементов (звучащими жестами, на ударных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(свирель) мелодий народных песен, прослеживание мелодии по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Народные праздники.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просмотр фильма (мультфильма), рассказывающего о символике фольклорного праздника;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посещение театра, театрализованного представления;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участие в народных гуляньях на улицах родного города, посёлка.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Первые артисты, народный театр.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скоморохи. Ярмарочный балаган. Вертеп.</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чтение учебных, справочных текстов по теме;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диалог с учителем;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скоморошин;</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просмотр фильма (мультфильма), фрагмента музыкального спектакля; творческий проект – театрализованная постановка.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Фольклор народов России.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особенностями музыкального фольклора различных народностей Российской Федерации;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характерных черт, характеристика типичных элементов музыкального языка (ритм, лад, интонации);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песен, танцев, импровизация ритмических аккомпанементов на ударных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творческие, исследовательские проекты, школьные фестивали, посвящённые музыкальному творчеству народов России.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1.9.</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Фольклор в творчестве профессиональных музыкантов.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диалог с учителем о значении фольклористики;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чтение учебных, популярных текстов о собирателях фольклора;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музыки, созданной композиторами на основе народных жанров и интонаций;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приёмов обработки, развития народных мелодий;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народных песен в композиторской обработке;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звучания одних и тех же мелодий в народном и композиторском варианте;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обсуждение аргументированных оценочных суждений на основе сравнения;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Модуль № 2 «Классическая музыка».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Композитор – исполнитель – слушатель.</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просмотр видеозаписи концерта;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музыки, рассматривание иллюстраций;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диалог с учителем по теме занятия;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«Я – исполнитель» (игра – имитация исполнительских движений);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 «Я – композитор» (сочинение небольших попевок, мелодических фраз);</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освоение правил поведения на концерте;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Композиторы – детям.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детская музыка П.И.</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Чайковского, С.С.</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Прокофьева, Д.Б.</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Кабалевского и других композиторов. Понятие жанра. Песня, танец, марш.</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музыки, определение основного характера, музыкально-выразительных средств, использованных композитором;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подбор эпитетов, иллюстраций к музыке;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жанра;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Оркестр.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музыки в исполнении оркестра;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просмотр видеозаписи;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диалог с учителем о роли дирижёра;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«Я – дирижёр» – игра-имитация дирижёрских жестов во время звучания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 исполнение песен соответствующей тематики;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знакомство с принципом расположения партий в партитуре; работа по группам – сочинение своего варианта ритмической партитуры.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Музыкальные инструменты. Фортепиано.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многообразием красок фортепиано;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фортепианных пьес в исполнении известных пианистов;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«Я – пианист» – игра-имитация исполнительских движений во время звучания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детских пьес на фортепиано в исполнении учителя;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демонстрация возможностей инструмента (исполнение одной и той же пьесы тихо и громко, в разных регистрах, разными штрихами);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Музыкальные инструменты. Флейта.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внешним видом, устройством и тембрами классических музыкальных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музыкальных фрагментов в исполнении известных музыкантов-инструменталистов;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чтение учебных текстов, сказок и легенд, рассказывающих о музыкальных инструментах, истории их появления.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Музыкальные инструменты. Скрипка, виолончель.</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игра-имитация исполнительских движений во время звучания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 на знание конкретных произведений и их авторов, определения тембров звучащих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песен, посвящённых музыкальным инструментам;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Вокальная музыка.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типов человеческих голосов (детские, мужские, женские), тембров голосов профессиональных вокалистов;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жанрами вокальной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вокальных произведений композиторов-классиков;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освоение комплекса дыхательных, артикуляционных упражнений;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вокальные упражнения на развитие гибкости голоса, расширения его диапазона;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проблемная ситуация: что значит красивое пение;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 на знание вокальных музыкальных произведений и их авторов;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вокальных произведений композиторов-классиков;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вокальной музыки; школьный конкурс юных вокалистов.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Инструментальная музыка.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жанры камерной инструментальной музыки: этюд, пьеса. Альбом. Цикл. Сюита. Соната. Квартет.</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жанрами камерной инструментальной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произведений композиторов-классиков;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комплекса выразительных средств;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описание своего впечатления от восприятия;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инструментальной музыки; составление словаря музыкальных жанров.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2.9.</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Программная музыка.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программное название, известный сюжет, литературный эпиграф.</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произведений программной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обсуждение музыкального образа, музыкальных средств, использованных композитором;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2.10.</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Симфоническая музыка.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симфонический оркестр, тембры, группы инструментов, симфония, симфоническая картина.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составом симфонического оркестра, группами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тембров инструментов симфонического оркестра;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фрагментов симфонической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«дирижирование» оркестром;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симфонической музыки; просмотр фильма об устройстве оркестра.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2.11.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Русские композиторы-классики.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творчество выдающихся отечественных композиторов.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творчеством выдающихся композиторов, отдельными фактами из их биографии;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фрагменты вокальных, инструментальных, симфонических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круг характерных образов (картины природы, народной жизни, истории);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характеристика музыкальных образов, музыкально-выразительных средств;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развитием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жанра, формы;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чтение учебных текстов и художественной литературы биографического характера;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вокализация тем инструментальных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доступных вокальных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просмотр биографического фильма.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2.12.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Европейские композиторы-классики.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творчество выдающихся зарубежных композиторов.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творчеством выдающихся композиторов, отдельными фактами из их биографии;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фрагменты вокальных, инструментальных, симфонических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круг характерных образов (картины природы, народной жизни, истории);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характеристика музыкальных образов, музыкально-выразительных средств;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развитием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жанра, формы;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чтение учебных текстов и художественной литературы биографического характера;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вокализация тем инструментальных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доступных вокальных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просмотр биографического фильма.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2.13.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Мастерство исполнителя.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творчество выдающихся исполнителей-певцов, инструменталистов, дирижёров. Консерватория, филармония, Конкурс имени П.И.</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Чайковского.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творчеством выдающихся исполнителей классической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изучение программ, афиш консерватории, филармонии;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нескольких интерпретаций одного и того же произведения в исполнении разных музыкантов;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беседа на тему «Композитор – исполнитель – слушатель»;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классической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создание коллекции записей любимого исполнителя.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Модуль № 3 «Музыка в жизни человека».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Красота и вдохновение.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диалог с учителем о значении красоты и вдохновения в жизни человека;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музыки, концентрация на её восприятии, своём внутреннем состоянии;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двигательная импровизация под музыку лирического характера «Цветы распускаются под музыку»;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выстраивание хорового унисона – вокального и психологического;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одновременное взятие и снятие звука, навыки певческого дыхания по руке дирижёра;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красивой песни;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вариативно: разучивание хоровода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Музыкальные пейзажи.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произведений программной музыки, посвящённой образам природы;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подбор эпитетов для описания настроения, характера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сопоставление музыки с произведениями изобразительного искусства;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двигательная импровизация, пластическое интонирование;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одухотворенное исполнение песен о природе, её красоте;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Музыкальные портреты.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музыка, передающая образ человека, его походку, движения, характер, манеру речи. «Портреты», выраженные в музыкальных интонациях.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произведений вокальной, программной инструментальной музыки, посвящённой образам людей, сказочных персонажей;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подбор эпитетов для описания настроения, характера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сопоставление музыки с произведениями изобразительного искусства;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двигательная импровизация в образе героя музыкального произведения;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харáктерное исполнение песни – портретной зарисовки;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Какой же праздник без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музыка, создающая настроение праздника. Музыка в цирке, на уличном шествии, спортивном празднике.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диалог с учителем о значении музыки на празднике;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произведений торжественного, праздничного характера;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«дирижирование» фрагментами произведений;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конкурс на лучшего «дирижёра»;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 исполнение тематических песен к ближайшему празднику;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проблемная ситуация: почему на праздниках обязательно звучит музыка;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запись видеооткрытки с музыкальным поздравлением; групповые творческие шутливые двигательные импровизации «Цирковая труппа».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Танцы, игры и веселье.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музыка – игра звуками. Танец – искусство и радость движения. Примеры популярных танцев.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исполнение музыки скерцозного характера;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танцевальных движений;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танец-игра;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рефлексия собственного эмоционального состояния после участия в танцевальных композициях и импровизациях;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проблемная ситуация: зачем люди танцуют;</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ритмическая импровизация в стиле определённого танцевального жанра;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 на войне, музыка о войне.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чтение учебных и художественных текстов, посвящённых песням Великой Отечественной войны;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исполнение песен Великой Отечественной войны, знакомство с историей их сочинения и исполнения;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Главный музыкальный символ.</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гимн России – главный музыкальный символ нашей страны. Традиции исполнения Гимна России. Другие гимны.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Гимна Российской Федерации;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историей создания, правилами исполнения;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просмотр видеозаписей парада, церемонии награждения спортсменов;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чувство гордости, понятия достоинства и чести;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обсуждение этических вопросов, связанных с государственными символами страны;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Гимна своей республики, города, школы.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Искусство времени.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музыка – временное искусство. Погружение в поток музыкального звучания. Музыкальные образы движения, изменения и развития.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исполнение музыкальных произведений, передающих образ непрерывного движения;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своими телесными реакциями (дыхание, пульс, мышечный тонус) при восприятии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проблемная ситуация: как музыка воздействует на человека;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программная ритмическая или инструментальная импровизация «Поезд», «Космический корабль».</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Модуль № 4 «Музыка народов мира».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Кабалевским во второй половине ХХ века, остаётся по-прежнему актуальным. Интонационная и жанровая близость фольклора разных народов.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4.1. Певец своего народа.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творчеством композиторов;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их сочинений с народной музыкой;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формы, принципа развития фольклорного музыкального материала;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вокализация наиболее ярких тем инструментальных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доступных вокальных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композиторских мелодий, прослеживание их по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творческие, исследовательские проекты, посвящённые выдающимся композиторам.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4.2.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Музыка стран ближнего зарубежья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особенностями музыкального фольклора народов других стран;</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характерных черт, типичных элементов музыкального языка (ритм, лад, интонации);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внешним видом, особенностями исполнения и звучания народных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тембров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классификация на группы духовых, ударных, струнных;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 на знание тембров народных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двигательная игра – импровизация-подражание игре на музыкальных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интонаций, жанров, ладов, инструментов других народов с фольклорными элементами народов России;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народных мелодий, прослеживание их по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творческие, исследовательские проекты, школьные фестивали, посвящённые музыкальной культуре народов мира.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4.3.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 стран дальнего зарубежья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Смешение традиций и культур в музыке Северной Америки.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особенностями музыкального фольклора народов других стран;</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характерных черт, типичных элементов музыкального языка (ритм, лад, интонации);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внешним видом, особенностями исполнения и звучания народных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тембров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классификация на группы духовых, ударных, струнных;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 на знание тембров народных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двигательная игра – импровизация-подражание игре на музыкальных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интонаций, жанров, ладов, инструментов других народов с фольклорными элементами народов России;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народных мелодий, прослеживание их по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творческие, исследовательские проекты, школьные фестивали, посвящённые музыкальной культуре народов мира.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4.4.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Диалог культур.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творчеством композиторов;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их сочинений с народной музыкой;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формы, принципа развития фольклорного музыкального материала;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вокализация наиболее ярких тем инструментальных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доступных вокальных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композиторских мелодий, прослеживание их по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творческие, исследовательские проекты, посвящённые выдающимся композиторам.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Модуль № 5 «Духовная музыка»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5.1.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Звучание храма.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колокола, колокольные звоны (благовест, трезвон и другие), звонарские приговорки. Колокольность в музыке русских композиторов.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обобщение жизненного опыта, связанного со звучанием колоколов;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диалог с учителем о традициях изготовления колоколов, значении колокольного звона;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видами колокольных звонов;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выявление, обсуждение характера, выразительных средств, использованных композитором;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двигательная импровизация – имитация движений звонаря на колокольне;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ритмические и артикуляционные упражнения на основе звонарских приговорок;</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просмотр документального фильма о колоколах;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сочинение, исполнение на фортепиано, синтезаторе или металлофонах композиции (импровизации), имитирующей звучание колоколов.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5.2.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Песни верующих.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молитва, хорал, песнопение, духовный стих. Образы духовной музыки в творчестве композиторов-классиков.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разучивание, исполнение вокальных произведений религиозного содержания;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диалог с учителем о характере музыки, манере исполнения, выразительных средствах;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произведениями светской музыки, в которых воплощены молитвенные интонации, используется хоральный склад звучания;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просмотр документального фильма о значении молитвы;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рисование по мотивам прослушанных музыкальных произведений.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5.3.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Инструментальная музыка в церкви.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орган и его роль в богослужении. Творчество И.С.</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Баха.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ответы на вопросы учителя;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органной музыки И.С.</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Баха;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описание впечатления от восприятия, характеристика музыкально-выразительных средств;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игровая имитация особенностей игры на органе (во время слушания);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звуковое исследование – исполнение (учителем) на синтезаторе знакомых музыкальных произведений тембром органа;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трансформацией музыкального образа;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5.4.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Искусство Русской православной церкви.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прослеживание исполняемых мелодий по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анализ типа мелодического движения, особенностей ритма, темпа, динамики;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сопоставление произведений музыки и живописи, посвящённых святым, Христу, Богородице;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храма; поиск в Интернете информации о Крещении Руси, святых, об иконах.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5.5.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Религиозные праздники.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музыкальных фрагментов праздничных богослужений, определение характера музыки, её религиозного содержания;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(с использованием нотного текста), исполнение доступных вокальных произведений духовной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Модуль № 6 «Музыка театра и кино».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Музыкальная сказка на сцене, на экране.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характеры персонажей, отражённые в музыке. Тембр голоса. Соло. Хор, ансамбль.</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видеопросмотр музыкальной сказки;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обсуждение музыкально-выразительных средств, передающих повороты сюжета, характеры героев;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игра-викторина «Угадай по голосу»;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отдельных номеров из детской оперы, музыкальной сказки;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постановка детской музыкальной сказки, спектакль для родителей; творческий проект «Озвучиваем мультфильм».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Театр оперы и балета.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особенности музыкальных спектаклей. Балет. Опера. Солисты, хор, оркестр, дирижёр в музыкальном спектакле.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со знаменитыми музыкальными театрами;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просмотр фрагментов музыкальных спектаклей с комментариями учителя;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особенностей балетного и оперного спектакля;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тесты или кроссворды на освоение специальных терминов;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танцевальная импровизация под музыку фрагмента балета;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 исполнение доступного фрагмента, обработки песни (хора из оперы);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 в дирижёра» – двигательная импровизация во время слушания оркестрового фрагмента музыкального спектакля;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Балет. Хореография – искусство танца.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просмотр и обсуждение видеозаписей – знакомство с несколькими яркими сольными номерами и сценами из балетов русских композиторов;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 на знание балетной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Опера. Главные герои и номера оперного спектакля.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Римского-Корсакова («Садко», «Сказка о царе Салтане», «Снегурочка»), М.И.</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Глинки («Руслан и Людмила»), К.В.</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Глюка («Орфей и Эвридика»), Дж.</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Верди и других композиторов).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фрагментов опер;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характера музыки сольной партии, роли и выразительных средств оркестрового сопровождения;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тембрами голосов оперных певцов;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освоение терминологии;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звучащие тесты и кроссворды на проверку знаний;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песни, хора из оперы;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рисование героев, сцен из опер;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просмотр фильма-оперы; постановка детской оперы.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Сюжет музыкального спектакля.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либретто, развитие музыки в соответствии с сюжетом. Действия и сцены в опере и балете. Контрастные образы, лейтмотивы.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либретто, структурой музыкального спектакля;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рисунок обложки для либретто опер и балетов;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анализ выразительных средств, создающих образы главных героев, противоборствующих сторон;</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музыкальным развитием, характеристика приёмов, использованных композитором;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вокализация, пропевание музыкальных тем, пластическое интонирование оркестровых фрагментов;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 на знание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звучащие и терминологические тесты;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создание любительского видеофильма на основе выбранного либретто; просмотр фильма-оперы или фильма-балета.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Оперетта, мюзикл.</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история возникновения и особенности жанра. Отдельные номера из оперетт И.</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Штрауса, И.</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Кальмана и другие.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жанрами оперетты, мюзикла;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фрагментов из оперетт, анализ характерных особенностей жанра;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отдельных номеров из популярных музыкальных спектаклей;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разных постановок одного и того же мюзикла;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Кто создаёт музыкальный спектакль?</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профессии музыкального театра: дирижёр, режиссёр, оперные певцы, балерины и танцовщики, художники и другие.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диалог с учителем по поводу синкретичного характера музыкального спектакля;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миром театральных профессий, творчеством театральных режиссёров, художников;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просмотр фрагментов одного и того же спектакля в разных постановках;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обсуждение различий в оформлении, режиссуре;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создание эскизов костюмов и декораций к одному из изученных музыкальных спектаклей;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виртуальный квест по музыкальному театру.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Патриотическая и народная тема в театре и кино.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диалог с учителем;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просмотр фрагментов крупных сценических произведений, фильмов;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обсуждение характера героев и событий;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проблемная ситуация: зачем нужна серьёзная музыка;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песен о Родине, нашей стране, исторических событиях и подвигах героев;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Модуль № 7 «Современная музыкальная культура».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7.1.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Современные обработки классической музыки.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музыки классической и её современной обработки;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обработок классической музыки, сравнение их с оригиналом;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обсуждение комплекса выразительных средств, наблюдение за изменением характера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вокальное исполнение классических тем в сопровождении современного ритмизованного аккомпанемента;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7.2.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Джаз.</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творчеством джазовых музыкантов;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узнавание, различение на слух джазовых композиций в отличие от других музыкальных стилей и направлений;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тембров музыкальных инструментов, исполняющих джазовую композицию;</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7.3.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Исполнители современной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творчество одного или нескольких исполнителей современной музыки, популярных у молодёжи.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просмотр видеоклипов современных исполнителей;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их композиций с другими направлениями и стилями (классикой, духовной, народной музыкой);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7.4.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Электронные музыкальные инструменты.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музыкальных композиций в исполнении на электронных музыкальных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их звучания с акустическими инструментами, обсуждение результатов сравнения;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подбор электронных тембров для создания музыки к фантастическому фильму;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5A010F">
        <w:rPr>
          <w:rFonts w:ascii="Times New Roman" w:hAnsi="Times New Roman" w:cs="Times New Roman"/>
          <w:sz w:val="24"/>
          <w:szCs w:val="24"/>
        </w:rPr>
        <w:t>Garage</w:t>
      </w:r>
      <w:r w:rsidRPr="005A010F">
        <w:rPr>
          <w:rFonts w:ascii="Times New Roman" w:hAnsi="Times New Roman" w:cs="Times New Roman"/>
          <w:sz w:val="24"/>
          <w:szCs w:val="24"/>
          <w:lang w:val="ru-RU"/>
        </w:rPr>
        <w:t xml:space="preserve"> </w:t>
      </w:r>
      <w:r w:rsidRPr="005A010F">
        <w:rPr>
          <w:rFonts w:ascii="Times New Roman" w:hAnsi="Times New Roman" w:cs="Times New Roman"/>
          <w:sz w:val="24"/>
          <w:szCs w:val="24"/>
        </w:rPr>
        <w:t>Band</w:t>
      </w:r>
      <w:r w:rsidRPr="005A010F">
        <w:rPr>
          <w:rFonts w:ascii="Times New Roman" w:hAnsi="Times New Roman" w:cs="Times New Roman"/>
          <w:sz w:val="24"/>
          <w:szCs w:val="24"/>
          <w:lang w:val="ru-RU"/>
        </w:rPr>
        <w:t>).</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Модуль № 8 «Музыкальная грамота».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Весь мир звучит.</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звуки музыкальные и шумовые. Свойства звука: высота, громкость, длительность, тембр.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со звуками музыкальными и шумовыми;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определение на слух звуков различного качества;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 – подражание звукам и голосам природы с использованием шумовых музыкальных инструментов, вокальной импровизации;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артикуляционные упражнения, разучивание и исполнение попевок и песен с использованием звукоподражательных элементов, шумовых звуков.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Звукоряд.</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нотный стан, скрипичный ключ. Ноты первой октавы.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элементами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по нотной записи, определение на слух звукоряда в отличие от других последовательностей звуков;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пение с названием нот, игра на металлофоне звукоряда от ноты «до»;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 исполнение вокальных упражнений, песен, построенных на элементах звукоряда.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Интонация.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выразительные и изобразительные интонации.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попевок, вокальных упражнений, песен, вокальные и инструментальные импровизации на основе данных интонаций;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фрагментов музыкальных произведений, включающих примеры изобразительных интонаций.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Ритм.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звуки длинные и короткие (восьмые и четвертные длительности), такт, тактовая черта.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прослеживание по нотной записи ритмических рисунков, состоящих из различных длительностей и пауз;</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импровизация с помощью звучащих жестов (хлопки, шлепки, притопы) и (или) ударных инструментов простых ритмов;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 «Ритмическое эхо», прохлопывание ритма по ритмическим карточкам, проговаривание с использованием ритмослогов;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на ударных инструментах ритмической партитуры;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Ритмический рисунок.</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длительности половинная, целая, шестнадцатые. Паузы. Ритмические рисунки. Ритмическая партитура.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прослеживание по нотной записи ритмических рисунков, состоящих из различных длительностей и пауз;</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импровизация с помощью звучащих жестов (хлопки, шлепки, притопы) и (или) ударных инструментов простых ритмов;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 «Ритмическое эхо», прохлопывание ритма по ритмическим карточкам, проговаривание с использованием ритмослогов;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на ударных инструментах ритмической партитуры;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Размер.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равномерная пульсация. Сильные и слабые доли. Размеры 2/4, 3/4, 4/4.</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ритмические упражнения на ровную пульсацию, выделение сильных долей в размерах 2/4, 3/4, 4/4 (звучащими жестами или на ударных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по нотной записи размеров 2/4, 3/4, 4/4;</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вокальных упражнений, песен в размерах 2/4, 3/4, 4/4 с хлопками-акцентами на сильную долю, элементарными дирижёрскими жестами;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музыкальных произведений с ярко выраженным музыкальным размером, танцевальные, двигательные импровизации под музыку;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Музыкальный язык.</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темп, тембр. Динамика (форте, пиано, крещендо, диминуэндо). Штрихи (стаккато, легато, акцент).</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элементами музыкального языка, специальными терминами, их обозначением в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изученных элементов на слух при восприятии музыкальных произведений;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вокальных и ритмических упражнений, песен с ярко выраженными динамическими, темповыми, штриховыми красками;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Высота звуков.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регистры. Ноты певческого диапазона. Расположение нот на клавиатуре. Знаки альтерации (диезы, бемоли, бекары).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освоение понятий «выше-ниже»;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изменением музыкального образа при изменении регистра;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8.9.</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Мелодия.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мотив, музыкальная фраза. Поступенное, плавное движение мелодии, скачки. Мелодический рисунок.</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прослеживание по нотной записи мелодических рисунков с поступенным, плавным движением, скачками, остановками;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импровизация (вокальная или на звуковысотных музыкальных инструментах) различных мелодических рисунков;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5A010F" w:rsidRPr="005A010F" w:rsidRDefault="008F60E4" w:rsidP="005A010F">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5A010F" w:rsidRPr="005A010F">
        <w:rPr>
          <w:rFonts w:ascii="Times New Roman" w:hAnsi="Times New Roman" w:cs="Times New Roman"/>
          <w:sz w:val="24"/>
          <w:szCs w:val="24"/>
          <w:lang w:val="ru-RU"/>
        </w:rPr>
        <w:t>10.</w:t>
      </w:r>
      <w:r w:rsidR="005A010F" w:rsidRPr="005A010F">
        <w:rPr>
          <w:rFonts w:ascii="Times New Roman" w:hAnsi="Times New Roman" w:cs="Times New Roman"/>
          <w:sz w:val="24"/>
          <w:szCs w:val="24"/>
        </w:rPr>
        <w:t> </w:t>
      </w:r>
      <w:r w:rsidR="005A010F" w:rsidRPr="005A010F">
        <w:rPr>
          <w:rFonts w:ascii="Times New Roman" w:hAnsi="Times New Roman" w:cs="Times New Roman"/>
          <w:sz w:val="24"/>
          <w:szCs w:val="24"/>
          <w:lang w:val="ru-RU"/>
        </w:rPr>
        <w:t>Сопровождение.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аккомпанемент. Остинато. Вступление, заключение, проигрыш.</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прослеживание по нотной записи главного голоса и сопровождения;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характеристика мелодических и ритмических особенностей главного голоса и сопровождения;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показ рукой линии движения главного голоса и аккомпанемента;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простейших элементов музыкальной формы: вступление, заключение, проигрыш;</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составление наглядной графической схемы;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импровизация ритмического аккомпанемента к знакомой песне (звучащими жестами или на ударных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простейшего сопровождения к знакомой мелодии на клавишных или духовых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Песня.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куплетная форма. Запев, припев.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со строением куплетной формы;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составление наглядной буквенной или графической схемы куплетной формы;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песен, написанных в куплетной форме;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куплетной формы при слушании незнакомых музыкальных произведений;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импровизация, сочинение новых куплетов к знакомой песне.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Лад.</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понятие лада. Семиступенные лады мажор и минор. Краска звучания. Ступеневый состав.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ладового наклонения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 «Солнышко – туча»;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изменением музыкального образа при изменении лада;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распевания, вокальные упражнения, построенные на чередовании мажора и минора;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песен с ярко выраженной ладовой окраской;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импровизация, сочинение в заданном ладу; чтение сказок о нотах и музыкальных ладах.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Пентатоника.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пентатоника – пятиступенный лад, распространённый у многих народов.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инструментальных произведений, исполнение песен, написанных в пентатонике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Ноты в разных октавах.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ноты второй и малой октавы. Басовый ключ.</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нотной записью во второй и малой октаве;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прослеживание по нотам небольших мелодий в соответствующем диапазоне;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одной и той же мелодии, записанной в разных октавах;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в какой октаве звучит музыкальный фрагмент;</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духовых, клавишных инструментах или виртуальной клавиатуре попевок, кратких мелодий по нотам.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Дополнительные обозначения в нотах.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реприза, фермата, вольта, украшения (трели, форшлаги).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дополнительными элементами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песен, попевок, в которых присутствуют данные элементы.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Ритмические рисунки в размере 6/8.</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размер 6/8. Нота с точкой. Шестнадцатые. Пунктирный ритм.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прослеживание по нотной записи ритмических рисунков в размере 6/8;</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импровизация с помощью звучащих жестов (хлопки, шлепки, притопы) и (или) ударных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 «Ритмическое эхо», прохлопывание ритма по ритмическим карточкам, проговаривание ритмослогами;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на ударных инструментах ритмической партитуры;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попевок, мелодий и аккомпанементов в размере 6/8.</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Тональность. Гамма.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тоника, тональность. Знаки при ключе. Мажорные и минорные тональности (до 2–3 знаков при ключе).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устойчивых звуков;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 «устой – неустой»;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пение упражнений – гамм с названием нот, прослеживание по нотам;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освоение понятия «тоника»;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упражнение на допевание неполной музыкальной фразы до тоники «Закончи музыкальную фразу»;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импровизация в заданной тональности.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Интервалы.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понятие музыкального интервала. Тон, полутон. Консонансы: терция, кварта, квинта, секста, октава. Диссонансы: секунда, септима.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освоение понятия «интервал»;</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анализ ступеневого состава мажорной и минорной гаммы (тон-полутон);</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на слух диссонансов и консонансов, параллельного движения двух голосов в октаву, терцию, сексту;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подбор эпитетов для определения краски звучания различных интервалов;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попевок и песен с ярко выраженной характерной интерваликой в мелодическом движении;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элементы двухголосия;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8.19.</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Гармония.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аккорд. Трезвучие мажорное и минорное. Понятие фактуры. Фактуры аккомпанемента бас-аккорд, аккордовая, арпеджио.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на слух интервалов и аккордов;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на слух мажорных и минорных аккордов;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попевок и песен с мелодическим движением по звукам аккордов;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вокальные упражнения с элементами трёхголосия;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типа фактуры аккомпанемента исполняемых песен, прослушанных инструментальных произведений;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сочинение аккордового аккомпанемента к мелодии песни.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8.20.</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Музыкальная форма.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со строением музыкального произведения, понятиями двухчастной и трёхчастной формы, рондо;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произведений: определение формы их строения на слух;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составление наглядной буквенной или графической схемы;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песен, написанных в двухчастной или трёхчастной форме;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8.21.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Вариации.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варьирование как принцип развития. Тема. Вариации.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произведений, сочинённых в форме вариаций;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развитием, изменением основной темы;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составление наглядной буквенной или графической схемы;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ритмической партитуры, построенной по принципу вариаций;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коллективная импровизация в форме вариаций.</w:t>
      </w:r>
    </w:p>
    <w:p w:rsidR="005A010F" w:rsidRPr="008F60E4" w:rsidRDefault="005A010F" w:rsidP="008F60E4">
      <w:pPr>
        <w:ind w:firstLine="567"/>
        <w:jc w:val="center"/>
        <w:rPr>
          <w:rFonts w:ascii="Times New Roman" w:hAnsi="Times New Roman" w:cs="Times New Roman"/>
          <w:b/>
          <w:sz w:val="24"/>
          <w:szCs w:val="24"/>
          <w:u w:val="single"/>
          <w:lang w:val="ru-RU"/>
        </w:rPr>
      </w:pPr>
      <w:r w:rsidRPr="008F60E4">
        <w:rPr>
          <w:rFonts w:ascii="Times New Roman" w:hAnsi="Times New Roman" w:cs="Times New Roman"/>
          <w:b/>
          <w:sz w:val="24"/>
          <w:szCs w:val="24"/>
          <w:u w:val="single"/>
          <w:lang w:val="ru-RU"/>
        </w:rPr>
        <w:t>Планируемые результаты освоения программы по музыке на уровне начального общего образования.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В результате изучения музыки на уровне начального общего образования у обучающегося будут сформированы следующие </w:t>
      </w:r>
      <w:r w:rsidRPr="008F60E4">
        <w:rPr>
          <w:rFonts w:ascii="Times New Roman" w:hAnsi="Times New Roman" w:cs="Times New Roman"/>
          <w:i/>
          <w:sz w:val="24"/>
          <w:szCs w:val="24"/>
          <w:lang w:val="ru-RU"/>
        </w:rPr>
        <w:t>личностные результаты: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в области гражданско-патриотического воспитания: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осознание российской гражданской идентичности;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знание Гимна России и традиций его исполнения, уважение музыкальных символов и традиций республик Российской Федерации;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проявление интереса к освоению музыкальных традиций своего края, музыкальной культуры народов России;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уважение к достижениям отечественных мастеров культуры;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стремление участвовать в творческой жизни своей школы, города, республики;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 области духовно-нравственного воспитания: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признание индивидуальности каждого человека;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проявление сопереживания, уважения и доброжелательности;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 области эстетического воспитания: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восприимчивость к различным видам искусства, музыкальным традициям и творчеству своего и других народов;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умение видеть прекрасное в жизни, наслаждаться красотой;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стремление к самовыражению в разных видах искусства;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4) в области научного познания: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первоначальные представления о единстве и особенностях художественной и научной картины мира;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познавательные интересы, активность, инициативность, любознательность и самостоятельность в познании;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 области физического воспитания, формирования культуры здоровья и эмоционального благополучия: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знание правил здорового и безопасного (для себя и других людей) образа жизни в окружающей среде и готовность к их выполнению;</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профилактика умственного и физического утомления с использованием возможностей музыкотерапии;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 области трудового воспитания: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установка на посильное активное участие в практической деятельности;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трудолюбие в учёбе, настойчивость в достижении поставленных целей;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интерес к практическому изучению профессий в сфере культуры и искусства;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уважение к труду и результатам трудовой деятельности;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7) в области экологического воспитания: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бережное отношение к природе; неприятие действий, приносящих ей вред.</w:t>
      </w:r>
    </w:p>
    <w:p w:rsidR="005A010F" w:rsidRPr="008F60E4" w:rsidRDefault="005A010F" w:rsidP="005A010F">
      <w:pPr>
        <w:ind w:firstLine="567"/>
        <w:jc w:val="both"/>
        <w:rPr>
          <w:rFonts w:ascii="Times New Roman" w:hAnsi="Times New Roman" w:cs="Times New Roman"/>
          <w:i/>
          <w:sz w:val="24"/>
          <w:szCs w:val="24"/>
          <w:lang w:val="ru-RU"/>
        </w:rPr>
      </w:pPr>
      <w:r w:rsidRPr="005A010F">
        <w:rPr>
          <w:rFonts w:ascii="Times New Roman" w:hAnsi="Times New Roman" w:cs="Times New Roman"/>
          <w:sz w:val="24"/>
          <w:szCs w:val="24"/>
          <w:lang w:val="ru-RU"/>
        </w:rPr>
        <w:t>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В результате изучения музыки на уровне начального общего образования у обучающегося будут сформированы </w:t>
      </w:r>
      <w:r w:rsidRPr="008F60E4">
        <w:rPr>
          <w:rFonts w:ascii="Times New Roman" w:hAnsi="Times New Roman" w:cs="Times New Roman"/>
          <w:i/>
          <w:sz w:val="24"/>
          <w:szCs w:val="24"/>
          <w:lang w:val="ru-RU"/>
        </w:rPr>
        <w:t>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У обучающегося будут сформированы следующие базовые логические действия как часть универсальных познавательных учебных действий: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устанавливать причинно-следственные связи в ситуациях музыкального восприятия и исполнения, делать выводы.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прогнозировать возможное развитие музыкального процесса, эволюции культурных явлений в различных условиях.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У обучающегося будут сформированы умения работать с информацией как часть универсальных познавательных учебных действий: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выбирать источник получения информации;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анализировать текстовую, видео-, графическую, звуковую, информацию в соответствии с учебной задачей;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анализировать музыкальные тексты (акустические и нотные) по предложенному учителем алгоритму;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самостоятельно создавать схемы, таблицы для представления информации.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У обучающегося будут сформированы умения как часть универсальных коммуникативных учебных действий: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невербальная коммуникация: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выступать перед публикой в качестве исполнителя музыки (соло или в коллективе);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вербальная коммуникация: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проявлять уважительное отношение к собеседнику, соблюдать правила ведения диалога и дискуссии;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признавать возможность существования разных точек зрения;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корректно и аргументированно высказывать своё мнение;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строить речевое высказывание в соответствии с поставленной задачей;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создавать устные и письменные тексты (описание, рассуждение, повествование);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подготавливать небольшие публичные выступления;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подбирать иллюстративный материал (рисунки, фото, плакаты) к тексту выступления;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совместная деятельность (сотрудничество):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стремиться к объединению усилий, эмоциональной эмпатии в ситуациях совместного восприятия, исполнения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ответственно выполнять свою часть работы; оценивать свой вклад в общий результат;</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выполнять совместные проектные, творческие задания с использованием предложенных образцов.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У обучающегося будут сформированы умения самоорганизации как части универсальных регулятивных учебных действий: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планировать действия по решению учебной задачи для получения результата;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выстраивать последовательность выбранных действий.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У обучающегося будут сформированы умения самоконтроля как части универсальных учебных действий: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устанавливать причины успеха (неудач) учебной деятельности;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корректировать свои учебные действия для преодоления ошибок.</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5A010F" w:rsidRPr="008F60E4" w:rsidRDefault="005A010F" w:rsidP="005A010F">
      <w:pPr>
        <w:ind w:firstLine="567"/>
        <w:jc w:val="both"/>
        <w:rPr>
          <w:rFonts w:ascii="Times New Roman" w:hAnsi="Times New Roman" w:cs="Times New Roman"/>
          <w:i/>
          <w:sz w:val="24"/>
          <w:szCs w:val="24"/>
          <w:lang w:val="ru-RU"/>
        </w:rPr>
      </w:pPr>
      <w:r w:rsidRPr="005A010F">
        <w:rPr>
          <w:rFonts w:ascii="Times New Roman" w:hAnsi="Times New Roman" w:cs="Times New Roman"/>
          <w:sz w:val="24"/>
          <w:szCs w:val="24"/>
          <w:lang w:val="ru-RU"/>
        </w:rPr>
        <w:t>3.</w:t>
      </w:r>
      <w:r w:rsidRPr="005A010F">
        <w:rPr>
          <w:rFonts w:ascii="Times New Roman" w:hAnsi="Times New Roman" w:cs="Times New Roman"/>
          <w:sz w:val="24"/>
          <w:szCs w:val="24"/>
        </w:rPr>
        <w:t> </w:t>
      </w:r>
      <w:r w:rsidRPr="008F60E4">
        <w:rPr>
          <w:rFonts w:ascii="Times New Roman" w:hAnsi="Times New Roman" w:cs="Times New Roman"/>
          <w:i/>
          <w:sz w:val="24"/>
          <w:szCs w:val="24"/>
          <w:lang w:val="ru-RU"/>
        </w:rPr>
        <w:t>Предметные результаты изучения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Обучающиеся, освоившие основную образовательную программу по музыке: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сознательно стремятся к развитию своих музыкальных способностей;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имеют опыт восприятия, творческой и исполнительской деятельности;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 уважением относятся к достижениям отечественной музыкальной культуры;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стремятся к расширению своего музыкального кругозора.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 концу изучения модуля №</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1 «Народная музыка России» обучающийся научится: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определять на слух и называть знакомые народные музыкальные инструменты;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группировать народные музыкальные инструменты по принципу звукоизвлечения: духовые, ударные, струнные;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определять принадлежность музыкальных произведений и их фрагментов к композиторскому или народному творчеству;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манеру пения, инструментального исполнения, типы солистов и коллективов – народных и академических;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создавать ритмический аккомпанемент на ударных инструментах при исполнении народной песни;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исполнять народные произведения различных жанров с сопровождением и без сопровождения;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участвовать в коллективной игре (импровизации) (вокальной, инструментальной, танцевальной) на основе освоенных фольклорных жанров.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 концу изучения модуля № 2 «Классическая музыка» обучающийся научится: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на слух произведения классической музыки, называть автора и произведение, исполнительский состав;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концертные жанры по особенностям исполнения (камерные и симфонические, вокальные и инструментальные), приводить примеры;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исполнять (в том числе фрагментарно, отдельными темами) сочинения композиторов-классиков;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характеризовать выразительные средства, использованные композитором для создания музыкального образа;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 концу изучения модуля №</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3 «Музыка в жизни человека» обучающийся научится: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 концу изучения модуля №</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4 «Музыка народов мира» обучающийся научится: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на слух и исполнять произведения народной и композиторской музыки других стран;</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и характеризовать фольклорные жанры музыки (песенные, танцевальные), выделять и называть типичные жанровые признаки.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 концу изучения модуля №</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5 «Духовная музыка» обучающийся научится: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определять характер, настроение музыкальных произведений духовной музыки, характеризовать её жизненное предназначение;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исполнять доступные образцы духовной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 концу изучения модуля №</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6 «Музыка театра и кино» обучающийся научится: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определять и называть особенности музыкально-сценических жанров (опера, балет, оперетта, мюзикл);</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 концу изучения модуля № 7 «Современная музыкальная культура» обучающийся научится: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различать разнообразные виды и жанры современной музыкальной культуры, стремиться к расширению музыкального кругозора;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исполнять современные музыкальные произведения, соблюдая певческую культуру звука.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3.9.</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 концу изучения модуля №</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8 «Музыкальная грамота» обучающийся научится: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классифицировать звуки: шумовые и музыкальные, длинные, короткие, тихие, громкие, низкие, высокие;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изобразительные и выразительные интонации, находить признаки сходства и различия музыкальных и речевых интонаций;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на слух принципы развития: повтор, контраст, варьирование;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ориентироваться в нотной записи в пределах певческого диапазона;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исполнять и создавать различные ритмические рисунки;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исполнять песни с простым мелодическим рисунком.</w:t>
      </w:r>
    </w:p>
    <w:p w:rsidR="008843E2" w:rsidRDefault="008843E2" w:rsidP="008843E2">
      <w:pPr>
        <w:rPr>
          <w:rFonts w:ascii="Times New Roman" w:hAnsi="Times New Roman" w:cs="Times New Roman"/>
          <w:lang w:val="ru-RU"/>
        </w:rPr>
      </w:pPr>
    </w:p>
    <w:p w:rsidR="00A3258C" w:rsidRDefault="00A3258C" w:rsidP="008854DE">
      <w:pPr>
        <w:tabs>
          <w:tab w:val="left" w:pos="709"/>
        </w:tabs>
        <w:ind w:firstLine="567"/>
        <w:jc w:val="both"/>
        <w:rPr>
          <w:rFonts w:ascii="Times New Roman" w:hAnsi="Times New Roman" w:cs="Times New Roman"/>
          <w:color w:val="000000" w:themeColor="text1"/>
          <w:lang w:val="ru-RU"/>
        </w:rPr>
      </w:pPr>
    </w:p>
    <w:p w:rsidR="008843E2" w:rsidRPr="008854DE" w:rsidRDefault="00D9534D" w:rsidP="008843E2">
      <w:pPr>
        <w:pStyle w:val="3"/>
        <w:pBdr>
          <w:bottom w:val="single" w:sz="4" w:space="1" w:color="auto"/>
        </w:pBdr>
        <w:tabs>
          <w:tab w:val="left" w:pos="709"/>
        </w:tabs>
        <w:ind w:left="0"/>
        <w:jc w:val="center"/>
        <w:rPr>
          <w:rFonts w:ascii="Times New Roman" w:hAnsi="Times New Roman" w:cs="Times New Roman"/>
          <w:lang w:val="ru-RU"/>
        </w:rPr>
      </w:pPr>
      <w:r>
        <w:rPr>
          <w:rFonts w:ascii="Times New Roman" w:hAnsi="Times New Roman" w:cs="Times New Roman"/>
          <w:lang w:val="ru-RU"/>
        </w:rPr>
        <w:t>ТРУД (ТЕХНОЛОГИЯ)</w:t>
      </w:r>
    </w:p>
    <w:p w:rsidR="008843E2" w:rsidRPr="00C77D73" w:rsidRDefault="008843E2" w:rsidP="00C77D73">
      <w:pPr>
        <w:pStyle w:val="a3"/>
        <w:tabs>
          <w:tab w:val="left" w:pos="709"/>
        </w:tabs>
        <w:ind w:left="0" w:right="0" w:firstLine="0"/>
        <w:rPr>
          <w:rFonts w:ascii="Times New Roman" w:hAnsi="Times New Roman" w:cs="Times New Roman"/>
          <w:b/>
          <w:color w:val="000000" w:themeColor="text1"/>
          <w:sz w:val="24"/>
          <w:szCs w:val="24"/>
          <w:lang w:val="ru-RU"/>
        </w:rPr>
      </w:pP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bookmarkStart w:id="241" w:name="_Toc105169829"/>
      <w:r>
        <w:rPr>
          <w:rFonts w:ascii="Times New Roman" w:eastAsia="Times New Roman" w:hAnsi="Times New Roman" w:cs="Times New Roman"/>
          <w:sz w:val="24"/>
          <w:szCs w:val="24"/>
          <w:lang w:val="ru-RU" w:eastAsia="ru-RU"/>
        </w:rPr>
        <w:t>Р</w:t>
      </w:r>
      <w:r w:rsidRPr="00C77D73">
        <w:rPr>
          <w:rFonts w:ascii="Times New Roman" w:eastAsia="Times New Roman" w:hAnsi="Times New Roman" w:cs="Times New Roman"/>
          <w:sz w:val="24"/>
          <w:szCs w:val="24"/>
          <w:lang w:val="ru-RU" w:eastAsia="ru-RU"/>
        </w:rPr>
        <w:t>абочая программа по учебному предмету «</w:t>
      </w:r>
      <w:r w:rsidR="00D9534D">
        <w:rPr>
          <w:rFonts w:ascii="Times New Roman" w:eastAsia="Times New Roman" w:hAnsi="Times New Roman" w:cs="Times New Roman"/>
          <w:sz w:val="24"/>
          <w:szCs w:val="24"/>
          <w:lang w:val="ru-RU" w:eastAsia="ru-RU"/>
        </w:rPr>
        <w:t>Труд (технология)</w:t>
      </w:r>
      <w:r w:rsidRPr="00C77D73">
        <w:rPr>
          <w:rFonts w:ascii="Times New Roman" w:eastAsia="Times New Roman" w:hAnsi="Times New Roman" w:cs="Times New Roman"/>
          <w:sz w:val="24"/>
          <w:szCs w:val="24"/>
          <w:lang w:val="ru-RU" w:eastAsia="ru-RU"/>
        </w:rPr>
        <w:t>» (предметная область «</w:t>
      </w:r>
      <w:r w:rsidR="00D9534D">
        <w:rPr>
          <w:rFonts w:ascii="Times New Roman" w:eastAsia="Times New Roman" w:hAnsi="Times New Roman" w:cs="Times New Roman"/>
          <w:sz w:val="24"/>
          <w:szCs w:val="24"/>
          <w:lang w:val="ru-RU" w:eastAsia="ru-RU"/>
        </w:rPr>
        <w:t>Труд (технология)</w:t>
      </w:r>
      <w:r w:rsidRPr="00C77D73">
        <w:rPr>
          <w:rFonts w:ascii="Times New Roman" w:eastAsia="Times New Roman" w:hAnsi="Times New Roman" w:cs="Times New Roman"/>
          <w:sz w:val="24"/>
          <w:szCs w:val="24"/>
          <w:lang w:val="ru-RU" w:eastAsia="ru-RU"/>
        </w:rPr>
        <w:t xml:space="preserve">») (далее соответственно – программа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w:t>
      </w:r>
      <w:r w:rsidR="00D9534D">
        <w:rPr>
          <w:rFonts w:ascii="Times New Roman" w:eastAsia="Times New Roman" w:hAnsi="Times New Roman" w:cs="Times New Roman"/>
          <w:sz w:val="24"/>
          <w:szCs w:val="24"/>
          <w:lang w:val="ru-RU" w:eastAsia="ru-RU"/>
        </w:rPr>
        <w:t>труд (технология)</w:t>
      </w:r>
      <w:r w:rsidRPr="00C77D73">
        <w:rPr>
          <w:rFonts w:ascii="Times New Roman" w:eastAsia="Times New Roman" w:hAnsi="Times New Roman" w:cs="Times New Roman"/>
          <w:sz w:val="24"/>
          <w:szCs w:val="24"/>
          <w:lang w:val="ru-RU" w:eastAsia="ru-RU"/>
        </w:rPr>
        <w:t xml:space="preserve">) включает пояснительную записку, содержание обучения, планируемые результаты освоения программы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с учётом возрастных особенностей обучающихся на уровне начального общего образования.</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 xml:space="preserve">Планируемые результаты освоения программы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77D73" w:rsidRPr="008503D0" w:rsidRDefault="00C77D73" w:rsidP="008503D0">
      <w:pPr>
        <w:pStyle w:val="a7"/>
        <w:widowControl/>
        <w:ind w:left="0" w:firstLine="709"/>
        <w:jc w:val="center"/>
        <w:rPr>
          <w:rFonts w:ascii="Times New Roman" w:eastAsia="Times New Roman" w:hAnsi="Times New Roman" w:cs="Times New Roman"/>
          <w:b/>
          <w:sz w:val="24"/>
          <w:szCs w:val="24"/>
          <w:u w:val="single"/>
          <w:lang w:val="ru-RU" w:eastAsia="ru-RU"/>
        </w:rPr>
      </w:pPr>
      <w:r w:rsidRPr="008503D0">
        <w:rPr>
          <w:rFonts w:ascii="Times New Roman" w:eastAsia="Times New Roman" w:hAnsi="Times New Roman" w:cs="Times New Roman"/>
          <w:b/>
          <w:sz w:val="24"/>
          <w:szCs w:val="24"/>
          <w:u w:val="single"/>
          <w:lang w:val="ru-RU" w:eastAsia="ru-RU"/>
        </w:rPr>
        <w:t>Пояснительная записка.</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1.</w:t>
      </w:r>
      <w:r w:rsidRPr="00C77D73">
        <w:rPr>
          <w:rFonts w:ascii="Times New Roman" w:eastAsia="Times New Roman" w:hAnsi="Times New Roman" w:cs="Times New Roman"/>
          <w:sz w:val="24"/>
          <w:szCs w:val="24"/>
          <w:lang w:eastAsia="ru-RU"/>
        </w:rPr>
        <w:t> </w:t>
      </w:r>
      <w:r w:rsidRPr="00C77D73">
        <w:rPr>
          <w:rFonts w:ascii="Times New Roman" w:eastAsia="Times New Roman" w:hAnsi="Times New Roman" w:cs="Times New Roman"/>
          <w:sz w:val="24"/>
          <w:szCs w:val="24"/>
          <w:lang w:val="ru-RU" w:eastAsia="ru-RU"/>
        </w:rPr>
        <w:t xml:space="preserve">Программа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77D73">
        <w:rPr>
          <w:rFonts w:ascii="Times New Roman" w:eastAsia="SchoolBookSanPin" w:hAnsi="Times New Roman" w:cs="Times New Roman"/>
          <w:sz w:val="24"/>
          <w:szCs w:val="24"/>
          <w:lang w:val="ru-RU"/>
        </w:rPr>
        <w:t xml:space="preserve">рабочей </w:t>
      </w:r>
      <w:r w:rsidRPr="00C77D73">
        <w:rPr>
          <w:rFonts w:ascii="Times New Roman" w:eastAsia="Times New Roman" w:hAnsi="Times New Roman" w:cs="Times New Roman"/>
          <w:sz w:val="24"/>
          <w:szCs w:val="24"/>
          <w:lang w:val="ru-RU" w:eastAsia="ru-RU"/>
        </w:rPr>
        <w:t>программе воспитания.</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2.</w:t>
      </w:r>
      <w:r w:rsidRPr="00C77D73">
        <w:rPr>
          <w:rFonts w:ascii="Times New Roman" w:eastAsia="Times New Roman" w:hAnsi="Times New Roman" w:cs="Times New Roman"/>
          <w:sz w:val="24"/>
          <w:szCs w:val="24"/>
          <w:lang w:eastAsia="ru-RU"/>
        </w:rPr>
        <w:t> </w:t>
      </w:r>
      <w:r w:rsidRPr="00C77D73">
        <w:rPr>
          <w:rFonts w:ascii="Times New Roman" w:eastAsia="Times New Roman" w:hAnsi="Times New Roman" w:cs="Times New Roman"/>
          <w:sz w:val="24"/>
          <w:szCs w:val="24"/>
          <w:lang w:val="ru-RU" w:eastAsia="ru-RU"/>
        </w:rPr>
        <w:t xml:space="preserve">Основной целью программы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w:t>
      </w:r>
      <w:r w:rsidR="00D9534D">
        <w:rPr>
          <w:rFonts w:ascii="Times New Roman" w:eastAsia="Times New Roman" w:hAnsi="Times New Roman" w:cs="Times New Roman"/>
          <w:sz w:val="24"/>
          <w:szCs w:val="24"/>
          <w:lang w:val="ru-RU" w:eastAsia="ru-RU"/>
        </w:rPr>
        <w:t>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 xml:space="preserve">3. Программа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направлена на решение системы задач: </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формирование общих представлений о технологической культуре и организации трудовой деятельности как важной части общей культуры человека;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развитие сенсомоторных процессов, психомоторной координации, глазомера через формирование практических умений;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развитие познавательных психических процессов и приемов умственной деятельности в ходе выполнения практических заданий;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развитие гибкости и вариативности мышления, способностей к конструкторской и изобретательской деятельности;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воспитание понимания социального значения разных профессий, важности ответственного отношения каждого за результаты труда;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воспитание готовности участия в трудовых делах школьного коллектива;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C77D73" w:rsidRPr="00C77D73" w:rsidRDefault="00C77D73" w:rsidP="00C77D73">
      <w:pPr>
        <w:pStyle w:val="a7"/>
        <w:widowControl/>
        <w:ind w:left="0" w:firstLine="709"/>
        <w:rPr>
          <w:rFonts w:ascii="Times New Roman" w:eastAsia="Times New Roman" w:hAnsi="Times New Roman" w:cs="Times New Roman"/>
          <w:strike/>
          <w:sz w:val="24"/>
          <w:szCs w:val="24"/>
          <w:lang w:val="ru-RU" w:eastAsia="ru-RU"/>
        </w:rPr>
      </w:pPr>
      <w:r w:rsidRPr="00C77D73">
        <w:rPr>
          <w:rFonts w:ascii="Times New Roman" w:eastAsia="Times New Roman" w:hAnsi="Times New Roman" w:cs="Times New Roman"/>
          <w:sz w:val="24"/>
          <w:szCs w:val="24"/>
          <w:lang w:val="ru-RU" w:eastAsia="ru-RU"/>
        </w:rPr>
        <w:t>4.</w:t>
      </w:r>
      <w:r w:rsidRPr="00C77D73">
        <w:rPr>
          <w:rFonts w:ascii="Times New Roman" w:eastAsia="Times New Roman" w:hAnsi="Times New Roman" w:cs="Times New Roman"/>
          <w:sz w:val="24"/>
          <w:szCs w:val="24"/>
          <w:lang w:eastAsia="ru-RU"/>
        </w:rPr>
        <w:t> </w:t>
      </w:r>
      <w:r w:rsidRPr="00C77D73">
        <w:rPr>
          <w:rFonts w:ascii="Times New Roman" w:eastAsia="Times New Roman" w:hAnsi="Times New Roman" w:cs="Times New Roman"/>
          <w:sz w:val="24"/>
          <w:szCs w:val="24"/>
          <w:lang w:val="ru-RU" w:eastAsia="ru-RU"/>
        </w:rPr>
        <w:t xml:space="preserve">Содержание программы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включает характеристику основных структурных единиц (модулей), которые являются общими для каждого года обучения: </w:t>
      </w:r>
    </w:p>
    <w:p w:rsidR="001D4A00" w:rsidRPr="001D4A00" w:rsidRDefault="001D4A00" w:rsidP="001D4A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D4A00">
        <w:rPr>
          <w:rFonts w:ascii="Times New Roman" w:hAnsi="Times New Roman" w:cs="Times New Roman"/>
          <w:sz w:val="24"/>
          <w:szCs w:val="24"/>
        </w:rPr>
        <w:t>труд, технологии, профессии и производства;</w:t>
      </w:r>
    </w:p>
    <w:p w:rsidR="001D4A00" w:rsidRPr="001D4A00" w:rsidRDefault="001D4A00" w:rsidP="001D4A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D4A00">
        <w:rPr>
          <w:rFonts w:ascii="Times New Roman" w:hAnsi="Times New Roman" w:cs="Times New Roman"/>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1D4A00" w:rsidRPr="001D4A00" w:rsidRDefault="001D4A00" w:rsidP="001D4A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D4A00">
        <w:rPr>
          <w:rFonts w:ascii="Times New Roman" w:hAnsi="Times New Roman" w:cs="Times New Roman"/>
          <w:sz w:val="24"/>
          <w:szCs w:val="24"/>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1D4A00" w:rsidRPr="001D4A00" w:rsidRDefault="001D4A00" w:rsidP="001D4A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D4A00">
        <w:rPr>
          <w:rFonts w:ascii="Times New Roman" w:hAnsi="Times New Roman" w:cs="Times New Roman"/>
          <w:sz w:val="24"/>
          <w:szCs w:val="24"/>
        </w:rPr>
        <w:t>ИКТ (с учетом возможностей материально-технической базы образовательной организации).</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5.</w:t>
      </w:r>
      <w:r w:rsidRPr="00C77D73">
        <w:rPr>
          <w:rFonts w:ascii="Times New Roman" w:eastAsia="Times New Roman" w:hAnsi="Times New Roman" w:cs="Times New Roman"/>
          <w:sz w:val="24"/>
          <w:szCs w:val="24"/>
          <w:lang w:eastAsia="ru-RU"/>
        </w:rPr>
        <w:t> </w:t>
      </w:r>
      <w:r w:rsidRPr="00C77D73">
        <w:rPr>
          <w:rFonts w:ascii="Times New Roman" w:eastAsia="Times New Roman" w:hAnsi="Times New Roman" w:cs="Times New Roman"/>
          <w:sz w:val="24"/>
          <w:szCs w:val="24"/>
          <w:lang w:val="ru-RU" w:eastAsia="ru-RU"/>
        </w:rPr>
        <w:t xml:space="preserve">В процессе освоения программы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6.</w:t>
      </w:r>
      <w:r w:rsidRPr="00C77D73">
        <w:rPr>
          <w:rFonts w:ascii="Times New Roman" w:eastAsia="Times New Roman" w:hAnsi="Times New Roman" w:cs="Times New Roman"/>
          <w:sz w:val="24"/>
          <w:szCs w:val="24"/>
          <w:lang w:eastAsia="ru-RU"/>
        </w:rPr>
        <w:t> </w:t>
      </w:r>
      <w:r w:rsidRPr="00C77D73">
        <w:rPr>
          <w:rFonts w:ascii="Times New Roman" w:eastAsia="Times New Roman" w:hAnsi="Times New Roman" w:cs="Times New Roman"/>
          <w:sz w:val="24"/>
          <w:szCs w:val="24"/>
          <w:lang w:val="ru-RU" w:eastAsia="ru-RU"/>
        </w:rPr>
        <w:t xml:space="preserve">В программе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C77D73" w:rsidRPr="00C77D73" w:rsidRDefault="00C77D73" w:rsidP="00C77D73">
      <w:pPr>
        <w:pStyle w:val="a7"/>
        <w:widowControl/>
        <w:ind w:left="0" w:firstLine="709"/>
        <w:rPr>
          <w:rFonts w:ascii="Times New Roman" w:hAnsi="Times New Roman" w:cs="Times New Roman"/>
          <w:sz w:val="24"/>
          <w:szCs w:val="24"/>
          <w:lang w:val="ru-RU"/>
        </w:rPr>
      </w:pPr>
      <w:r w:rsidRPr="00C77D73">
        <w:rPr>
          <w:rFonts w:ascii="Times New Roman" w:eastAsia="Times New Roman" w:hAnsi="Times New Roman" w:cs="Times New Roman"/>
          <w:sz w:val="24"/>
          <w:szCs w:val="24"/>
          <w:lang w:val="ru-RU" w:eastAsia="ru-RU"/>
        </w:rPr>
        <w:t>7.</w:t>
      </w:r>
      <w:r w:rsidRPr="00C77D73">
        <w:rPr>
          <w:rFonts w:ascii="Times New Roman" w:eastAsia="Times New Roman" w:hAnsi="Times New Roman" w:cs="Times New Roman"/>
          <w:sz w:val="24"/>
          <w:szCs w:val="24"/>
          <w:lang w:eastAsia="ru-RU"/>
        </w:rPr>
        <w:t> </w:t>
      </w:r>
      <w:r w:rsidRPr="00C77D73">
        <w:rPr>
          <w:rFonts w:ascii="Times New Roman" w:hAnsi="Times New Roman" w:cs="Times New Roman"/>
          <w:sz w:val="24"/>
          <w:szCs w:val="24"/>
          <w:lang w:val="ru-RU"/>
        </w:rPr>
        <w:t xml:space="preserve">Общее число часов, рекомендованных для изучения </w:t>
      </w:r>
      <w:r w:rsidR="001D4A00">
        <w:rPr>
          <w:rFonts w:ascii="Times New Roman" w:hAnsi="Times New Roman" w:cs="Times New Roman"/>
          <w:sz w:val="24"/>
          <w:szCs w:val="24"/>
          <w:lang w:val="ru-RU"/>
        </w:rPr>
        <w:t>труда</w:t>
      </w:r>
      <w:r w:rsidR="00D9534D">
        <w:rPr>
          <w:rFonts w:ascii="Times New Roman" w:hAnsi="Times New Roman" w:cs="Times New Roman"/>
          <w:sz w:val="24"/>
          <w:szCs w:val="24"/>
          <w:lang w:val="ru-RU"/>
        </w:rPr>
        <w:t xml:space="preserve"> (технологии)</w:t>
      </w:r>
      <w:r w:rsidRPr="00C77D73">
        <w:rPr>
          <w:rFonts w:ascii="Times New Roman" w:hAnsi="Times New Roman" w:cs="Times New Roman"/>
          <w:sz w:val="24"/>
          <w:szCs w:val="24"/>
          <w:lang w:val="ru-RU"/>
        </w:rPr>
        <w:t xml:space="preserve"> – 135 часов: в 1 классе – 33 часа (1 час в неделю), во 2 классе – 34 часа (1 час в неделю), в 3 классе – 34 часа (1 час в неделю), в 4 классе – 34 часа (1 час в неделю).</w:t>
      </w:r>
    </w:p>
    <w:p w:rsidR="00C77D73" w:rsidRPr="008503D0" w:rsidRDefault="00C77D73" w:rsidP="008503D0">
      <w:pPr>
        <w:pStyle w:val="a7"/>
        <w:widowControl/>
        <w:ind w:left="0" w:firstLine="709"/>
        <w:jc w:val="center"/>
        <w:rPr>
          <w:rFonts w:ascii="Times New Roman" w:eastAsia="Times New Roman" w:hAnsi="Times New Roman" w:cs="Times New Roman"/>
          <w:b/>
          <w:sz w:val="24"/>
          <w:szCs w:val="24"/>
          <w:u w:val="single"/>
          <w:lang w:val="ru-RU" w:eastAsia="ru-RU"/>
        </w:rPr>
      </w:pPr>
      <w:r w:rsidRPr="008503D0">
        <w:rPr>
          <w:rFonts w:ascii="Times New Roman" w:eastAsia="Times New Roman" w:hAnsi="Times New Roman" w:cs="Times New Roman"/>
          <w:b/>
          <w:sz w:val="24"/>
          <w:szCs w:val="24"/>
          <w:u w:val="single"/>
          <w:lang w:val="ru-RU" w:eastAsia="ru-RU"/>
        </w:rPr>
        <w:t>Содержание обучения в 1 классе.</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1.</w:t>
      </w:r>
      <w:r w:rsidRPr="00C77D73">
        <w:rPr>
          <w:rFonts w:ascii="Times New Roman" w:eastAsia="Times New Roman" w:hAnsi="Times New Roman" w:cs="Times New Roman"/>
          <w:sz w:val="24"/>
          <w:szCs w:val="24"/>
          <w:lang w:eastAsia="ru-RU"/>
        </w:rPr>
        <w:t> </w:t>
      </w:r>
      <w:r w:rsidR="001D4A00">
        <w:rPr>
          <w:rFonts w:ascii="Times New Roman" w:eastAsia="Times New Roman" w:hAnsi="Times New Roman" w:cs="Times New Roman"/>
          <w:sz w:val="24"/>
          <w:szCs w:val="24"/>
          <w:lang w:val="ru-RU" w:eastAsia="ru-RU"/>
        </w:rPr>
        <w:t>Технологии</w:t>
      </w:r>
      <w:r w:rsidRPr="00C77D73">
        <w:rPr>
          <w:rFonts w:ascii="Times New Roman" w:eastAsia="Times New Roman" w:hAnsi="Times New Roman" w:cs="Times New Roman"/>
          <w:sz w:val="24"/>
          <w:szCs w:val="24"/>
          <w:lang w:val="ru-RU" w:eastAsia="ru-RU"/>
        </w:rPr>
        <w:t>, профессии и производства.</w:t>
      </w:r>
    </w:p>
    <w:p w:rsidR="001D4A00" w:rsidRPr="001D4A00" w:rsidRDefault="00C77D73" w:rsidP="001D4A00">
      <w:pPr>
        <w:pStyle w:val="ConsPlusNormal"/>
        <w:ind w:firstLine="540"/>
        <w:jc w:val="both"/>
        <w:rPr>
          <w:rFonts w:ascii="Times New Roman" w:hAnsi="Times New Roman" w:cs="Times New Roman"/>
          <w:sz w:val="24"/>
          <w:szCs w:val="24"/>
        </w:rPr>
      </w:pPr>
      <w:r w:rsidRPr="00C77D73">
        <w:rPr>
          <w:rFonts w:ascii="Times New Roman" w:hAnsi="Times New Roman" w:cs="Times New Roman"/>
          <w:sz w:val="24"/>
          <w:szCs w:val="24"/>
        </w:rPr>
        <w:t>1.1. </w:t>
      </w:r>
      <w:r w:rsidR="001D4A00" w:rsidRPr="001D4A00">
        <w:rPr>
          <w:rFonts w:ascii="Times New Roman" w:hAnsi="Times New Roman" w:cs="Times New Roman"/>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1.2. Мир профессий. Профессии родных и знакомых. Профессии, связанные с изучаемыми материалами и производствами. Профессии сферы обслуживания.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1.3. Традиции и праздники народов России, ремесла, обычаи.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 Технологии ручной обработки материалов.</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2.6.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2.7.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2.9. Использование дополнительных отделочных материалов.</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3. Конструирование и моделирование.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4. ИКТ.</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4.1. Демонстрация учителем подготовленных материалов на информационных носителях.</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4.2. Информация. Виды информации.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 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ориентироваться в терминах, используемых в технологии (в пределах изученного);</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воспринимать и использовать предложенную инструкцию (устную, графическую);</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сравнивать отдельные изделия (конструкции), находить сходство и различия в их устройстве.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5.2. У обучающегося будут сформированы следующие умения работать с информацией как часть познавательных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воспринимать информацию (представленную в объяснении учителя или в учебнике), использовать ее в работе;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5.3. У обучающегося будут сформированы следующие умения общения как часть коммуникативных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строить несложные высказывания, сообщения в устной форме (по содержанию изученных тем).</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5.4. У обучающегося будут сформированы следующие умения самоорганизации и самоконтроля как часть регулятивных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принимать и удерживать в процессе деятельности предложенную учебную задачу;</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несложные действия контроля и оценки по предложенным критериям.</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5.5. Совместная деятельность способствует формированию умений: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проявлять положительное отношение к включению в совместную работу, к простым видам сотрудничества;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C77D73" w:rsidRPr="00C77D73" w:rsidRDefault="00C77D73" w:rsidP="001D4A00">
      <w:pPr>
        <w:pStyle w:val="a7"/>
        <w:widowControl/>
        <w:ind w:left="0" w:firstLine="709"/>
        <w:rPr>
          <w:rFonts w:ascii="Times New Roman" w:eastAsia="Times New Roman" w:hAnsi="Times New Roman" w:cs="Times New Roman"/>
          <w:sz w:val="24"/>
          <w:szCs w:val="24"/>
          <w:lang w:val="ru-RU" w:eastAsia="ru-RU"/>
        </w:rPr>
      </w:pPr>
    </w:p>
    <w:p w:rsidR="00C77D73" w:rsidRPr="008503D0" w:rsidRDefault="00C77D73" w:rsidP="008503D0">
      <w:pPr>
        <w:pStyle w:val="a7"/>
        <w:widowControl/>
        <w:ind w:left="0" w:firstLine="709"/>
        <w:jc w:val="center"/>
        <w:rPr>
          <w:rFonts w:ascii="Times New Roman" w:eastAsia="Times New Roman" w:hAnsi="Times New Roman" w:cs="Times New Roman"/>
          <w:b/>
          <w:sz w:val="24"/>
          <w:szCs w:val="24"/>
          <w:u w:val="single"/>
          <w:lang w:val="ru-RU" w:eastAsia="ru-RU"/>
        </w:rPr>
      </w:pPr>
      <w:r w:rsidRPr="008503D0">
        <w:rPr>
          <w:rFonts w:ascii="Times New Roman" w:eastAsia="Times New Roman" w:hAnsi="Times New Roman" w:cs="Times New Roman"/>
          <w:b/>
          <w:sz w:val="24"/>
          <w:szCs w:val="24"/>
          <w:u w:val="single"/>
          <w:lang w:val="ru-RU" w:eastAsia="ru-RU"/>
        </w:rPr>
        <w:t>Содержание обучения во 2 классе.</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1.</w:t>
      </w:r>
      <w:r w:rsidRPr="00C77D73">
        <w:rPr>
          <w:rFonts w:ascii="Times New Roman" w:eastAsia="Times New Roman" w:hAnsi="Times New Roman" w:cs="Times New Roman"/>
          <w:sz w:val="24"/>
          <w:szCs w:val="24"/>
          <w:lang w:eastAsia="ru-RU"/>
        </w:rPr>
        <w:t> </w:t>
      </w:r>
      <w:r w:rsidR="001D4A00">
        <w:rPr>
          <w:rFonts w:ascii="Times New Roman" w:eastAsia="Times New Roman" w:hAnsi="Times New Roman" w:cs="Times New Roman"/>
          <w:sz w:val="24"/>
          <w:szCs w:val="24"/>
          <w:lang w:val="ru-RU" w:eastAsia="ru-RU"/>
        </w:rPr>
        <w:t>Технологии</w:t>
      </w:r>
      <w:r w:rsidRPr="00C77D73">
        <w:rPr>
          <w:rFonts w:ascii="Times New Roman" w:eastAsia="Times New Roman" w:hAnsi="Times New Roman" w:cs="Times New Roman"/>
          <w:sz w:val="24"/>
          <w:szCs w:val="24"/>
          <w:lang w:val="ru-RU" w:eastAsia="ru-RU"/>
        </w:rPr>
        <w:t>, профессии и производства.</w:t>
      </w:r>
    </w:p>
    <w:p w:rsidR="001D4A00" w:rsidRPr="001D4A00" w:rsidRDefault="00C77D73" w:rsidP="001D4A00">
      <w:pPr>
        <w:pStyle w:val="ConsPlusNormal"/>
        <w:ind w:firstLine="540"/>
        <w:jc w:val="both"/>
        <w:rPr>
          <w:rFonts w:ascii="Times New Roman" w:hAnsi="Times New Roman" w:cs="Times New Roman"/>
          <w:sz w:val="24"/>
          <w:szCs w:val="24"/>
        </w:rPr>
      </w:pPr>
      <w:r w:rsidRPr="00C77D73">
        <w:rPr>
          <w:rFonts w:ascii="Times New Roman" w:hAnsi="Times New Roman" w:cs="Times New Roman"/>
          <w:sz w:val="24"/>
          <w:szCs w:val="24"/>
        </w:rPr>
        <w:t>1.1. </w:t>
      </w:r>
      <w:r w:rsidR="001D4A00" w:rsidRPr="001D4A00">
        <w:rPr>
          <w:rFonts w:ascii="Times New Roman" w:hAnsi="Times New Roman" w:cs="Times New Roman"/>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1.2.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1.3. Элементарная творческая и проектная деятельность (создание замысла, его детализация и воплощение). Несложные коллективные, групповые проекты.</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 Технологии ручной обработки материалов.</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2.2.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2.6. Использование дополнительных материалов (например, проволока, пряжа, бусины и другие).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3. Конструирование и моделирование.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4. ИКТ.</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4.1. Демонстрация учителем подготовленных материалов на информационных носителях.</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4.2. Поиск информации. Интернет как источник информации.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ориентироваться в терминах, используемых в технологии (в пределах изученного);</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работу в соответствии с образцом, инструкцией, устной или письменной инструкцией;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действия анализа и синтеза, сравнения, группировки с учетом указанных критериев;</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строить рассуждения, проводить умозаключения, проверять их в практической работе;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воспроизводить порядок действий при решении учебной (практической) задачи;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осуществлять решение простых задач в умственной и материализованной формах.</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5.2. У обучающегося будут сформированы следующие умения работать с информацией как часть познавательных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получать информацию из учебника и других дидактических материалов, использовать ее в работе;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понимать и анализировать знаково-символическую информацию (чертеж, эскиз, рисунок, схема) и строить работу в соответствии с ней.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5.3. У обучающегося будут сформированы следующие умения общения как часть коммуникативных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делиться впечатлениями о прослушанном (прочитанном) тексте, рассказе учителя, о выполненной работе, созданном изделии.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5.4. У обучающегося будут сформированы следующие умения самоорганизации и самоконтроля как часть регулятивных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понимать и принимать учебную задачу;</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организовывать свою деятельность;</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понимать предлагаемый план действий, действовать по плану;</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прогнозировать необходимые действия для получения практического результата, планировать работу;</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действия контроля и оценки;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воспринимать советы, оценку учителя и других обучающихся, стараться учитывать их в работе.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5.5. У обучающегося будут сформированы следующие умения совместной деятельности: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элементарную совместную деятельность в процессе изготовления изделий, осуществлять взаимопомощь;</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1D4A00" w:rsidRDefault="001D4A00" w:rsidP="001D4A00">
      <w:pPr>
        <w:pStyle w:val="a7"/>
        <w:widowControl/>
        <w:ind w:left="0" w:firstLine="709"/>
        <w:rPr>
          <w:rFonts w:ascii="Times New Roman" w:eastAsia="Times New Roman" w:hAnsi="Times New Roman" w:cs="Times New Roman"/>
          <w:b/>
          <w:sz w:val="24"/>
          <w:szCs w:val="24"/>
          <w:u w:val="single"/>
          <w:lang w:val="ru-RU" w:eastAsia="ru-RU"/>
        </w:rPr>
      </w:pPr>
    </w:p>
    <w:p w:rsidR="00C77D73" w:rsidRPr="008503D0" w:rsidRDefault="00C77D73" w:rsidP="001D4A00">
      <w:pPr>
        <w:pStyle w:val="a7"/>
        <w:widowControl/>
        <w:ind w:left="0" w:firstLine="709"/>
        <w:jc w:val="center"/>
        <w:rPr>
          <w:rFonts w:ascii="Times New Roman" w:eastAsia="Times New Roman" w:hAnsi="Times New Roman" w:cs="Times New Roman"/>
          <w:b/>
          <w:sz w:val="24"/>
          <w:szCs w:val="24"/>
          <w:u w:val="single"/>
          <w:lang w:val="ru-RU" w:eastAsia="ru-RU"/>
        </w:rPr>
      </w:pPr>
      <w:r w:rsidRPr="008503D0">
        <w:rPr>
          <w:rFonts w:ascii="Times New Roman" w:eastAsia="Times New Roman" w:hAnsi="Times New Roman" w:cs="Times New Roman"/>
          <w:b/>
          <w:sz w:val="24"/>
          <w:szCs w:val="24"/>
          <w:u w:val="single"/>
          <w:lang w:val="ru-RU" w:eastAsia="ru-RU"/>
        </w:rPr>
        <w:t>Содержание обучения в 3 классе.</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1.</w:t>
      </w:r>
      <w:r w:rsidRPr="00C77D73">
        <w:rPr>
          <w:rFonts w:ascii="Times New Roman" w:eastAsia="Times New Roman" w:hAnsi="Times New Roman" w:cs="Times New Roman"/>
          <w:sz w:val="24"/>
          <w:szCs w:val="24"/>
          <w:lang w:eastAsia="ru-RU"/>
        </w:rPr>
        <w:t> </w:t>
      </w:r>
      <w:r w:rsidR="001D4A00">
        <w:rPr>
          <w:rFonts w:ascii="Times New Roman" w:eastAsia="Times New Roman" w:hAnsi="Times New Roman" w:cs="Times New Roman"/>
          <w:sz w:val="24"/>
          <w:szCs w:val="24"/>
          <w:lang w:val="ru-RU" w:eastAsia="ru-RU"/>
        </w:rPr>
        <w:t>Технологии</w:t>
      </w:r>
      <w:r w:rsidRPr="00C77D73">
        <w:rPr>
          <w:rFonts w:ascii="Times New Roman" w:eastAsia="Times New Roman" w:hAnsi="Times New Roman" w:cs="Times New Roman"/>
          <w:sz w:val="24"/>
          <w:szCs w:val="24"/>
          <w:lang w:val="ru-RU" w:eastAsia="ru-RU"/>
        </w:rPr>
        <w:t>, профессии и производства.</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1.1.</w:t>
      </w:r>
      <w:r w:rsidRPr="00C77D73">
        <w:rPr>
          <w:rFonts w:ascii="Times New Roman" w:eastAsia="Times New Roman" w:hAnsi="Times New Roman" w:cs="Times New Roman"/>
          <w:sz w:val="24"/>
          <w:szCs w:val="24"/>
          <w:lang w:eastAsia="ru-RU"/>
        </w:rPr>
        <w:t> </w:t>
      </w:r>
      <w:r w:rsidRPr="00C77D73">
        <w:rPr>
          <w:rFonts w:ascii="Times New Roman" w:eastAsia="Times New Roman" w:hAnsi="Times New Roman" w:cs="Times New Roman"/>
          <w:sz w:val="24"/>
          <w:szCs w:val="24"/>
          <w:lang w:val="ru-RU" w:eastAsia="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1D4A00" w:rsidRPr="001D4A00" w:rsidRDefault="00C77D73" w:rsidP="001D4A00">
      <w:pPr>
        <w:pStyle w:val="ConsPlusNormal"/>
        <w:ind w:firstLine="540"/>
        <w:jc w:val="both"/>
        <w:rPr>
          <w:rFonts w:ascii="Times New Roman" w:hAnsi="Times New Roman" w:cs="Times New Roman"/>
          <w:sz w:val="24"/>
          <w:szCs w:val="24"/>
        </w:rPr>
      </w:pPr>
      <w:r w:rsidRPr="00C77D73">
        <w:rPr>
          <w:rFonts w:ascii="Times New Roman" w:hAnsi="Times New Roman" w:cs="Times New Roman"/>
          <w:sz w:val="24"/>
          <w:szCs w:val="24"/>
        </w:rPr>
        <w:t>1.2. </w:t>
      </w:r>
      <w:r w:rsidR="001D4A00" w:rsidRPr="001D4A00">
        <w:rPr>
          <w:rFonts w:ascii="Times New Roman" w:hAnsi="Times New Roman" w:cs="Times New Roman"/>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с обработкой материалов, аналогичных используемым на уроках труда (технологии).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1.5. Бережное и внимательное отношение к природе как источнику сырьевых ресурсов и идей для технологий будущего.</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 Технологии ручной обработки материалов.</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2.2. Инструменты и приспособления (циркуль, угольник, канцелярский нож, шило и другие), знание приемов их рационального и безопасного использования.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2.5. Выполнение рицовки на картоне с помощью канцелярского ножа, выполнение отверстий шилом.</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2.7. Использование дополнительных материалов. Комбинирование разных материалов в одном изделии.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3. Конструирование и моделирование.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конструкции.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4. ИКТ.</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осуществлять анализ предложенных образцов с выделением существенных и несущественных признаков;</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работу в соответствии с инструкцией, устной или письменной, а также графически представленной в схеме, таблице;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определять способы доработки конструкций с учетом предложенных условий;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читать и воспроизводить простой чертеж (эскиз) развертки изделия;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восстанавливать нарушенную последовательность выполнения изделия.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5.2. У обучающегося будут сформированы следующие умения работать с информацией как часть познавательных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на основе анализа информации производить выбор наиболее эффективных способов работы;</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5.3. У обучающегося будут сформированы следующие умения общения как часть коммуникативных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строить монологическое высказывание, владеть диалогической формой коммуникации;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строить рассуждения в форме связи простых суждений об объекте, его строении, свойствах и способах создания;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описывать предметы рукотворного мира, оценивать их достоинства;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формулировать собственное мнение, аргументировать выбор вариантов и способов выполнения задания.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5.4. У обучающегося будут сформированы следующие умения самоорганизации и самоконтроля как часть регулятивных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принимать и сохранять учебную задачу, осуществлять поиск средств для ее решения;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проявлять волевую саморегуляцию при выполнении задания.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5.5. У обучающегося будут сформированы следующие умения совместной деятельности: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выбирать себе партнеров по совместной деятельности не только по симпатии, но и по деловым качествам;</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справедливо распределять работу, договариваться, приходить к общему решению, отвечать за общий результат работы;</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роли лидера, подчиненного, соблюдать равноправие и дружелюбие;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осуществлять взаимопомощь, проявлять ответственность при выполнении своей части работы.</w:t>
      </w:r>
    </w:p>
    <w:p w:rsidR="00C77D73" w:rsidRPr="00C77D73" w:rsidRDefault="00C77D73" w:rsidP="001D4A00">
      <w:pPr>
        <w:pStyle w:val="a7"/>
        <w:widowControl/>
        <w:ind w:left="0" w:firstLine="709"/>
        <w:rPr>
          <w:rFonts w:ascii="Times New Roman" w:eastAsia="Times New Roman" w:hAnsi="Times New Roman" w:cs="Times New Roman"/>
          <w:sz w:val="24"/>
          <w:szCs w:val="24"/>
          <w:lang w:val="ru-RU" w:eastAsia="ru-RU"/>
        </w:rPr>
      </w:pPr>
    </w:p>
    <w:p w:rsidR="00C77D73" w:rsidRPr="008503D0" w:rsidRDefault="00C77D73" w:rsidP="008503D0">
      <w:pPr>
        <w:pStyle w:val="a7"/>
        <w:widowControl/>
        <w:ind w:left="0" w:firstLine="709"/>
        <w:jc w:val="center"/>
        <w:rPr>
          <w:rFonts w:ascii="Times New Roman" w:eastAsia="Times New Roman" w:hAnsi="Times New Roman" w:cs="Times New Roman"/>
          <w:b/>
          <w:sz w:val="24"/>
          <w:szCs w:val="24"/>
          <w:u w:val="single"/>
          <w:lang w:val="ru-RU" w:eastAsia="ru-RU"/>
        </w:rPr>
      </w:pPr>
      <w:r w:rsidRPr="008503D0">
        <w:rPr>
          <w:rFonts w:ascii="Times New Roman" w:eastAsia="Times New Roman" w:hAnsi="Times New Roman" w:cs="Times New Roman"/>
          <w:b/>
          <w:sz w:val="24"/>
          <w:szCs w:val="24"/>
          <w:u w:val="single"/>
          <w:lang w:val="ru-RU" w:eastAsia="ru-RU"/>
        </w:rPr>
        <w:t>Содержание обучения в 4 классе.</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1.</w:t>
      </w:r>
      <w:r w:rsidRPr="00C77D73">
        <w:rPr>
          <w:rFonts w:ascii="Times New Roman" w:eastAsia="Times New Roman" w:hAnsi="Times New Roman" w:cs="Times New Roman"/>
          <w:sz w:val="24"/>
          <w:szCs w:val="24"/>
          <w:lang w:eastAsia="ru-RU"/>
        </w:rPr>
        <w:t> </w:t>
      </w:r>
      <w:r w:rsidR="00260E27">
        <w:rPr>
          <w:rFonts w:ascii="Times New Roman" w:eastAsia="Times New Roman" w:hAnsi="Times New Roman" w:cs="Times New Roman"/>
          <w:sz w:val="24"/>
          <w:szCs w:val="24"/>
          <w:lang w:val="ru-RU" w:eastAsia="ru-RU"/>
        </w:rPr>
        <w:t>Технологии</w:t>
      </w:r>
      <w:r w:rsidRPr="00C77D73">
        <w:rPr>
          <w:rFonts w:ascii="Times New Roman" w:eastAsia="Times New Roman" w:hAnsi="Times New Roman" w:cs="Times New Roman"/>
          <w:sz w:val="24"/>
          <w:szCs w:val="24"/>
          <w:lang w:val="ru-RU" w:eastAsia="ru-RU"/>
        </w:rPr>
        <w:t>, профессии и производства.</w:t>
      </w:r>
    </w:p>
    <w:p w:rsidR="00260E27" w:rsidRPr="00260E27" w:rsidRDefault="00C77D73" w:rsidP="00260E27">
      <w:pPr>
        <w:pStyle w:val="ConsPlusNormal"/>
        <w:ind w:firstLine="540"/>
        <w:jc w:val="both"/>
        <w:rPr>
          <w:rFonts w:ascii="Times New Roman" w:hAnsi="Times New Roman" w:cs="Times New Roman"/>
          <w:sz w:val="24"/>
          <w:szCs w:val="24"/>
        </w:rPr>
      </w:pPr>
      <w:r w:rsidRPr="00C77D73">
        <w:rPr>
          <w:rFonts w:ascii="Times New Roman" w:hAnsi="Times New Roman" w:cs="Times New Roman"/>
          <w:sz w:val="24"/>
          <w:szCs w:val="24"/>
        </w:rPr>
        <w:t>1.1. </w:t>
      </w:r>
      <w:r w:rsidR="00260E27" w:rsidRPr="00260E27">
        <w:rPr>
          <w:rFonts w:ascii="Times New Roman" w:hAnsi="Times New Roman" w:cs="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1.2. Мир профессий. Профессии, связанные с опасностями (пожарные, космонавты, химики и другие).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 Технологии ручной обработки материалов.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2.1. Синтетические материалы - ткани, полимеры (пластик, поролон). Их свойства. Создание синтетических материалов с заданными свойствами.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2.4. Совершенствование умений выполнять разные способы разметки с помощью чертежных инструментов. Освоение доступных художественных техник.</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2.5. 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2.7. Комбинированное использование разных материалов.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3. Конструирование и моделирование.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3.1. Современные требования к техническим устройствам (экологичность, безопасность, эргономичность и другие).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3.2.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4. ИКТ.</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167.9.4.1. Работа с доступной информацией в Интернете и на цифровых носителях информации.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4.2. 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167.9.5.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анализировать конструкции предложенных образцов изделий;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решать простые задачи на преобразование конструкции;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работу в соответствии с инструкцией (устной или письменной);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действия анализа и синтеза, сравнения, классификации предметов (изделий) с учетом данных критериев;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5.2. У обучающегося будут сформированы следующие умения работать с информацией как часть познавательных универсальных учебных действий: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на основе анализа информации производить выбор наиболее эффективных способов работы;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осуществлять поиск дополнительной информации по тематике творческих и проектных работ;</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использовать рисунки из ресурса компьютера в оформлении изделий и другие;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использовать средства ИКТ для решения учебных и практических задач, в том числе Интернет, под руководством учителя.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5.3. У обучающегося будут сформированы следующие умения общения как часть коммуникативных универсальных учебных действий: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создавать тексты-рассуждения: раскрывать последовательность операций при работе с разными материалами;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5.4. У обучающегося будут сформированы следующие умения самоорганизации и самоконтроля как часть регулятивных универсальных учебных действий: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и принимать учебную задачу, самостоятельно определять цели учебно-познавательной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планировать практическую работу в соответствии с поставленной целью и выполнять ее в соответствии с планом;</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проявлять волевую саморегуляцию при выполнении задания.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5.5. У обучающегося будут сформированы следующие умения совместной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260E27" w:rsidRPr="00260E27" w:rsidRDefault="00260E27" w:rsidP="00260E27">
      <w:pPr>
        <w:pStyle w:val="ConsPlusNormal"/>
        <w:jc w:val="both"/>
        <w:rPr>
          <w:rFonts w:ascii="Times New Roman" w:hAnsi="Times New Roman" w:cs="Times New Roman"/>
          <w:sz w:val="24"/>
          <w:szCs w:val="24"/>
        </w:rPr>
      </w:pPr>
    </w:p>
    <w:p w:rsidR="00260E27" w:rsidRPr="00260E27" w:rsidRDefault="00260E27" w:rsidP="00260E27">
      <w:pPr>
        <w:pStyle w:val="ConsPlusNormal"/>
        <w:ind w:firstLine="540"/>
        <w:jc w:val="center"/>
        <w:rPr>
          <w:rFonts w:ascii="Times New Roman" w:hAnsi="Times New Roman" w:cs="Times New Roman"/>
          <w:b/>
          <w:sz w:val="24"/>
          <w:szCs w:val="24"/>
          <w:u w:val="single"/>
        </w:rPr>
      </w:pPr>
      <w:r w:rsidRPr="00260E27">
        <w:rPr>
          <w:rFonts w:ascii="Times New Roman" w:hAnsi="Times New Roman" w:cs="Times New Roman"/>
          <w:b/>
          <w:sz w:val="24"/>
          <w:szCs w:val="24"/>
          <w:u w:val="single"/>
        </w:rPr>
        <w:t>Планируемые результаты освоения программы по труду (технологии) на уровне начального общего образования.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 xml:space="preserve">1. </w:t>
      </w:r>
      <w:r w:rsidRPr="00260E27">
        <w:rPr>
          <w:rFonts w:ascii="Times New Roman" w:hAnsi="Times New Roman" w:cs="Times New Roman"/>
          <w:i/>
          <w:sz w:val="24"/>
          <w:szCs w:val="24"/>
        </w:rPr>
        <w:t>Личностные результаты</w:t>
      </w:r>
      <w:r w:rsidRPr="00260E27">
        <w:rPr>
          <w:rFonts w:ascii="Times New Roman" w:hAnsi="Times New Roman" w:cs="Times New Roman"/>
          <w:sz w:val="24"/>
          <w:szCs w:val="24"/>
        </w:rPr>
        <w:t xml:space="preserve">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готовность вступать в сотрудничество с другими людьми с учетом этики общения, проявление толерантности и доброжелательности.</w:t>
      </w:r>
    </w:p>
    <w:p w:rsidR="00260E27" w:rsidRPr="00260E27" w:rsidRDefault="00260E27" w:rsidP="00260E27">
      <w:pPr>
        <w:pStyle w:val="ConsPlusNormal"/>
        <w:ind w:firstLine="540"/>
        <w:jc w:val="both"/>
        <w:rPr>
          <w:rFonts w:ascii="Times New Roman" w:hAnsi="Times New Roman" w:cs="Times New Roman"/>
          <w:i/>
          <w:sz w:val="24"/>
          <w:szCs w:val="24"/>
        </w:rPr>
      </w:pPr>
      <w:r w:rsidRPr="00260E27">
        <w:rPr>
          <w:rFonts w:ascii="Times New Roman" w:hAnsi="Times New Roman" w:cs="Times New Roman"/>
          <w:sz w:val="24"/>
          <w:szCs w:val="24"/>
        </w:rPr>
        <w:t xml:space="preserve">2. В результате изучения труда (технологии) на уровне начального общего образования у обучающегося будут сформированы </w:t>
      </w:r>
      <w:r w:rsidRPr="00260E27">
        <w:rPr>
          <w:rFonts w:ascii="Times New Roman" w:hAnsi="Times New Roman" w:cs="Times New Roman"/>
          <w:i/>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осуществлять анализ объектов и изделий с выделением существенных и несущественных признаков;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сравнивать группы объектов (изделий), выделять в них общее и различия;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проводить обобщения (технико-технологического и декоративно-художественного характера) по изучаемой тематике;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использовать схемы, модели и простейшие чертежи в собственной практической творческой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2.2. У обучающегося будут сформированы умения работать с информацией как часть познавательных универсальных учебных действий: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следовать при выполнении работы инструкциям учителя или представленным в других информационных источниках.</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2.3. У обучающегося будут сформированы умения общения как часть коммуникативных универсальных учебных действий: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создавать тексты-описания на основе рассматривания изделий декоративно-прикладного искусства народов России;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объяснять последовательность совершаемых действий при создании изделия.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2.4. У обучающегося будут сформированы умения самоорганизации и самоконтроля как часть регулятивных универсальных учебных действий: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правила безопасности труда при выполнении работы;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планировать работу, соотносить свои действия с поставленной целью;</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проявлять волевую саморегуляцию при выполнении работы.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2.5. У обучающегося будут сформированы умения совместной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 xml:space="preserve">3. К концу обучения в </w:t>
      </w:r>
      <w:r w:rsidRPr="00260E27">
        <w:rPr>
          <w:rFonts w:ascii="Times New Roman" w:hAnsi="Times New Roman" w:cs="Times New Roman"/>
          <w:i/>
          <w:sz w:val="24"/>
          <w:szCs w:val="24"/>
        </w:rPr>
        <w:t>1 классе</w:t>
      </w:r>
      <w:r w:rsidRPr="00260E27">
        <w:rPr>
          <w:rFonts w:ascii="Times New Roman" w:hAnsi="Times New Roman" w:cs="Times New Roman"/>
          <w:sz w:val="24"/>
          <w:szCs w:val="24"/>
        </w:rPr>
        <w:t xml:space="preserve"> обучающийся получит следующие </w:t>
      </w:r>
      <w:r w:rsidRPr="00260E27">
        <w:rPr>
          <w:rFonts w:ascii="Times New Roman" w:hAnsi="Times New Roman" w:cs="Times New Roman"/>
          <w:i/>
          <w:sz w:val="24"/>
          <w:szCs w:val="24"/>
        </w:rPr>
        <w:t>предметные результаты</w:t>
      </w:r>
      <w:r w:rsidRPr="00260E27">
        <w:rPr>
          <w:rFonts w:ascii="Times New Roman" w:hAnsi="Times New Roman" w:cs="Times New Roman"/>
          <w:sz w:val="24"/>
          <w:szCs w:val="24"/>
        </w:rPr>
        <w:t xml:space="preserve"> по отдельным темам программы по труду (технологии):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правильно организовывать свой труд: своевременно подготавливать и убирать рабочее место, поддерживать порядок на нем в процессе труда;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применять правила безопасной работы ножницами, иглой и аккуратной работы с клеем;</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ориентироваться в наименованиях основных технологических операций: разметка деталей, выделение деталей, сборка изделия;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оформлять изделия строчкой прямого стежка;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задания с использованием подготовленного плана;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различать материалы и инструменты по их назначению;</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называть и выполнять последовательность изготовления несложных изделий: разметка, резание, сборка, отделка;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использовать для сушки плоских изделий пресс;</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 помощью учителя выполнять практическую работу и осуществлять самоконтроль с использованием инструкционной карты, образца, шаблона;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различать разборные и неразборные конструкции несложных изделий;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осуществлять элементарное сотрудничество, участвовать в коллективных работах под руководством учителя;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несложные коллективные работы проектного характера;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называть профессии, связанные с изучаемыми материалами и производствами, их социальное значение.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 xml:space="preserve">4. К концу обучения </w:t>
      </w:r>
      <w:r w:rsidRPr="00260E27">
        <w:rPr>
          <w:rFonts w:ascii="Times New Roman" w:hAnsi="Times New Roman" w:cs="Times New Roman"/>
          <w:i/>
          <w:sz w:val="24"/>
          <w:szCs w:val="24"/>
        </w:rPr>
        <w:t>во 2 классе</w:t>
      </w:r>
      <w:r w:rsidRPr="00260E27">
        <w:rPr>
          <w:rFonts w:ascii="Times New Roman" w:hAnsi="Times New Roman" w:cs="Times New Roman"/>
          <w:sz w:val="24"/>
          <w:szCs w:val="24"/>
        </w:rPr>
        <w:t xml:space="preserve"> обучающийся получит следующие </w:t>
      </w:r>
      <w:r w:rsidRPr="00260E27">
        <w:rPr>
          <w:rFonts w:ascii="Times New Roman" w:hAnsi="Times New Roman" w:cs="Times New Roman"/>
          <w:i/>
          <w:sz w:val="24"/>
          <w:szCs w:val="24"/>
        </w:rPr>
        <w:t>предметные результаты</w:t>
      </w:r>
      <w:r w:rsidRPr="00260E27">
        <w:rPr>
          <w:rFonts w:ascii="Times New Roman" w:hAnsi="Times New Roman" w:cs="Times New Roman"/>
          <w:sz w:val="24"/>
          <w:szCs w:val="24"/>
        </w:rPr>
        <w:t xml:space="preserve"> по отдельным темам программы по труду (технологии):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задания по самостоятельно составленному плану;</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биговку;</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оформлять изделия и соединять детали освоенными ручными строчками;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смысл понятия "развертка" (трехмерного предмета), соотносить объемную конструкцию с изображениями ее развертки;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отличать макет от модели, строить трехмерный макет из готовой развертки;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конструировать и моделировать изделия из различных материалов по модели, простейшему чертежу или эскизу;</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решать несложные конструкторско-технологические задачи;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работу в малых группах, осуществлять сотрудничество;</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знать профессии людей, работающих в сфере обслуживания.</w:t>
      </w:r>
    </w:p>
    <w:p w:rsidR="00260E27" w:rsidRPr="00260E27" w:rsidRDefault="00260E27" w:rsidP="00260E27">
      <w:pPr>
        <w:pStyle w:val="ConsPlusNormal"/>
        <w:ind w:firstLine="0"/>
        <w:jc w:val="both"/>
        <w:rPr>
          <w:rFonts w:ascii="Times New Roman" w:hAnsi="Times New Roman" w:cs="Times New Roman"/>
          <w:sz w:val="24"/>
          <w:szCs w:val="24"/>
        </w:rPr>
      </w:pPr>
      <w:r w:rsidRPr="00260E27">
        <w:rPr>
          <w:rFonts w:ascii="Times New Roman" w:hAnsi="Times New Roman" w:cs="Times New Roman"/>
          <w:sz w:val="24"/>
          <w:szCs w:val="24"/>
        </w:rPr>
        <w:t xml:space="preserve">5. К концу обучения </w:t>
      </w:r>
      <w:r w:rsidRPr="00260E27">
        <w:rPr>
          <w:rFonts w:ascii="Times New Roman" w:hAnsi="Times New Roman" w:cs="Times New Roman"/>
          <w:i/>
          <w:sz w:val="24"/>
          <w:szCs w:val="24"/>
        </w:rPr>
        <w:t>в 3 классе</w:t>
      </w:r>
      <w:r w:rsidRPr="00260E27">
        <w:rPr>
          <w:rFonts w:ascii="Times New Roman" w:hAnsi="Times New Roman" w:cs="Times New Roman"/>
          <w:sz w:val="24"/>
          <w:szCs w:val="24"/>
        </w:rPr>
        <w:t xml:space="preserve"> обучающийся получит следующие </w:t>
      </w:r>
      <w:r w:rsidRPr="00260E27">
        <w:rPr>
          <w:rFonts w:ascii="Times New Roman" w:hAnsi="Times New Roman" w:cs="Times New Roman"/>
          <w:i/>
          <w:sz w:val="24"/>
          <w:szCs w:val="24"/>
        </w:rPr>
        <w:t>предметные результаты</w:t>
      </w:r>
      <w:r w:rsidRPr="00260E27">
        <w:rPr>
          <w:rFonts w:ascii="Times New Roman" w:hAnsi="Times New Roman" w:cs="Times New Roman"/>
          <w:sz w:val="24"/>
          <w:szCs w:val="24"/>
        </w:rPr>
        <w:t xml:space="preserve"> по отдельным темам программы по труду (технологии):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смысл понятий "чертеж развертки", "канцелярский нож", "шило", "искусственный материал";</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узнавать и называть по характерным особенностям образцов или по описанию изученные и распространенные в крае ремесла;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читать чертеж развертки и выполнять разметку разверток с помощью чертежных инструментов (линейка, угольник, циркуль);</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узнавать и называть линии чертежа (осевая и центровая);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безопасно пользоваться канцелярским ножом, шилом;</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рицовку;</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соединение деталей и отделку изделия освоенными ручными строчками;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изменять конструкцию изделия по заданным условиям;</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выбирать способ соединения и соединительный материал в зависимости от требований конструкции;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знать несколько видов информационных технологий и соответствующих способов передачи информации (из опыта обучающихся);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назначение основных устройств персонального компьютера для ввода, вывода и обработки информации;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основные правила безопасной работы на компьютере;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использовать возможности компьютера и ИКТ для поиска необходимой информации при выполнении обучающих, творческих и проектных заданий;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проектные задания в соответствии с содержанием изученного материала на основе полученных знаний и умений;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называть профессии, связанные с изучаемыми материалами и производствами, их социальное значение.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 xml:space="preserve">6. К концу обучения </w:t>
      </w:r>
      <w:r w:rsidRPr="00260E27">
        <w:rPr>
          <w:rFonts w:ascii="Times New Roman" w:hAnsi="Times New Roman" w:cs="Times New Roman"/>
          <w:i/>
          <w:sz w:val="24"/>
          <w:szCs w:val="24"/>
        </w:rPr>
        <w:t>в 4 классе</w:t>
      </w:r>
      <w:r w:rsidRPr="00260E27">
        <w:rPr>
          <w:rFonts w:ascii="Times New Roman" w:hAnsi="Times New Roman" w:cs="Times New Roman"/>
          <w:sz w:val="24"/>
          <w:szCs w:val="24"/>
        </w:rPr>
        <w:t xml:space="preserve"> обучающийся получит следующие </w:t>
      </w:r>
      <w:r w:rsidRPr="00260E27">
        <w:rPr>
          <w:rFonts w:ascii="Times New Roman" w:hAnsi="Times New Roman" w:cs="Times New Roman"/>
          <w:i/>
          <w:sz w:val="24"/>
          <w:szCs w:val="24"/>
        </w:rPr>
        <w:t>предметные результаты</w:t>
      </w:r>
      <w:r w:rsidRPr="00260E27">
        <w:rPr>
          <w:rFonts w:ascii="Times New Roman" w:hAnsi="Times New Roman" w:cs="Times New Roman"/>
          <w:sz w:val="24"/>
          <w:szCs w:val="24"/>
        </w:rPr>
        <w:t xml:space="preserve"> по отдельным темам программы по труду (технологии):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решать простейшие художественно-конструкторские задачи по созданию изделий с заданной функцией на основе усвоенных правил дизайна;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работать с доступной информацией, работать в программах текстового редактора Word, PowerPoint;</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C77D73" w:rsidRDefault="00C77D73" w:rsidP="00260E27">
      <w:pPr>
        <w:pStyle w:val="a7"/>
        <w:widowControl/>
        <w:ind w:left="0" w:firstLine="709"/>
        <w:rPr>
          <w:rFonts w:ascii="Times New Roman" w:hAnsi="Times New Roman" w:cs="Times New Roman"/>
          <w:lang w:val="ru-RU"/>
        </w:rPr>
      </w:pPr>
    </w:p>
    <w:p w:rsidR="00A3258C" w:rsidRPr="00AD27AF" w:rsidRDefault="00A3258C" w:rsidP="00AD27AF">
      <w:pPr>
        <w:pStyle w:val="3"/>
        <w:pBdr>
          <w:bottom w:val="single" w:sz="4" w:space="1" w:color="auto"/>
        </w:pBdr>
        <w:tabs>
          <w:tab w:val="left" w:pos="709"/>
        </w:tabs>
        <w:ind w:left="0"/>
        <w:jc w:val="center"/>
        <w:rPr>
          <w:rFonts w:ascii="Times New Roman" w:hAnsi="Times New Roman" w:cs="Times New Roman"/>
          <w:sz w:val="24"/>
          <w:szCs w:val="24"/>
          <w:lang w:val="ru-RU"/>
        </w:rPr>
      </w:pPr>
      <w:r w:rsidRPr="00AD27AF">
        <w:rPr>
          <w:rFonts w:ascii="Times New Roman" w:hAnsi="Times New Roman" w:cs="Times New Roman"/>
          <w:sz w:val="24"/>
          <w:szCs w:val="24"/>
          <w:lang w:val="ru-RU"/>
        </w:rPr>
        <w:t>ФИЗИЧЕСКАЯ КУЛЬТУРА</w:t>
      </w:r>
      <w:bookmarkEnd w:id="241"/>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Pr>
          <w:rFonts w:ascii="Times New Roman" w:hAnsi="Times New Roman" w:cs="Times New Roman"/>
          <w:color w:val="auto"/>
          <w:sz w:val="24"/>
          <w:szCs w:val="24"/>
        </w:rPr>
        <w:t>Р</w:t>
      </w:r>
      <w:r w:rsidRPr="00AD27AF">
        <w:rPr>
          <w:rFonts w:ascii="Times New Roman" w:hAnsi="Times New Roman" w:cs="Times New Roman"/>
          <w:color w:val="auto"/>
          <w:sz w:val="24"/>
          <w:szCs w:val="24"/>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Вариант № 1.</w:t>
      </w:r>
    </w:p>
    <w:p w:rsidR="00AD27AF" w:rsidRPr="00AD27AF" w:rsidRDefault="00AD27AF" w:rsidP="00AD27AF">
      <w:pPr>
        <w:pStyle w:val="body"/>
        <w:spacing w:line="240" w:lineRule="auto"/>
        <w:ind w:firstLine="709"/>
        <w:contextualSpacing/>
        <w:jc w:val="center"/>
        <w:rPr>
          <w:rFonts w:ascii="Times New Roman" w:hAnsi="Times New Roman" w:cs="Times New Roman"/>
          <w:b/>
          <w:color w:val="auto"/>
          <w:sz w:val="24"/>
          <w:szCs w:val="24"/>
          <w:u w:val="single"/>
        </w:rPr>
      </w:pPr>
      <w:r w:rsidRPr="00AD27AF">
        <w:rPr>
          <w:rFonts w:ascii="Times New Roman" w:hAnsi="Times New Roman" w:cs="Times New Roman"/>
          <w:b/>
          <w:color w:val="auto"/>
          <w:sz w:val="24"/>
          <w:szCs w:val="24"/>
          <w:u w:val="single"/>
        </w:rPr>
        <w:t>Пояснительная записка.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1.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D27AF">
        <w:rPr>
          <w:rFonts w:ascii="Times New Roman" w:eastAsia="SchoolBookSanPin" w:hAnsi="Times New Roman" w:cs="Times New Roman"/>
          <w:color w:val="auto"/>
          <w:sz w:val="24"/>
          <w:szCs w:val="24"/>
        </w:rPr>
        <w:t xml:space="preserve">рабочей </w:t>
      </w:r>
      <w:r w:rsidRPr="00AD27AF">
        <w:rPr>
          <w:rFonts w:ascii="Times New Roman" w:hAnsi="Times New Roman" w:cs="Times New Roman"/>
          <w:color w:val="auto"/>
          <w:sz w:val="24"/>
          <w:szCs w:val="24"/>
        </w:rPr>
        <w:t>программе воспитания.</w:t>
      </w:r>
    </w:p>
    <w:p w:rsidR="00AD27AF" w:rsidRPr="00AD27AF" w:rsidRDefault="00AD27AF" w:rsidP="00AD27AF">
      <w:pPr>
        <w:ind w:firstLine="709"/>
        <w:contextualSpacing/>
        <w:jc w:val="both"/>
        <w:rPr>
          <w:rFonts w:ascii="Times New Roman" w:hAnsi="Times New Roman" w:cs="Times New Roman"/>
          <w:sz w:val="24"/>
          <w:szCs w:val="24"/>
          <w:lang w:val="ru-RU"/>
        </w:rPr>
      </w:pPr>
      <w:r w:rsidRPr="00AD27AF">
        <w:rPr>
          <w:rFonts w:ascii="Times New Roman" w:hAnsi="Times New Roman" w:cs="Times New Roman"/>
          <w:sz w:val="24"/>
          <w:szCs w:val="24"/>
          <w:lang w:val="ru-RU"/>
        </w:rPr>
        <w:t>2.</w:t>
      </w:r>
      <w:r w:rsidRPr="00AD27AF">
        <w:rPr>
          <w:rFonts w:ascii="Times New Roman" w:hAnsi="Times New Roman" w:cs="Times New Roman"/>
          <w:sz w:val="24"/>
          <w:szCs w:val="24"/>
        </w:rPr>
        <w:t> </w:t>
      </w:r>
      <w:r w:rsidRPr="00AD27AF">
        <w:rPr>
          <w:rFonts w:ascii="Times New Roman" w:hAnsi="Times New Roman" w:cs="Times New Roman"/>
          <w:sz w:val="24"/>
          <w:szCs w:val="24"/>
          <w:lang w:val="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AD27AF" w:rsidRPr="00AD27AF" w:rsidRDefault="00AD27AF" w:rsidP="00AD27AF">
      <w:pPr>
        <w:pStyle w:val="body"/>
        <w:spacing w:line="240" w:lineRule="auto"/>
        <w:ind w:firstLine="709"/>
        <w:contextualSpacing/>
        <w:rPr>
          <w:rFonts w:ascii="Times New Roman" w:hAnsi="Times New Roman" w:cs="Times New Roman"/>
          <w:color w:val="auto"/>
          <w:spacing w:val="1"/>
          <w:sz w:val="24"/>
          <w:szCs w:val="24"/>
        </w:rPr>
      </w:pPr>
      <w:r w:rsidRPr="00AD27AF">
        <w:rPr>
          <w:rFonts w:ascii="Times New Roman" w:hAnsi="Times New Roman" w:cs="Times New Roman"/>
          <w:color w:val="auto"/>
          <w:spacing w:val="1"/>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4. Основные предметные результаты по учебному предмету «Физическая культура» в соответствии с </w:t>
      </w:r>
      <w:r w:rsidRPr="00AD27AF">
        <w:rPr>
          <w:rFonts w:ascii="Times New Roman" w:hAnsi="Times New Roman" w:cs="Times New Roman"/>
          <w:bCs/>
          <w:color w:val="auto"/>
          <w:sz w:val="24"/>
          <w:szCs w:val="24"/>
        </w:rPr>
        <w:t>ФГОС НОО</w:t>
      </w:r>
      <w:r w:rsidRPr="00AD27AF">
        <w:rPr>
          <w:rFonts w:ascii="Times New Roman" w:hAnsi="Times New Roman" w:cs="Times New Roman"/>
          <w:color w:val="auto"/>
          <w:sz w:val="24"/>
          <w:szCs w:val="24"/>
        </w:rPr>
        <w:t xml:space="preserve">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7. 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w:t>
      </w:r>
      <w:r w:rsidRPr="00AD27AF">
        <w:rPr>
          <w:rFonts w:ascii="Times New Roman" w:hAnsi="Times New Roman" w:cs="Times New Roman"/>
          <w:sz w:val="24"/>
          <w:szCs w:val="24"/>
          <w:lang w:eastAsia="zh-CN"/>
        </w:rPr>
        <w:t xml:space="preserve">(далее </w:t>
      </w:r>
      <w:r w:rsidRPr="00AD27AF">
        <w:rPr>
          <w:rFonts w:ascii="Times New Roman" w:hAnsi="Times New Roman" w:cs="Times New Roman"/>
          <w:bCs/>
          <w:sz w:val="24"/>
          <w:szCs w:val="24"/>
          <w:u w:color="000000"/>
          <w:lang w:eastAsia="zh-CN"/>
        </w:rPr>
        <w:t xml:space="preserve">– </w:t>
      </w:r>
      <w:r w:rsidRPr="00AD27AF">
        <w:rPr>
          <w:rFonts w:ascii="Times New Roman" w:hAnsi="Times New Roman" w:cs="Times New Roman"/>
          <w:sz w:val="24"/>
          <w:szCs w:val="24"/>
          <w:lang w:eastAsia="zh-CN"/>
        </w:rPr>
        <w:t xml:space="preserve">ГТО) </w:t>
      </w:r>
      <w:r w:rsidRPr="00AD27AF">
        <w:rPr>
          <w:rFonts w:ascii="Times New Roman" w:hAnsi="Times New Roman" w:cs="Times New Roman"/>
          <w:color w:val="auto"/>
          <w:sz w:val="24"/>
          <w:szCs w:val="24"/>
        </w:rPr>
        <w:t xml:space="preserve">и другие предметные результаты ФГОС НОО, а также позволяет решить воспитательные задачи, изложенные в федеральной </w:t>
      </w:r>
      <w:r w:rsidRPr="00AD27AF">
        <w:rPr>
          <w:rFonts w:ascii="Times New Roman" w:eastAsia="SchoolBookSanPin" w:hAnsi="Times New Roman" w:cs="Times New Roman"/>
          <w:color w:val="auto"/>
          <w:sz w:val="24"/>
          <w:szCs w:val="24"/>
        </w:rPr>
        <w:t xml:space="preserve">рабочей </w:t>
      </w:r>
      <w:r w:rsidRPr="00AD27AF">
        <w:rPr>
          <w:rFonts w:ascii="Times New Roman" w:hAnsi="Times New Roman" w:cs="Times New Roman"/>
          <w:color w:val="auto"/>
          <w:sz w:val="24"/>
          <w:szCs w:val="24"/>
        </w:rPr>
        <w:t xml:space="preserve">программе воспитания. </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AD27AF" w:rsidRPr="00AD27AF" w:rsidRDefault="00AD27AF" w:rsidP="00AD27AF">
      <w:pPr>
        <w:pStyle w:val="body"/>
        <w:spacing w:line="240" w:lineRule="auto"/>
        <w:ind w:firstLine="709"/>
        <w:contextualSpacing/>
        <w:rPr>
          <w:rFonts w:ascii="Times New Roman" w:hAnsi="Times New Roman" w:cs="Times New Roman"/>
          <w:color w:val="auto"/>
          <w:spacing w:val="-1"/>
          <w:sz w:val="24"/>
          <w:szCs w:val="24"/>
        </w:rPr>
      </w:pPr>
      <w:r>
        <w:rPr>
          <w:rFonts w:ascii="Times New Roman" w:hAnsi="Times New Roman" w:cs="Times New Roman"/>
          <w:color w:val="auto"/>
          <w:sz w:val="24"/>
          <w:szCs w:val="24"/>
        </w:rPr>
        <w:t>9</w:t>
      </w:r>
      <w:r w:rsidRPr="00AD27AF">
        <w:rPr>
          <w:rFonts w:ascii="Times New Roman" w:hAnsi="Times New Roman" w:cs="Times New Roman"/>
          <w:color w:val="auto"/>
          <w:sz w:val="24"/>
          <w:szCs w:val="24"/>
        </w:rPr>
        <w:t>. </w:t>
      </w:r>
      <w:r w:rsidRPr="00AD27AF">
        <w:rPr>
          <w:rFonts w:ascii="Times New Roman" w:hAnsi="Times New Roman" w:cs="Times New Roman"/>
          <w:color w:val="auto"/>
          <w:spacing w:val="-1"/>
          <w:sz w:val="24"/>
          <w:szCs w:val="24"/>
        </w:rPr>
        <w:t xml:space="preserve">В программе </w:t>
      </w:r>
      <w:r w:rsidRPr="00AD27AF">
        <w:rPr>
          <w:rFonts w:ascii="Times New Roman" w:hAnsi="Times New Roman" w:cs="Times New Roman"/>
          <w:color w:val="auto"/>
          <w:sz w:val="24"/>
          <w:szCs w:val="24"/>
        </w:rPr>
        <w:t xml:space="preserve">по физической культуре </w:t>
      </w:r>
      <w:r w:rsidRPr="00AD27AF">
        <w:rPr>
          <w:rFonts w:ascii="Times New Roman" w:hAnsi="Times New Roman" w:cs="Times New Roman"/>
          <w:color w:val="auto"/>
          <w:spacing w:val="-1"/>
          <w:sz w:val="24"/>
          <w:szCs w:val="24"/>
        </w:rPr>
        <w:t>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10. Предметом обучения физической культуре </w:t>
      </w:r>
      <w:r w:rsidRPr="00AD27AF">
        <w:rPr>
          <w:rFonts w:ascii="Times New Roman" w:eastAsia="SchoolBookSanPin" w:hAnsi="Times New Roman" w:cs="Times New Roman"/>
          <w:color w:val="auto"/>
          <w:sz w:val="24"/>
          <w:szCs w:val="24"/>
        </w:rPr>
        <w:t>на уровне начального общего образования</w:t>
      </w:r>
      <w:r w:rsidRPr="00AD27AF">
        <w:rPr>
          <w:rFonts w:ascii="Times New Roman" w:hAnsi="Times New Roman" w:cs="Times New Roman"/>
          <w:color w:val="auto"/>
          <w:sz w:val="24"/>
          <w:szCs w:val="24"/>
        </w:rPr>
        <w:t xml:space="preserve">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w:t>
      </w:r>
      <w:r w:rsidRPr="00AD27AF">
        <w:rPr>
          <w:rFonts w:ascii="Times New Roman" w:eastAsia="SchoolBookSanPin" w:hAnsi="Times New Roman" w:cs="Times New Roman"/>
          <w:color w:val="auto"/>
          <w:sz w:val="24"/>
          <w:szCs w:val="24"/>
        </w:rPr>
        <w:t>начального общего образования</w:t>
      </w:r>
      <w:r w:rsidRPr="00AD27AF">
        <w:rPr>
          <w:rFonts w:ascii="Times New Roman" w:hAnsi="Times New Roman" w:cs="Times New Roman"/>
          <w:color w:val="auto"/>
          <w:sz w:val="24"/>
          <w:szCs w:val="24"/>
        </w:rPr>
        <w:t>.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11. 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13. 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AD27AF" w:rsidRPr="00AD27AF" w:rsidRDefault="00AD27AF" w:rsidP="00AD27AF">
      <w:pPr>
        <w:pStyle w:val="body"/>
        <w:spacing w:line="240" w:lineRule="auto"/>
        <w:ind w:firstLine="709"/>
        <w:contextualSpacing/>
        <w:rPr>
          <w:rFonts w:ascii="Times New Roman" w:hAnsi="Times New Roman" w:cs="Times New Roman"/>
          <w:color w:val="auto"/>
          <w:spacing w:val="1"/>
          <w:sz w:val="24"/>
          <w:szCs w:val="24"/>
        </w:rPr>
      </w:pPr>
      <w:r w:rsidRPr="00AD27AF">
        <w:rPr>
          <w:rFonts w:ascii="Times New Roman" w:hAnsi="Times New Roman" w:cs="Times New Roman"/>
          <w:color w:val="auto"/>
          <w:sz w:val="24"/>
          <w:szCs w:val="24"/>
        </w:rPr>
        <w:t>14. </w:t>
      </w:r>
      <w:r w:rsidRPr="00AD27AF">
        <w:rPr>
          <w:rFonts w:ascii="Times New Roman" w:hAnsi="Times New Roman" w:cs="Times New Roman"/>
          <w:color w:val="auto"/>
          <w:spacing w:val="1"/>
          <w:sz w:val="24"/>
          <w:szCs w:val="24"/>
        </w:rPr>
        <w:t xml:space="preserve">Программа </w:t>
      </w:r>
      <w:r w:rsidRPr="00AD27AF">
        <w:rPr>
          <w:rFonts w:ascii="Times New Roman" w:hAnsi="Times New Roman" w:cs="Times New Roman"/>
          <w:color w:val="auto"/>
          <w:sz w:val="24"/>
          <w:szCs w:val="24"/>
        </w:rPr>
        <w:t xml:space="preserve">по физической культуре </w:t>
      </w:r>
      <w:r w:rsidRPr="00AD27AF">
        <w:rPr>
          <w:rFonts w:ascii="Times New Roman" w:hAnsi="Times New Roman" w:cs="Times New Roman"/>
          <w:color w:val="auto"/>
          <w:spacing w:val="1"/>
          <w:sz w:val="24"/>
          <w:szCs w:val="24"/>
        </w:rPr>
        <w:t>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15. Программа по физической культуре разработана в соответствии с требованиями </w:t>
      </w:r>
      <w:r w:rsidRPr="00AD27AF">
        <w:rPr>
          <w:rFonts w:ascii="Times New Roman" w:hAnsi="Times New Roman" w:cs="Times New Roman"/>
          <w:bCs/>
          <w:color w:val="auto"/>
          <w:sz w:val="24"/>
          <w:szCs w:val="24"/>
        </w:rPr>
        <w:t>ФГОС НОО</w:t>
      </w:r>
      <w:r w:rsidRPr="00AD27AF">
        <w:rPr>
          <w:rFonts w:ascii="Times New Roman" w:hAnsi="Times New Roman" w:cs="Times New Roman"/>
          <w:color w:val="auto"/>
          <w:sz w:val="24"/>
          <w:szCs w:val="24"/>
        </w:rPr>
        <w:t>.</w:t>
      </w:r>
    </w:p>
    <w:p w:rsidR="00AD27AF" w:rsidRPr="00AD27AF" w:rsidRDefault="00AD27AF" w:rsidP="00AD27AF">
      <w:pPr>
        <w:pStyle w:val="body"/>
        <w:spacing w:line="240" w:lineRule="auto"/>
        <w:ind w:firstLine="709"/>
        <w:contextualSpacing/>
        <w:rPr>
          <w:rFonts w:ascii="Times New Roman" w:hAnsi="Times New Roman" w:cs="Times New Roman"/>
          <w:color w:val="auto"/>
          <w:spacing w:val="2"/>
          <w:sz w:val="24"/>
          <w:szCs w:val="24"/>
        </w:rPr>
      </w:pPr>
      <w:r w:rsidRPr="00AD27AF">
        <w:rPr>
          <w:rFonts w:ascii="Times New Roman" w:hAnsi="Times New Roman" w:cs="Times New Roman"/>
          <w:color w:val="auto"/>
          <w:sz w:val="24"/>
          <w:szCs w:val="24"/>
        </w:rPr>
        <w:t>16. </w:t>
      </w:r>
      <w:r w:rsidRPr="00AD27AF">
        <w:rPr>
          <w:rFonts w:ascii="Times New Roman" w:hAnsi="Times New Roman" w:cs="Times New Roman"/>
          <w:color w:val="auto"/>
          <w:spacing w:val="2"/>
          <w:sz w:val="24"/>
          <w:szCs w:val="24"/>
        </w:rPr>
        <w:t xml:space="preserve">В основе программы </w:t>
      </w:r>
      <w:r w:rsidRPr="00AD27AF">
        <w:rPr>
          <w:rFonts w:ascii="Times New Roman" w:hAnsi="Times New Roman" w:cs="Times New Roman"/>
          <w:color w:val="auto"/>
          <w:sz w:val="24"/>
          <w:szCs w:val="24"/>
        </w:rPr>
        <w:t xml:space="preserve">по физической культуре </w:t>
      </w:r>
      <w:r w:rsidRPr="00AD27AF">
        <w:rPr>
          <w:rFonts w:ascii="Times New Roman" w:hAnsi="Times New Roman" w:cs="Times New Roman"/>
          <w:color w:val="auto"/>
          <w:spacing w:val="2"/>
          <w:sz w:val="24"/>
          <w:szCs w:val="24"/>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18. 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Pr>
          <w:rFonts w:ascii="Times New Roman" w:hAnsi="Times New Roman" w:cs="Times New Roman"/>
          <w:color w:val="auto"/>
          <w:sz w:val="24"/>
          <w:szCs w:val="24"/>
        </w:rPr>
        <w:t>1</w:t>
      </w:r>
      <w:r w:rsidRPr="00AD27AF">
        <w:rPr>
          <w:rFonts w:ascii="Times New Roman" w:hAnsi="Times New Roman" w:cs="Times New Roman"/>
          <w:color w:val="auto"/>
          <w:sz w:val="24"/>
          <w:szCs w:val="24"/>
        </w:rPr>
        <w:t>9. 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Pr>
          <w:rFonts w:ascii="Times New Roman" w:hAnsi="Times New Roman" w:cs="Times New Roman"/>
          <w:color w:val="auto"/>
          <w:sz w:val="24"/>
          <w:szCs w:val="24"/>
        </w:rPr>
        <w:t>2</w:t>
      </w:r>
      <w:r w:rsidRPr="00AD27AF">
        <w:rPr>
          <w:rFonts w:ascii="Times New Roman" w:hAnsi="Times New Roman" w:cs="Times New Roman"/>
          <w:color w:val="auto"/>
          <w:sz w:val="24"/>
          <w:szCs w:val="24"/>
        </w:rPr>
        <w:t>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21. В соответствии с ФГОС НОО содержание программы по физической культуре состоит из следующих компонентов:</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знания о физической культуре (информационный компонент деятельности);</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способы физкультурной деятельности (операциональный компонент деятельности);</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 Концепция программы по физической культуре основана на следующих принципах:</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22.1. </w:t>
      </w:r>
      <w:r w:rsidRPr="00AD27AF">
        <w:rPr>
          <w:rStyle w:val="Italic"/>
          <w:rFonts w:ascii="Times New Roman" w:eastAsia="Georgia" w:hAnsi="Times New Roman" w:cs="Times New Roman"/>
          <w:i w:val="0"/>
          <w:iCs w:val="0"/>
          <w:color w:val="auto"/>
          <w:sz w:val="24"/>
          <w:szCs w:val="24"/>
        </w:rPr>
        <w:t xml:space="preserve">Принцип систематичности и последовательности </w:t>
      </w:r>
      <w:r w:rsidRPr="00AD27AF">
        <w:rPr>
          <w:rFonts w:ascii="Times New Roman" w:hAnsi="Times New Roman" w:cs="Times New Roman"/>
          <w:color w:val="auto"/>
          <w:sz w:val="24"/>
          <w:szCs w:val="24"/>
        </w:rPr>
        <w:t>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AD27AF" w:rsidRPr="00AD27AF" w:rsidRDefault="00AD27AF" w:rsidP="00AD27AF">
      <w:pPr>
        <w:pStyle w:val="body"/>
        <w:spacing w:line="240" w:lineRule="auto"/>
        <w:ind w:firstLine="709"/>
        <w:contextualSpacing/>
        <w:rPr>
          <w:rFonts w:ascii="Times New Roman" w:hAnsi="Times New Roman" w:cs="Times New Roman"/>
          <w:color w:val="auto"/>
          <w:spacing w:val="1"/>
          <w:sz w:val="24"/>
          <w:szCs w:val="24"/>
        </w:rPr>
      </w:pPr>
      <w:r w:rsidRPr="00AD27AF">
        <w:rPr>
          <w:rFonts w:ascii="Times New Roman" w:hAnsi="Times New Roman" w:cs="Times New Roman"/>
          <w:color w:val="auto"/>
          <w:sz w:val="24"/>
          <w:szCs w:val="24"/>
        </w:rPr>
        <w:t>22.2. </w:t>
      </w:r>
      <w:r w:rsidRPr="00AD27AF">
        <w:rPr>
          <w:rStyle w:val="Italic"/>
          <w:rFonts w:ascii="Times New Roman" w:eastAsia="Georgia" w:hAnsi="Times New Roman" w:cs="Times New Roman"/>
          <w:i w:val="0"/>
          <w:iCs w:val="0"/>
          <w:color w:val="auto"/>
          <w:spacing w:val="1"/>
          <w:sz w:val="24"/>
          <w:szCs w:val="24"/>
        </w:rPr>
        <w:t>Принципы непрерывности и цикличности</w:t>
      </w:r>
      <w:r w:rsidRPr="00AD27AF">
        <w:rPr>
          <w:rFonts w:ascii="Times New Roman" w:hAnsi="Times New Roman" w:cs="Times New Roman"/>
          <w:color w:val="auto"/>
          <w:spacing w:val="1"/>
          <w:sz w:val="24"/>
          <w:szCs w:val="24"/>
        </w:rP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22.3. </w:t>
      </w:r>
      <w:r w:rsidRPr="00AD27AF">
        <w:rPr>
          <w:rStyle w:val="Italic"/>
          <w:rFonts w:ascii="Times New Roman" w:eastAsia="Georgia" w:hAnsi="Times New Roman" w:cs="Times New Roman"/>
          <w:i w:val="0"/>
          <w:iCs w:val="0"/>
          <w:color w:val="auto"/>
          <w:sz w:val="24"/>
          <w:szCs w:val="24"/>
        </w:rPr>
        <w:t>Принцип возрастного соответствия направлений физического воспитания заключается в том, что п</w:t>
      </w:r>
      <w:r w:rsidRPr="00AD27AF">
        <w:rPr>
          <w:rFonts w:ascii="Times New Roman" w:hAnsi="Times New Roman" w:cs="Times New Roman"/>
          <w:color w:val="auto"/>
          <w:sz w:val="24"/>
          <w:szCs w:val="24"/>
        </w:rPr>
        <w:t>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22.4. </w:t>
      </w:r>
      <w:r w:rsidRPr="00AD27AF">
        <w:rPr>
          <w:rStyle w:val="Italic"/>
          <w:rFonts w:ascii="Times New Roman" w:eastAsia="Georgia" w:hAnsi="Times New Roman" w:cs="Times New Roman"/>
          <w:i w:val="0"/>
          <w:iCs w:val="0"/>
          <w:color w:val="auto"/>
          <w:sz w:val="24"/>
          <w:szCs w:val="24"/>
        </w:rPr>
        <w:t>Принцип наглядности</w:t>
      </w:r>
      <w:r w:rsidRPr="00AD27AF">
        <w:rPr>
          <w:rFonts w:ascii="Times New Roman" w:hAnsi="Times New Roman" w:cs="Times New Roman"/>
          <w:color w:val="auto"/>
          <w:sz w:val="24"/>
          <w:szCs w:val="24"/>
        </w:rPr>
        <w:t xml:space="preserve">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22.5.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22.6. </w:t>
      </w:r>
      <w:r w:rsidRPr="00AD27AF">
        <w:rPr>
          <w:rStyle w:val="Italic"/>
          <w:rFonts w:ascii="Times New Roman" w:eastAsia="Georgia" w:hAnsi="Times New Roman" w:cs="Times New Roman"/>
          <w:i w:val="0"/>
          <w:iCs w:val="0"/>
          <w:color w:val="auto"/>
          <w:sz w:val="24"/>
          <w:szCs w:val="24"/>
        </w:rPr>
        <w:t>Принцип осознанности и активности</w:t>
      </w:r>
      <w:r w:rsidRPr="00AD27AF">
        <w:rPr>
          <w:rFonts w:ascii="Times New Roman" w:hAnsi="Times New Roman" w:cs="Times New Roman"/>
          <w:color w:val="auto"/>
          <w:sz w:val="24"/>
          <w:szCs w:val="24"/>
        </w:rPr>
        <w:t xml:space="preserve">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22.7. </w:t>
      </w:r>
      <w:r w:rsidRPr="00AD27AF">
        <w:rPr>
          <w:rStyle w:val="Italic"/>
          <w:rFonts w:ascii="Times New Roman" w:eastAsia="Georgia" w:hAnsi="Times New Roman" w:cs="Times New Roman"/>
          <w:i w:val="0"/>
          <w:iCs w:val="0"/>
          <w:color w:val="auto"/>
          <w:sz w:val="24"/>
          <w:szCs w:val="24"/>
        </w:rPr>
        <w:t>Принцип динамичности</w:t>
      </w:r>
      <w:r w:rsidRPr="00AD27AF">
        <w:rPr>
          <w:rFonts w:ascii="Times New Roman" w:hAnsi="Times New Roman" w:cs="Times New Roman"/>
          <w:color w:val="auto"/>
          <w:sz w:val="24"/>
          <w:szCs w:val="24"/>
        </w:rPr>
        <w:t xml:space="preserve">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22.8. </w:t>
      </w:r>
      <w:r w:rsidRPr="00AD27AF">
        <w:rPr>
          <w:rStyle w:val="Italic"/>
          <w:rFonts w:ascii="Times New Roman" w:eastAsia="Georgia" w:hAnsi="Times New Roman" w:cs="Times New Roman"/>
          <w:i w:val="0"/>
          <w:iCs w:val="0"/>
          <w:color w:val="auto"/>
          <w:sz w:val="24"/>
          <w:szCs w:val="24"/>
        </w:rPr>
        <w:t>Принцип вариативности</w:t>
      </w:r>
      <w:r w:rsidRPr="00AD27AF">
        <w:rPr>
          <w:rFonts w:ascii="Times New Roman" w:hAnsi="Times New Roman" w:cs="Times New Roman"/>
          <w:color w:val="auto"/>
          <w:sz w:val="24"/>
          <w:szCs w:val="24"/>
        </w:rPr>
        <w:t xml:space="preserve">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23. 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bookmarkStart w:id="242" w:name="_Toc101876890"/>
    </w:p>
    <w:bookmarkEnd w:id="242"/>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27. 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28. Используемые в образовательной деятельности </w:t>
      </w:r>
      <w:r w:rsidR="00D9534D">
        <w:rPr>
          <w:rFonts w:ascii="Times New Roman" w:hAnsi="Times New Roman" w:cs="Times New Roman"/>
          <w:color w:val="auto"/>
          <w:sz w:val="24"/>
          <w:szCs w:val="24"/>
        </w:rPr>
        <w:t>труду (технологии)</w:t>
      </w:r>
      <w:r w:rsidRPr="00AD27AF">
        <w:rPr>
          <w:rFonts w:ascii="Times New Roman" w:hAnsi="Times New Roman" w:cs="Times New Roman"/>
          <w:color w:val="auto"/>
          <w:sz w:val="24"/>
          <w:szCs w:val="24"/>
        </w:rPr>
        <w:t xml:space="preserve">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AD27AF" w:rsidRPr="00AD27AF" w:rsidRDefault="00AD27AF" w:rsidP="00AD27AF">
      <w:pPr>
        <w:pStyle w:val="body"/>
        <w:spacing w:line="240" w:lineRule="auto"/>
        <w:ind w:firstLine="709"/>
        <w:contextualSpacing/>
        <w:rPr>
          <w:rFonts w:ascii="Times New Roman" w:hAnsi="Times New Roman" w:cs="Times New Roman"/>
          <w:color w:val="auto"/>
          <w:spacing w:val="-2"/>
          <w:sz w:val="24"/>
          <w:szCs w:val="24"/>
        </w:rPr>
      </w:pPr>
      <w:r w:rsidRPr="00AD27AF">
        <w:rPr>
          <w:rFonts w:ascii="Times New Roman" w:hAnsi="Times New Roman" w:cs="Times New Roman"/>
          <w:color w:val="auto"/>
          <w:sz w:val="24"/>
          <w:szCs w:val="24"/>
        </w:rPr>
        <w:t>30. </w:t>
      </w:r>
      <w:r w:rsidRPr="00AD27AF">
        <w:rPr>
          <w:rFonts w:ascii="Times New Roman" w:hAnsi="Times New Roman" w:cs="Times New Roman"/>
          <w:color w:val="auto"/>
          <w:spacing w:val="-2"/>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Наряду с этим программа по физической культуре обеспечивает:</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государственные гарантии качества начального общего образования, личностного развития обучающихся;</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31. 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32. Универсальными компетенциями обучающихся на этапе начального образования по программе по физической культуре являются: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bookmarkStart w:id="243" w:name="_Toc101876891"/>
    </w:p>
    <w:bookmarkEnd w:id="243"/>
    <w:p w:rsidR="00F04317" w:rsidRPr="003464C8" w:rsidRDefault="00AD27AF" w:rsidP="00F04317">
      <w:pPr>
        <w:pStyle w:val="body"/>
        <w:spacing w:line="240" w:lineRule="auto"/>
        <w:ind w:firstLine="709"/>
        <w:contextualSpacing/>
        <w:rPr>
          <w:rStyle w:val="Italic"/>
          <w:rFonts w:ascii="Times New Roman" w:hAnsi="Times New Roman" w:cs="Times New Roman"/>
          <w:i w:val="0"/>
          <w:iCs w:val="0"/>
          <w:sz w:val="24"/>
          <w:szCs w:val="24"/>
        </w:rPr>
      </w:pPr>
      <w:r w:rsidRPr="00AD27AF">
        <w:rPr>
          <w:rFonts w:ascii="Times New Roman" w:hAnsi="Times New Roman" w:cs="Times New Roman"/>
          <w:color w:val="auto"/>
          <w:sz w:val="24"/>
          <w:szCs w:val="24"/>
        </w:rPr>
        <w:t xml:space="preserve">33.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w:t>
      </w:r>
      <w:r w:rsidR="000A1598">
        <w:rPr>
          <w:rFonts w:ascii="Times New Roman" w:hAnsi="Times New Roman" w:cs="Times New Roman"/>
          <w:color w:val="auto"/>
          <w:sz w:val="24"/>
          <w:szCs w:val="24"/>
        </w:rPr>
        <w:t>68</w:t>
      </w:r>
      <w:r w:rsidRPr="00AD27AF">
        <w:rPr>
          <w:rFonts w:ascii="Times New Roman" w:hAnsi="Times New Roman" w:cs="Times New Roman"/>
          <w:color w:val="auto"/>
          <w:sz w:val="24"/>
          <w:szCs w:val="24"/>
        </w:rPr>
        <w:t xml:space="preserve"> часа (</w:t>
      </w:r>
      <w:r w:rsidR="000A1598">
        <w:rPr>
          <w:rFonts w:ascii="Times New Roman" w:hAnsi="Times New Roman" w:cs="Times New Roman"/>
          <w:color w:val="auto"/>
          <w:sz w:val="24"/>
          <w:szCs w:val="24"/>
        </w:rPr>
        <w:t>2</w:t>
      </w:r>
      <w:r w:rsidRPr="00AD27AF">
        <w:rPr>
          <w:rFonts w:ascii="Times New Roman" w:hAnsi="Times New Roman" w:cs="Times New Roman"/>
          <w:color w:val="auto"/>
          <w:sz w:val="24"/>
          <w:szCs w:val="24"/>
        </w:rPr>
        <w:t xml:space="preserve"> часа в неделю).</w:t>
      </w:r>
      <w:r w:rsidR="00F04317">
        <w:rPr>
          <w:rFonts w:ascii="Times New Roman" w:hAnsi="Times New Roman" w:cs="Times New Roman"/>
          <w:color w:val="auto"/>
          <w:sz w:val="24"/>
          <w:szCs w:val="24"/>
        </w:rPr>
        <w:t xml:space="preserve"> </w:t>
      </w:r>
      <w:r w:rsidR="00F04317">
        <w:rPr>
          <w:rFonts w:ascii="Times New Roman" w:hAnsi="Times New Roman" w:cs="Times New Roman"/>
          <w:sz w:val="24"/>
          <w:szCs w:val="24"/>
        </w:rPr>
        <w:t>Т.к. в МБОУ НКСОШ нет</w:t>
      </w:r>
      <w:r w:rsidR="00F04317" w:rsidRPr="003464C8">
        <w:rPr>
          <w:rFonts w:ascii="Times New Roman" w:hAnsi="Times New Roman" w:cs="Times New Roman"/>
          <w:sz w:val="24"/>
          <w:szCs w:val="24"/>
        </w:rPr>
        <w:t xml:space="preserve"> должных условий</w:t>
      </w:r>
      <w:r w:rsidR="00F04317">
        <w:rPr>
          <w:rFonts w:ascii="Times New Roman" w:hAnsi="Times New Roman" w:cs="Times New Roman"/>
          <w:sz w:val="24"/>
          <w:szCs w:val="24"/>
        </w:rPr>
        <w:t xml:space="preserve"> для реализации модуля «Плавание», то </w:t>
      </w:r>
      <w:r w:rsidR="00F04317" w:rsidRPr="003464C8">
        <w:rPr>
          <w:rFonts w:ascii="Times New Roman" w:hAnsi="Times New Roman" w:cs="Times New Roman"/>
          <w:sz w:val="24"/>
          <w:szCs w:val="24"/>
        </w:rPr>
        <w:t xml:space="preserve"> </w:t>
      </w:r>
      <w:r w:rsidR="00F04317">
        <w:rPr>
          <w:rFonts w:ascii="Times New Roman" w:hAnsi="Times New Roman" w:cs="Times New Roman"/>
          <w:sz w:val="24"/>
          <w:szCs w:val="24"/>
        </w:rPr>
        <w:t xml:space="preserve">была проведена </w:t>
      </w:r>
      <w:r w:rsidR="00F04317" w:rsidRPr="003464C8">
        <w:rPr>
          <w:rFonts w:ascii="Times New Roman" w:hAnsi="Times New Roman" w:cs="Times New Roman"/>
          <w:sz w:val="24"/>
          <w:szCs w:val="24"/>
        </w:rPr>
        <w:t>заме</w:t>
      </w:r>
      <w:r w:rsidR="00F04317">
        <w:rPr>
          <w:rFonts w:ascii="Times New Roman" w:hAnsi="Times New Roman" w:cs="Times New Roman"/>
          <w:sz w:val="24"/>
          <w:szCs w:val="24"/>
        </w:rPr>
        <w:t>на инвариантного модуля</w:t>
      </w:r>
      <w:r w:rsidR="00F04317" w:rsidRPr="003464C8">
        <w:rPr>
          <w:rFonts w:ascii="Times New Roman" w:hAnsi="Times New Roman" w:cs="Times New Roman"/>
          <w:sz w:val="24"/>
          <w:szCs w:val="24"/>
        </w:rPr>
        <w:t xml:space="preserve"> «</w:t>
      </w:r>
      <w:r w:rsidR="00F04317">
        <w:rPr>
          <w:rFonts w:ascii="Times New Roman" w:hAnsi="Times New Roman" w:cs="Times New Roman"/>
          <w:sz w:val="24"/>
          <w:szCs w:val="24"/>
        </w:rPr>
        <w:t>Плавание</w:t>
      </w:r>
      <w:r w:rsidR="00F04317" w:rsidRPr="003464C8">
        <w:rPr>
          <w:rFonts w:ascii="Times New Roman" w:hAnsi="Times New Roman" w:cs="Times New Roman"/>
          <w:sz w:val="24"/>
          <w:szCs w:val="24"/>
        </w:rPr>
        <w:t>» углублённым освоением содержания инвариан</w:t>
      </w:r>
      <w:r w:rsidR="00F04317">
        <w:rPr>
          <w:rFonts w:ascii="Times New Roman" w:hAnsi="Times New Roman" w:cs="Times New Roman"/>
          <w:sz w:val="24"/>
          <w:szCs w:val="24"/>
        </w:rPr>
        <w:t>ого</w:t>
      </w:r>
      <w:r w:rsidR="00F04317" w:rsidRPr="003464C8">
        <w:rPr>
          <w:rFonts w:ascii="Times New Roman" w:hAnsi="Times New Roman" w:cs="Times New Roman"/>
          <w:sz w:val="24"/>
          <w:szCs w:val="24"/>
        </w:rPr>
        <w:t xml:space="preserve"> модул</w:t>
      </w:r>
      <w:r w:rsidR="00F04317">
        <w:rPr>
          <w:rFonts w:ascii="Times New Roman" w:hAnsi="Times New Roman" w:cs="Times New Roman"/>
          <w:sz w:val="24"/>
          <w:szCs w:val="24"/>
        </w:rPr>
        <w:t>я</w:t>
      </w:r>
      <w:r w:rsidR="00F04317" w:rsidRPr="003464C8">
        <w:rPr>
          <w:rFonts w:ascii="Times New Roman" w:hAnsi="Times New Roman" w:cs="Times New Roman"/>
          <w:sz w:val="24"/>
          <w:szCs w:val="24"/>
        </w:rPr>
        <w:t xml:space="preserve"> </w:t>
      </w:r>
      <w:r w:rsidR="00F04317">
        <w:rPr>
          <w:rFonts w:ascii="Times New Roman" w:hAnsi="Times New Roman" w:cs="Times New Roman"/>
          <w:sz w:val="24"/>
          <w:szCs w:val="24"/>
        </w:rPr>
        <w:t xml:space="preserve">«Бадминтон» в </w:t>
      </w:r>
      <w:r w:rsidR="00F04317" w:rsidRPr="00005745">
        <w:rPr>
          <w:rFonts w:ascii="Times New Roman" w:hAnsi="Times New Roman" w:cs="Times New Roman"/>
          <w:sz w:val="24"/>
          <w:szCs w:val="24"/>
        </w:rPr>
        <w:t>1-2 классах, а в 3-4 классах – «Кроссовая подготовка.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34. 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bookmarkStart w:id="244" w:name="_Toc101876892"/>
    </w:p>
    <w:bookmarkEnd w:id="244"/>
    <w:p w:rsidR="00AD27AF" w:rsidRPr="00AD27AF" w:rsidRDefault="00AD27AF" w:rsidP="00AD27AF">
      <w:pPr>
        <w:pStyle w:val="body"/>
        <w:spacing w:line="240" w:lineRule="auto"/>
        <w:ind w:firstLine="709"/>
        <w:contextualSpacing/>
        <w:jc w:val="center"/>
        <w:rPr>
          <w:rFonts w:ascii="Times New Roman" w:hAnsi="Times New Roman" w:cs="Times New Roman"/>
          <w:b/>
          <w:color w:val="auto"/>
          <w:sz w:val="24"/>
          <w:szCs w:val="24"/>
          <w:u w:val="single"/>
        </w:rPr>
      </w:pPr>
      <w:r w:rsidRPr="00AD27AF">
        <w:rPr>
          <w:rFonts w:ascii="Times New Roman" w:hAnsi="Times New Roman" w:cs="Times New Roman"/>
          <w:b/>
          <w:color w:val="auto"/>
          <w:sz w:val="24"/>
          <w:szCs w:val="24"/>
          <w:u w:val="single"/>
        </w:rPr>
        <w:t>Планируемые результаты освоения программы по физической культуре на уровне начального общего образования.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1. </w:t>
      </w:r>
      <w:r w:rsidRPr="00AD27AF">
        <w:rPr>
          <w:rFonts w:ascii="Times New Roman" w:hAnsi="Times New Roman" w:cs="Times New Roman"/>
          <w:i/>
          <w:color w:val="auto"/>
          <w:sz w:val="24"/>
          <w:szCs w:val="24"/>
        </w:rPr>
        <w:t>Личностные результаты</w:t>
      </w:r>
      <w:r w:rsidRPr="00AD27AF">
        <w:rPr>
          <w:rFonts w:ascii="Times New Roman" w:hAnsi="Times New Roman" w:cs="Times New Roman"/>
          <w:color w:val="auto"/>
          <w:sz w:val="24"/>
          <w:szCs w:val="24"/>
        </w:rPr>
        <w:t xml:space="preserve">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Style w:val="Bold"/>
          <w:rFonts w:ascii="Times New Roman" w:hAnsi="Times New Roman" w:cs="Times New Roman"/>
          <w:b w:val="0"/>
          <w:bCs w:val="0"/>
          <w:color w:val="auto"/>
          <w:sz w:val="24"/>
          <w:szCs w:val="24"/>
        </w:rPr>
        <w:t xml:space="preserve">Патриотическое воспитание: </w:t>
      </w:r>
      <w:r w:rsidRPr="00AD27AF">
        <w:rPr>
          <w:rFonts w:ascii="Times New Roman" w:hAnsi="Times New Roman" w:cs="Times New Roman"/>
          <w:color w:val="auto"/>
          <w:sz w:val="24"/>
          <w:szCs w:val="24"/>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AD27AF" w:rsidRPr="00AD27AF" w:rsidRDefault="00AD27AF" w:rsidP="00AD27AF">
      <w:pPr>
        <w:pStyle w:val="body"/>
        <w:spacing w:line="240" w:lineRule="auto"/>
        <w:ind w:firstLine="709"/>
        <w:contextualSpacing/>
        <w:rPr>
          <w:rFonts w:ascii="Times New Roman" w:hAnsi="Times New Roman" w:cs="Times New Roman"/>
          <w:color w:val="auto"/>
          <w:spacing w:val="-1"/>
          <w:sz w:val="24"/>
          <w:szCs w:val="24"/>
        </w:rPr>
      </w:pPr>
      <w:r w:rsidRPr="00AD27AF">
        <w:rPr>
          <w:rStyle w:val="Bold"/>
          <w:rFonts w:ascii="Times New Roman" w:hAnsi="Times New Roman" w:cs="Times New Roman"/>
          <w:b w:val="0"/>
          <w:bCs w:val="0"/>
          <w:color w:val="auto"/>
          <w:sz w:val="24"/>
          <w:szCs w:val="24"/>
        </w:rPr>
        <w:t xml:space="preserve">Гражданское воспитание: </w:t>
      </w:r>
      <w:r w:rsidRPr="00AD27AF">
        <w:rPr>
          <w:rFonts w:ascii="Times New Roman" w:hAnsi="Times New Roman" w:cs="Times New Roman"/>
          <w:color w:val="auto"/>
          <w:spacing w:val="-1"/>
          <w:sz w:val="24"/>
          <w:szCs w:val="24"/>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Ценности научного познания: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Формирование культуры здоровья: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Экологическое воспитание: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экологическое мышление, умение руководствоваться им в познавательной, коммуникативной и социальной практике.</w:t>
      </w:r>
      <w:bookmarkStart w:id="245" w:name="_Toc101876894"/>
    </w:p>
    <w:p w:rsidR="00AD27AF" w:rsidRPr="00AD27AF" w:rsidRDefault="00AD27AF" w:rsidP="00AD27AF">
      <w:pPr>
        <w:pStyle w:val="list-dash"/>
        <w:spacing w:line="240" w:lineRule="auto"/>
        <w:ind w:left="0" w:firstLine="709"/>
        <w:contextualSpacing/>
        <w:rPr>
          <w:rFonts w:ascii="Times New Roman" w:hAnsi="Times New Roman" w:cs="Times New Roman"/>
          <w:i/>
          <w:color w:val="auto"/>
          <w:sz w:val="24"/>
          <w:szCs w:val="24"/>
        </w:rPr>
      </w:pPr>
      <w:r w:rsidRPr="00AD27AF">
        <w:rPr>
          <w:rFonts w:ascii="Times New Roman" w:hAnsi="Times New Roman" w:cs="Times New Roman"/>
          <w:color w:val="auto"/>
          <w:sz w:val="24"/>
          <w:szCs w:val="24"/>
        </w:rPr>
        <w:t>2. </w:t>
      </w:r>
      <w:bookmarkEnd w:id="245"/>
      <w:r w:rsidRPr="00AD27AF">
        <w:rPr>
          <w:rFonts w:ascii="Times New Roman" w:hAnsi="Times New Roman" w:cs="Times New Roman"/>
          <w:color w:val="auto"/>
          <w:sz w:val="24"/>
          <w:szCs w:val="24"/>
        </w:rPr>
        <w:t xml:space="preserve">В результате изучения физической культуры на уровне начального общего образования у обучающегося будут </w:t>
      </w:r>
      <w:r w:rsidRPr="00AD27AF">
        <w:rPr>
          <w:rFonts w:ascii="Times New Roman" w:hAnsi="Times New Roman" w:cs="Times New Roman"/>
          <w:i/>
          <w:color w:val="auto"/>
          <w:sz w:val="24"/>
          <w:szCs w:val="24"/>
        </w:rPr>
        <w:t>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2.1. </w:t>
      </w:r>
      <w:r w:rsidRPr="00AD27AF">
        <w:rPr>
          <w:rStyle w:val="Bold"/>
          <w:rFonts w:ascii="Times New Roman" w:hAnsi="Times New Roman" w:cs="Times New Roman"/>
          <w:b w:val="0"/>
          <w:bCs w:val="0"/>
          <w:color w:val="auto"/>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моделировать правила безопасного поведения при освоении физических упражнений, плавании;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устанавливать связь между физическими упражнениями и их влиянием на развитие физических качеств;</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 У обучающегося будут сформированы умения общения как часть коммуникативных универсальных учебных действий: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описывать влияние физической культуры на здоровье и эмоциональное благополучие человека;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конструктивно разрешать конфликты посредством учёта интересов сторон и сотрудничества.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Style w:val="Bold"/>
          <w:rFonts w:ascii="Times New Roman" w:hAnsi="Times New Roman" w:cs="Times New Roman"/>
          <w:b w:val="0"/>
          <w:bCs w:val="0"/>
          <w:color w:val="auto"/>
          <w:sz w:val="24"/>
          <w:szCs w:val="24"/>
        </w:rPr>
        <w:t>2.3.</w:t>
      </w:r>
      <w:r w:rsidRPr="00AD27AF">
        <w:rPr>
          <w:rStyle w:val="Bold"/>
          <w:rFonts w:ascii="Times New Roman" w:hAnsi="Times New Roman" w:cs="Times New Roman"/>
          <w:color w:val="auto"/>
          <w:sz w:val="24"/>
          <w:szCs w:val="24"/>
        </w:rPr>
        <w:t> </w:t>
      </w:r>
      <w:r w:rsidRPr="00AD27AF">
        <w:rPr>
          <w:rFonts w:ascii="Times New Roman" w:hAnsi="Times New Roman" w:cs="Times New Roman"/>
          <w:color w:val="auto"/>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pacing w:val="2"/>
          <w:sz w:val="24"/>
          <w:szCs w:val="24"/>
        </w:rPr>
      </w:pPr>
      <w:r w:rsidRPr="00AD27AF">
        <w:rPr>
          <w:rFonts w:ascii="Times New Roman" w:hAnsi="Times New Roman" w:cs="Times New Roman"/>
          <w:color w:val="auto"/>
          <w:spacing w:val="2"/>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предусматривать возникновение возможных ситуаций, опасных для здоровья и жизни;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46" w:name="_Toc101876895"/>
    </w:p>
    <w:bookmarkEnd w:id="246"/>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 состав предметных результатов по освоению обязательного содержания включены физические упражнения: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pacing w:val="1"/>
          <w:sz w:val="24"/>
          <w:szCs w:val="24"/>
        </w:rPr>
      </w:pPr>
      <w:r w:rsidRPr="00AD27AF">
        <w:rPr>
          <w:rFonts w:ascii="Times New Roman" w:hAnsi="Times New Roman" w:cs="Times New Roman"/>
          <w:color w:val="auto"/>
          <w:spacing w:val="1"/>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Style w:val="Bold"/>
          <w:rFonts w:ascii="Times New Roman" w:hAnsi="Times New Roman" w:cs="Times New Roman"/>
          <w:b w:val="0"/>
          <w:bCs w:val="0"/>
          <w:color w:val="auto"/>
          <w:sz w:val="24"/>
          <w:szCs w:val="24"/>
        </w:rPr>
        <w:t>Предметные результаты</w:t>
      </w:r>
      <w:r w:rsidRPr="00AD27AF">
        <w:rPr>
          <w:rFonts w:ascii="Times New Roman" w:hAnsi="Times New Roman" w:cs="Times New Roman"/>
          <w:color w:val="auto"/>
          <w:sz w:val="24"/>
          <w:szCs w:val="24"/>
        </w:rPr>
        <w:t xml:space="preserve"> представлены по годам обучения и отражают сформированность у обучающихся определённых умений.</w:t>
      </w:r>
      <w:bookmarkStart w:id="247" w:name="_Toc101876896"/>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3. </w:t>
      </w:r>
      <w:r w:rsidRPr="00AD27AF">
        <w:rPr>
          <w:rFonts w:ascii="Times New Roman" w:hAnsi="Times New Roman" w:cs="Times New Roman"/>
          <w:i/>
          <w:color w:val="auto"/>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Знания о физической культуре:</w:t>
      </w:r>
    </w:p>
    <w:bookmarkEnd w:id="247"/>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различать основные предметные области физической культуры (гимнастика, игры, туризм, спорт);</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sz w:val="24"/>
          <w:szCs w:val="24"/>
        </w:rPr>
        <w:t>иметь представление об</w:t>
      </w:r>
      <w:r w:rsidRPr="00AD27AF">
        <w:rPr>
          <w:rFonts w:ascii="Times New Roman" w:hAnsi="Times New Roman" w:cs="Times New Roman"/>
          <w:color w:val="auto"/>
          <w:sz w:val="24"/>
          <w:szCs w:val="24"/>
        </w:rPr>
        <w:t xml:space="preserve"> основных видах разминки.</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Способы физкультурной деятельности.</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Самостоятельные занятия общеразвивающими и здоровье формирующими физическими упражнениями: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Самостоятельные развивающие, подвижные игры и спортивные эстафеты, строевые упражнения: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Физическое совершенствование.</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Физкультурно-оздоровительная деятельность: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pacing w:val="2"/>
          <w:sz w:val="24"/>
          <w:szCs w:val="24"/>
        </w:rPr>
      </w:pPr>
      <w:r w:rsidRPr="00AD27AF">
        <w:rPr>
          <w:rFonts w:ascii="Times New Roman" w:hAnsi="Times New Roman" w:cs="Times New Roman"/>
          <w:color w:val="auto"/>
          <w:spacing w:val="2"/>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осваивать способы игровой деятельности. </w:t>
      </w:r>
      <w:bookmarkStart w:id="248" w:name="_Toc101876897"/>
    </w:p>
    <w:bookmarkEnd w:id="248"/>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4. </w:t>
      </w:r>
      <w:r w:rsidRPr="00AD27AF">
        <w:rPr>
          <w:rFonts w:ascii="Times New Roman" w:hAnsi="Times New Roman" w:cs="Times New Roman"/>
          <w:i/>
          <w:color w:val="auto"/>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Знания о физической культуре: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Способы физкультурной деятельности.</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Самостоятельные занятия общеразвивающими и здоровье формирующими физическими упражнениями: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AD27AF" w:rsidRPr="00AD27AF" w:rsidRDefault="00AD27AF" w:rsidP="00AD27AF">
      <w:pPr>
        <w:pStyle w:val="list-dash"/>
        <w:spacing w:line="240" w:lineRule="auto"/>
        <w:ind w:left="0" w:firstLine="709"/>
        <w:contextualSpacing/>
        <w:rPr>
          <w:rFonts w:ascii="Times New Roman" w:hAnsi="Times New Roman" w:cs="Times New Roman"/>
          <w:color w:val="auto"/>
          <w:spacing w:val="-1"/>
          <w:sz w:val="24"/>
          <w:szCs w:val="24"/>
        </w:rPr>
      </w:pPr>
      <w:r w:rsidRPr="00AD27AF">
        <w:rPr>
          <w:rFonts w:ascii="Times New Roman" w:hAnsi="Times New Roman" w:cs="Times New Roman"/>
          <w:color w:val="auto"/>
          <w:spacing w:val="-1"/>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принимать решения в условиях игровой деятельности, оценивать правила безопасности в процессе игры;</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знать основные строевые команды. </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Самостоятельные наблюдения за физическим развитием и физической подготовленностью:</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Самостоятельные развивающие, подвижные игры и спортивные эстафеты, командные перестроения: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Физическое совершенствование.</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Физкультурно-оздоровительная деятельность: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физические упражнения на развитие гибкости и координационно-скоростных способностей;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AD27AF" w:rsidRPr="00AD27AF" w:rsidRDefault="00AD27AF" w:rsidP="00AD27AF">
      <w:pPr>
        <w:pStyle w:val="list-dash"/>
        <w:spacing w:line="240" w:lineRule="auto"/>
        <w:ind w:left="0" w:firstLine="709"/>
        <w:contextualSpacing/>
        <w:rPr>
          <w:rFonts w:ascii="Times New Roman" w:hAnsi="Times New Roman" w:cs="Times New Roman"/>
          <w:color w:val="auto"/>
          <w:spacing w:val="2"/>
          <w:sz w:val="24"/>
          <w:szCs w:val="24"/>
        </w:rPr>
      </w:pPr>
      <w:r w:rsidRPr="00AD27AF">
        <w:rPr>
          <w:rFonts w:ascii="Times New Roman" w:hAnsi="Times New Roman" w:cs="Times New Roman"/>
          <w:color w:val="auto"/>
          <w:spacing w:val="2"/>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технику плавания одним или несколькими спортивными стилями плавания (при наличии материально-технического обеспечения).</w:t>
      </w:r>
      <w:bookmarkStart w:id="249" w:name="_Toc101876898"/>
    </w:p>
    <w:bookmarkEnd w:id="249"/>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5. </w:t>
      </w:r>
      <w:r w:rsidRPr="00AD27AF">
        <w:rPr>
          <w:rFonts w:ascii="Times New Roman" w:hAnsi="Times New Roman" w:cs="Times New Roman"/>
          <w:i/>
          <w:color w:val="auto"/>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Знания о физической культуре: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представлять и описывать общее строение человека, называть основные части костного скелета человека и основные группы мышц;</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описывать технику выполнения освоенных физических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формулировать основные правила безопасного поведения на занятиях по физической культуре;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различать упражнения по воздействию на развитие основных физических качеств и способностей человека;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различать упражнения на развитие моторики; </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объяснять технику дыхания под водой, технику удержания тела на воде;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формулировать основные правила выполнения спортивных упражнений (по виду спорта на выбор);</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выявлять характерные ошибки при выполнении физических упражнений.</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Способы физкультурной деятельности.</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Самостоятельные занятия общеразвивающими и здоровье формирующими физическими упражнениями: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организовывать проведение игр, игровых заданий и спортивных эстафет (на выбор).</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Самостоятельные наблюдения за физическим развитием и физической подготовленностью:</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проводить наблюдения за своим дыханием при выполнении упражнений основной гимнастики.</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Самостоятельные развивающие, подвижные игры и спортивные эстафеты:</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составлять, организовывать и проводить игры и игровые задания;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Физическое совершенствование.</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Физкультурно-оздоровительная деятельность: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и выполнять технику спортивного плавания стилями (на выбор): брасс, кроль на спине, кроль;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pacing w:val="1"/>
          <w:sz w:val="24"/>
          <w:szCs w:val="24"/>
        </w:rPr>
      </w:pPr>
      <w:r w:rsidRPr="00AD27AF">
        <w:rPr>
          <w:rFonts w:ascii="Times New Roman" w:hAnsi="Times New Roman" w:cs="Times New Roman"/>
          <w:color w:val="auto"/>
          <w:spacing w:val="1"/>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проявлять физические качества: гибкость, координацию – и демонстрировать динамику их развития;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по самостоятельному выполнению упражнений в оздоровительных формах занятий;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строевой и походный шаг.</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Спортивно-оздоровительная деятельность: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250" w:name="_Toc101876899"/>
    </w:p>
    <w:bookmarkEnd w:id="250"/>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6. </w:t>
      </w:r>
      <w:r w:rsidRPr="00AD27AF">
        <w:rPr>
          <w:rFonts w:ascii="Times New Roman" w:hAnsi="Times New Roman" w:cs="Times New Roman"/>
          <w:i/>
          <w:color w:val="auto"/>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Знания о физической культуре: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понимать и перечислять физические упражнения в классификации по преимущественной целевой направленности;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формулировать основные задачи физической культуры, объяснять отличия задач физической культуры от задач спорта;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знать строевые команды;</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определять ситуации, требующие применения правил предупреждения травматизма;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определять состав спортивной одежды в зависимости от погодных условий и условий занятий;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различать гимнастические упражнения по воздействию на развитие физических качеств (сила, быстрота, координация, гибкость).</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Способы физкультурной деятельности: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объяснять технику разученных гимнастических упражнений и специальных физических упражнений по виду спорта (по выбору);</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общаться и взаимодействовать в игровой деятельности;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составлять, организовывать и проводить подвижные игры с элементами соревновательной деятельности.</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Физическое совершенствование</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Физкультурно-оздоровительная деятельность: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принимать на себя ответственность за результаты эффективного развития собственных физических качеств.</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Спортивно-оздоровительная деятельность: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и показывать универсальные умения при выполнении организующих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технику выполнения спортивных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по взаимодействию в парах и группах при разучивании специальных физических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выявлять характерные ошибки при выполнении гимнастических упражнений и техники плавания;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различать, выполнять и озвучивать строевые команды;</w:t>
      </w:r>
    </w:p>
    <w:p w:rsidR="00AD27AF" w:rsidRPr="00AD27AF" w:rsidRDefault="00AD27AF" w:rsidP="00AD27AF">
      <w:pPr>
        <w:pStyle w:val="list-dash"/>
        <w:spacing w:line="240" w:lineRule="auto"/>
        <w:ind w:left="0" w:firstLine="709"/>
        <w:contextualSpacing/>
        <w:rPr>
          <w:rFonts w:ascii="Times New Roman" w:hAnsi="Times New Roman" w:cs="Times New Roman"/>
          <w:color w:val="auto"/>
          <w:spacing w:val="-1"/>
          <w:sz w:val="24"/>
          <w:szCs w:val="24"/>
        </w:rPr>
      </w:pPr>
      <w:r w:rsidRPr="00AD27AF">
        <w:rPr>
          <w:rFonts w:ascii="Times New Roman" w:hAnsi="Times New Roman" w:cs="Times New Roman"/>
          <w:color w:val="auto"/>
          <w:spacing w:val="-1"/>
          <w:sz w:val="24"/>
          <w:szCs w:val="24"/>
        </w:rPr>
        <w:t>осваивать универсальные умения по взаимодействию в группах при разучивании и выполнении физических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и демонстрировать технику различных стилей плавания (на выбор), выполнять плавание на скорость;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описывать и демонстрировать правила соревновательной деятельности по виду спорта (на выбор);</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соблюдать правила техники безопасности при занятиях физической культурой и спортом;</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демонстрировать технику удержания гимнастических предметов (мяч, скакалка) при передаче, броске, ловле, вращении, перекатах;</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демонстрировать технику выполнения равновесий, поворотов, прыжков толчком с одной ноги (попеременно), на месте и с разбега;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технику танцевальных шагов, выполняемых индивидуально, парами, в группах;</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моделировать комплексы упражнений общей гимнастики по видам разминки (общая, партерная, у опоры);</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управлять эмоциями в процессе учебной и игровой деятельности;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технические действия из спортивных игр.</w:t>
      </w:r>
      <w:bookmarkStart w:id="251" w:name="_Toc101876900"/>
    </w:p>
    <w:bookmarkEnd w:id="251"/>
    <w:p w:rsidR="00AD27AF" w:rsidRPr="00AD27AF" w:rsidRDefault="00AD27AF" w:rsidP="00AD27AF">
      <w:pPr>
        <w:pStyle w:val="list-dash"/>
        <w:spacing w:line="240" w:lineRule="auto"/>
        <w:ind w:left="0" w:firstLine="709"/>
        <w:contextualSpacing/>
        <w:jc w:val="center"/>
        <w:rPr>
          <w:rFonts w:ascii="Times New Roman" w:hAnsi="Times New Roman" w:cs="Times New Roman"/>
          <w:b/>
          <w:color w:val="auto"/>
          <w:sz w:val="24"/>
          <w:szCs w:val="24"/>
          <w:u w:val="single"/>
        </w:rPr>
      </w:pPr>
      <w:r w:rsidRPr="00AD27AF">
        <w:rPr>
          <w:rFonts w:ascii="Times New Roman" w:hAnsi="Times New Roman" w:cs="Times New Roman"/>
          <w:b/>
          <w:color w:val="auto"/>
          <w:sz w:val="24"/>
          <w:szCs w:val="24"/>
          <w:u w:val="single"/>
        </w:rPr>
        <w:t>Содержание обучения в 1 классе.</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Исходные положения в физических упражнениях: стойки, упоры, седы, положения лёжа, сидя, у опоры.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AD27AF" w:rsidRPr="00AD27AF" w:rsidRDefault="00AD27AF" w:rsidP="00AD27AF">
      <w:pPr>
        <w:pStyle w:val="body"/>
        <w:spacing w:line="240" w:lineRule="auto"/>
        <w:ind w:firstLine="709"/>
        <w:contextualSpacing/>
        <w:rPr>
          <w:rFonts w:ascii="Times New Roman" w:hAnsi="Times New Roman" w:cs="Times New Roman"/>
          <w:color w:val="auto"/>
          <w:spacing w:val="3"/>
          <w:sz w:val="24"/>
          <w:szCs w:val="24"/>
        </w:rPr>
      </w:pPr>
      <w:r w:rsidRPr="00AD27AF">
        <w:rPr>
          <w:rFonts w:ascii="Times New Roman" w:hAnsi="Times New Roman" w:cs="Times New Roman"/>
          <w:color w:val="auto"/>
          <w:spacing w:val="3"/>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Распорядок дня. Личная гигиена. Основные правила личной гигиены.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Самоконтроль. Строевые команды, построение, расчёт.</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Физические упражнения.</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Упражнения по видам разминки.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Style w:val="Bold"/>
          <w:rFonts w:ascii="Times New Roman" w:hAnsi="Times New Roman" w:cs="Times New Roman"/>
          <w:b w:val="0"/>
          <w:bCs w:val="0"/>
          <w:color w:val="auto"/>
          <w:sz w:val="24"/>
          <w:szCs w:val="24"/>
        </w:rPr>
        <w:t>Общая разминка.</w:t>
      </w:r>
      <w:r w:rsidRPr="00AD27AF">
        <w:rPr>
          <w:rFonts w:ascii="Times New Roman" w:hAnsi="Times New Roman" w:cs="Times New Roman"/>
          <w:color w:val="auto"/>
          <w:sz w:val="24"/>
          <w:szCs w:val="24"/>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Style w:val="Bold"/>
          <w:rFonts w:ascii="Times New Roman" w:hAnsi="Times New Roman" w:cs="Times New Roman"/>
          <w:b w:val="0"/>
          <w:bCs w:val="0"/>
          <w:color w:val="auto"/>
          <w:sz w:val="24"/>
          <w:szCs w:val="24"/>
        </w:rPr>
        <w:t>Партерная разминка.</w:t>
      </w:r>
      <w:r w:rsidRPr="00AD27AF">
        <w:rPr>
          <w:rFonts w:ascii="Times New Roman" w:hAnsi="Times New Roman" w:cs="Times New Roman"/>
          <w:color w:val="auto"/>
          <w:sz w:val="24"/>
          <w:szCs w:val="24"/>
        </w:rPr>
        <w:t xml:space="preserve">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Подводящие упражнения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Группировка, кувырок в сторону, освоение подводящих упражнений к выполнению продольных и поперечных шпагатов («ящерка»).</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Упражнения для развития моторики и координации с гимнастическим предметом.</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Упражнения для развития координации и развития жизненно важных навыков и умений.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танцевальных шагов: «буратино», «ковырялочка», «верёвочка».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Бег, сочетаемый с круговыми движениями руками.</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Игры и игровые задания, спортивные эстафеты.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Организующие команды и приёмы.</w:t>
      </w:r>
    </w:p>
    <w:p w:rsid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универсальных умений при выполнении организующих команд.</w:t>
      </w:r>
      <w:bookmarkStart w:id="252" w:name="_Toc101876902"/>
    </w:p>
    <w:p w:rsidR="00D82C07" w:rsidRPr="00D82C07" w:rsidRDefault="00D82C07" w:rsidP="00D82C07">
      <w:pPr>
        <w:ind w:firstLine="709"/>
        <w:jc w:val="both"/>
        <w:rPr>
          <w:rFonts w:ascii="Times New Roman" w:hAnsi="Times New Roman" w:cs="Times New Roman"/>
          <w:sz w:val="24"/>
          <w:szCs w:val="24"/>
          <w:u w:val="single"/>
          <w:lang w:val="ru-RU"/>
        </w:rPr>
      </w:pPr>
      <w:r w:rsidRPr="00D82C07">
        <w:rPr>
          <w:rFonts w:ascii="Times New Roman" w:hAnsi="Times New Roman" w:cs="Times New Roman"/>
          <w:sz w:val="24"/>
          <w:szCs w:val="24"/>
          <w:u w:val="single"/>
          <w:lang w:val="ru-RU"/>
        </w:rPr>
        <w:t>Модуль «Бадминтон».</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1.</w:t>
      </w:r>
      <w:r w:rsidRPr="00D82C07">
        <w:rPr>
          <w:rFonts w:ascii="Times New Roman" w:hAnsi="Times New Roman" w:cs="Times New Roman"/>
          <w:sz w:val="24"/>
          <w:szCs w:val="24"/>
        </w:rPr>
        <w:t> </w:t>
      </w:r>
      <w:r w:rsidRPr="00D82C07">
        <w:rPr>
          <w:rFonts w:ascii="Times New Roman" w:eastAsia="Times New Roman" w:hAnsi="Times New Roman" w:cs="Times New Roman"/>
          <w:sz w:val="24"/>
          <w:szCs w:val="24"/>
          <w:lang w:val="ru-RU" w:eastAsia="ar-SA"/>
        </w:rPr>
        <w:t xml:space="preserve">Пояснительная записка </w:t>
      </w:r>
      <w:r w:rsidRPr="00D82C07">
        <w:rPr>
          <w:rFonts w:ascii="Times New Roman" w:hAnsi="Times New Roman" w:cs="Times New Roman"/>
          <w:sz w:val="24"/>
          <w:szCs w:val="24"/>
          <w:lang w:val="ru-RU"/>
        </w:rPr>
        <w:t>модуля «Бадминтон».</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Модуль «Бадминтон» </w:t>
      </w:r>
      <w:bookmarkStart w:id="253" w:name="_Hlk125549853"/>
      <w:r w:rsidRPr="00D82C07">
        <w:rPr>
          <w:rFonts w:ascii="Times New Roman" w:eastAsia="Times New Roman" w:hAnsi="Times New Roman" w:cs="Times New Roman"/>
          <w:sz w:val="24"/>
          <w:szCs w:val="24"/>
          <w:lang w:val="ru-RU" w:eastAsia="ru-RU"/>
        </w:rPr>
        <w:t>(далее – модуль по бадминтону,</w:t>
      </w:r>
      <w:bookmarkEnd w:id="253"/>
      <w:r w:rsidRPr="00D82C07">
        <w:rPr>
          <w:rFonts w:ascii="Times New Roman" w:eastAsia="Times New Roman" w:hAnsi="Times New Roman" w:cs="Times New Roman"/>
          <w:sz w:val="24"/>
          <w:szCs w:val="24"/>
          <w:lang w:val="ru-RU" w:eastAsia="ru-RU"/>
        </w:rPr>
        <w:t xml:space="preserve"> бадминтон)</w:t>
      </w:r>
      <w:r w:rsidRPr="00D82C07">
        <w:rPr>
          <w:rFonts w:ascii="Times New Roman" w:hAnsi="Times New Roman" w:cs="Times New Roman"/>
          <w:sz w:val="24"/>
          <w:szCs w:val="24"/>
          <w:lang w:val="ru-RU"/>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2.</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3.</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 xml:space="preserve">Задачами изучения модуля </w:t>
      </w:r>
      <w:r w:rsidRPr="00D82C07">
        <w:rPr>
          <w:rFonts w:ascii="Times New Roman" w:eastAsia="Times New Roman" w:hAnsi="Times New Roman" w:cs="Times New Roman"/>
          <w:sz w:val="24"/>
          <w:szCs w:val="24"/>
          <w:lang w:val="ru-RU" w:eastAsia="ar-SA"/>
        </w:rPr>
        <w:t xml:space="preserve">«Бадминтон» </w:t>
      </w:r>
      <w:r w:rsidRPr="00D82C07">
        <w:rPr>
          <w:rFonts w:ascii="Times New Roman" w:hAnsi="Times New Roman" w:cs="Times New Roman"/>
          <w:sz w:val="24"/>
          <w:szCs w:val="24"/>
          <w:lang w:val="ru-RU"/>
        </w:rPr>
        <w:t>являются: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всестороннее гармоничное развитие обучающихся, создание условий 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выявление, развитие и поддержка одарённых детей в области спорта.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4.</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Место и роль модуля «Бадминтон».</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Интеграция модуля по бадминтону поможет обучающимся в освоении содержательных </w:t>
      </w:r>
      <w:r w:rsidRPr="00D82C07">
        <w:rPr>
          <w:rFonts w:ascii="Times New Roman" w:eastAsia="Arial Unicode MS" w:hAnsi="Times New Roman" w:cs="Times New Roman"/>
          <w:sz w:val="24"/>
          <w:szCs w:val="24"/>
          <w:lang w:val="ru-RU"/>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sidRPr="00D82C07">
        <w:rPr>
          <w:rFonts w:ascii="Times New Roman" w:hAnsi="Times New Roman" w:cs="Times New Roman"/>
          <w:sz w:val="24"/>
          <w:szCs w:val="24"/>
          <w:lang w:val="ru-RU"/>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5.</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Модуль «Бадминтон» может быть реализован в следующих вариантах:</w:t>
      </w:r>
    </w:p>
    <w:p w:rsidR="00D82C07" w:rsidRPr="00D82C07" w:rsidRDefault="00D82C07" w:rsidP="00D82C07">
      <w:pPr>
        <w:pBdr>
          <w:top w:val="nil"/>
          <w:left w:val="nil"/>
          <w:bottom w:val="nil"/>
          <w:right w:val="nil"/>
          <w:between w:val="nil"/>
          <w:bar w:val="nil"/>
        </w:pBdr>
        <w:ind w:firstLine="709"/>
        <w:jc w:val="both"/>
        <w:rPr>
          <w:rFonts w:ascii="Times New Roman" w:eastAsia="Arial Unicode MS" w:hAnsi="Times New Roman" w:cs="Times New Roman"/>
          <w:sz w:val="24"/>
          <w:szCs w:val="24"/>
          <w:bdr w:val="nil"/>
          <w:lang w:val="ru-RU" w:eastAsia="ru-RU"/>
        </w:rPr>
      </w:pPr>
      <w:r w:rsidRPr="00D82C07">
        <w:rPr>
          <w:rFonts w:ascii="Times New Roman" w:eastAsia="Arial Unicode MS" w:hAnsi="Times New Roman" w:cs="Times New Roman"/>
          <w:sz w:val="24"/>
          <w:szCs w:val="24"/>
          <w:bdr w:val="nil"/>
          <w:lang w:val="ru-RU" w:eastAsia="ru-RU"/>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D82C07">
        <w:rPr>
          <w:rFonts w:ascii="Times New Roman" w:eastAsia="Arial Unicode MS" w:hAnsi="Times New Roman" w:cs="Times New Roman"/>
          <w:sz w:val="24"/>
          <w:szCs w:val="24"/>
          <w:lang w:val="ru-RU"/>
        </w:rPr>
        <w:t xml:space="preserve"> </w:t>
      </w:r>
      <w:r w:rsidRPr="00D82C07">
        <w:rPr>
          <w:rFonts w:ascii="Times New Roman" w:hAnsi="Times New Roman" w:cs="Times New Roman"/>
          <w:sz w:val="24"/>
          <w:szCs w:val="24"/>
          <w:lang w:val="ru-RU"/>
        </w:rPr>
        <w:t>(при организации и проведении уроков физической культуры с 3-х часовой недельной нагрузкой рекомендуемый объём в 1 классе – 33 часа, в</w:t>
      </w:r>
      <w:r>
        <w:rPr>
          <w:rFonts w:ascii="Times New Roman" w:hAnsi="Times New Roman" w:cs="Times New Roman"/>
          <w:sz w:val="24"/>
          <w:szCs w:val="24"/>
          <w:lang w:val="ru-RU"/>
        </w:rPr>
        <w:t>о 2 классе – по 34 часа).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6.</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Содержание модуля «Бадминтон».</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Знания о бадминтоне.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История зарождения бадминтона в мире и России. Выдающиеся достижения отечественных спортсменов – бадминтонистов на международной арене.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Особенности структуры двигательных действий в бадминтоне. Показатели развития физических качеств: гибкости, координации, быстроты.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Способы самостоятельной деятельности.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Физическое совершенствование.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умений построения и перестроения, перемещений различными способами передвижений, включая приставные шаги, выпады, прыжки.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Индивидуальные и парные упражнения с разноцветными воланами для профилактики миопии.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Бадминтонные технические упражнения. Игра у сетки и выпады. Игра у сетки и начало игры.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Подбор комплекса и демонстрация техники выполнения упражнений с элементами бадминтона: общеразвивающие, спортивные, профилактические.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Подбор и демонстрация комплекса упражнений для развития гибкости, координационно-скоростных способностей.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Индивидуальное и коллективное творчество по созданию эстафет и игровых заданий.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Упражнения для освоения техники бадминтона. Подача и обмен ударами. Отброс слева и справа. Плоские удары в центре корта.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7.</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Содержание модуля «Бадминтон» способствует достижению обучающимися личностных, метапредметных и предметных результатов обучения.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7.1.</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оказание бескорыстной помощи своим сверстникам, нахождение с ними общего языка и общих интересов;</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7.2.</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овладение способностью принимать и сохранять цели и задачи учебной деятельности, поиска средств и способов её осуществления;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характеризовать действия и поступки, давать им анализ и объективную оценку на основе освоенных знаний и имеющегося опыта;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понимание причин успеха или неуспеха учебной деятельности и способность конструктивно действовать даже в ситуациях неуспеха;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обеспечение защиты и сохранности природы во время активного отдыха и занятий физической культурой;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7.3.</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знания истории зарождения бадминтона, достижения отечественных спортсменов – бадминтонистов на международной арене;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представление о сущности и основных правилах игры в бадминтон;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универсальных умений при выполнении организующих команд и строевых упражнений;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техники выполнения общеразвивающих, спортивных, профилактических упражнений с элементами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организовать самостоятельные занятия бадминтоном со сверстниками, подвижные игры с элементами бадминтоном;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D82C07" w:rsidRPr="00D82C07" w:rsidRDefault="00D82C07" w:rsidP="00D82C07">
      <w:pPr>
        <w:pStyle w:val="body"/>
        <w:spacing w:line="240" w:lineRule="auto"/>
        <w:ind w:firstLine="709"/>
        <w:contextualSpacing/>
        <w:rPr>
          <w:rFonts w:ascii="Times New Roman" w:hAnsi="Times New Roman" w:cs="Times New Roman"/>
          <w:color w:val="auto"/>
          <w:sz w:val="24"/>
          <w:szCs w:val="24"/>
        </w:rPr>
      </w:pPr>
      <w:r w:rsidRPr="00D82C07">
        <w:rPr>
          <w:rFonts w:ascii="Times New Roman" w:hAnsi="Times New Roman" w:cs="Times New Roman"/>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bookmarkEnd w:id="252"/>
    <w:p w:rsidR="00AD27AF" w:rsidRPr="00AD27AF" w:rsidRDefault="00AD27AF" w:rsidP="00AD27AF">
      <w:pPr>
        <w:pStyle w:val="list-dash"/>
        <w:spacing w:line="240" w:lineRule="auto"/>
        <w:ind w:left="0" w:firstLine="709"/>
        <w:contextualSpacing/>
        <w:jc w:val="center"/>
        <w:rPr>
          <w:rFonts w:ascii="Times New Roman" w:hAnsi="Times New Roman" w:cs="Times New Roman"/>
          <w:b/>
          <w:color w:val="auto"/>
          <w:sz w:val="24"/>
          <w:szCs w:val="24"/>
          <w:u w:val="single"/>
        </w:rPr>
      </w:pPr>
      <w:r w:rsidRPr="00AD27AF">
        <w:rPr>
          <w:rFonts w:ascii="Times New Roman" w:hAnsi="Times New Roman" w:cs="Times New Roman"/>
          <w:b/>
          <w:color w:val="auto"/>
          <w:sz w:val="24"/>
          <w:szCs w:val="24"/>
          <w:u w:val="single"/>
        </w:rPr>
        <w:t>Содержание обучения во 2 классе.</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Упражнения по видам разминки.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Style w:val="Bold"/>
          <w:rFonts w:ascii="Times New Roman" w:hAnsi="Times New Roman" w:cs="Times New Roman"/>
          <w:b w:val="0"/>
          <w:bCs w:val="0"/>
          <w:color w:val="auto"/>
          <w:sz w:val="24"/>
          <w:szCs w:val="24"/>
        </w:rPr>
        <w:t>Общая разминка.</w:t>
      </w:r>
      <w:r w:rsidRPr="00AD27AF">
        <w:rPr>
          <w:rFonts w:ascii="Times New Roman" w:hAnsi="Times New Roman" w:cs="Times New Roman"/>
          <w:color w:val="auto"/>
          <w:sz w:val="24"/>
          <w:szCs w:val="24"/>
        </w:rPr>
        <w:t xml:space="preserve">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Style w:val="Bold"/>
          <w:rFonts w:ascii="Times New Roman" w:hAnsi="Times New Roman" w:cs="Times New Roman"/>
          <w:b w:val="0"/>
          <w:bCs w:val="0"/>
          <w:color w:val="auto"/>
          <w:sz w:val="24"/>
          <w:szCs w:val="24"/>
        </w:rPr>
        <w:t>Партерная разминка.</w:t>
      </w:r>
      <w:r w:rsidRPr="00AD27AF">
        <w:rPr>
          <w:rFonts w:ascii="Times New Roman" w:hAnsi="Times New Roman" w:cs="Times New Roman"/>
          <w:color w:val="auto"/>
          <w:sz w:val="24"/>
          <w:szCs w:val="24"/>
        </w:rPr>
        <w:t xml:space="preserve">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AD27AF" w:rsidRPr="00AD27AF" w:rsidRDefault="00AD27AF" w:rsidP="00AD27AF">
      <w:pPr>
        <w:pStyle w:val="body"/>
        <w:spacing w:line="240" w:lineRule="auto"/>
        <w:ind w:firstLine="709"/>
        <w:contextualSpacing/>
        <w:rPr>
          <w:rFonts w:ascii="Times New Roman" w:hAnsi="Times New Roman" w:cs="Times New Roman"/>
          <w:color w:val="auto"/>
          <w:spacing w:val="-1"/>
          <w:sz w:val="24"/>
          <w:szCs w:val="24"/>
        </w:rPr>
      </w:pPr>
      <w:r w:rsidRPr="00AD27AF">
        <w:rPr>
          <w:rStyle w:val="Bold"/>
          <w:rFonts w:ascii="Times New Roman" w:hAnsi="Times New Roman" w:cs="Times New Roman"/>
          <w:b w:val="0"/>
          <w:bCs w:val="0"/>
          <w:color w:val="auto"/>
          <w:spacing w:val="-1"/>
          <w:sz w:val="24"/>
          <w:szCs w:val="24"/>
        </w:rPr>
        <w:t>Разминка у опоры.</w:t>
      </w:r>
      <w:r w:rsidRPr="00AD27AF">
        <w:rPr>
          <w:rFonts w:ascii="Times New Roman" w:hAnsi="Times New Roman" w:cs="Times New Roman"/>
          <w:color w:val="auto"/>
          <w:spacing w:val="-1"/>
          <w:sz w:val="24"/>
          <w:szCs w:val="24"/>
        </w:rPr>
        <w:t xml:space="preserve">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pacing w:val="-4"/>
          <w:sz w:val="24"/>
          <w:szCs w:val="24"/>
        </w:rPr>
      </w:pPr>
      <w:r w:rsidRPr="00AD27AF">
        <w:rPr>
          <w:rStyle w:val="BoldItalic"/>
          <w:rFonts w:ascii="Times New Roman" w:eastAsia="Calibri" w:hAnsi="Times New Roman" w:cs="Times New Roman"/>
          <w:b w:val="0"/>
          <w:bCs w:val="0"/>
          <w:i w:val="0"/>
          <w:iCs w:val="0"/>
          <w:color w:val="auto"/>
          <w:spacing w:val="-4"/>
          <w:sz w:val="24"/>
          <w:szCs w:val="24"/>
        </w:rPr>
        <w:t>Подводящие упражнения, акробатические упражнения.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упражнений: кувырок вперёд, назад, шпагат, колесо, мост из положения сидя, стоя и вставание из положения мост.</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Упражнения для развития моторики и координации с гимнастическим предметом</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Бросок мяча в заданную плоскость и ловля мяча. Серия отбивов мяча.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Комбинации упражнений. Осваиваем соединение изученных упражнений в комбинации.</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Пример:</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Пример:</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Исходное положение: сидя в группировке – кувырок вперед-поворот «казак» – подъём – стойка в VI позиции, руки опущены.</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Упражнения для развития координации и развития жизненно важных навыков и умений.</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Плавательная подготовка.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Основная гимнастика.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универсальных умений дыхания во время выполнения гимнастических упражнений.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упражнений на развитие силы: сгибание и разгибание рук в упоре лёжа на полу.</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Игры и игровые задания, спортивные эстафеты.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Организующие команды и приёмы.</w:t>
      </w:r>
    </w:p>
    <w:p w:rsid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54" w:name="_Toc101876903"/>
      <w:r w:rsidRPr="00AD27AF">
        <w:rPr>
          <w:rFonts w:ascii="Times New Roman" w:hAnsi="Times New Roman" w:cs="Times New Roman"/>
          <w:color w:val="auto"/>
          <w:sz w:val="24"/>
          <w:szCs w:val="24"/>
        </w:rPr>
        <w:t xml:space="preserve"> одному с равномерной скоростью</w:t>
      </w:r>
      <w:r w:rsidR="00D82C07">
        <w:rPr>
          <w:rFonts w:ascii="Times New Roman" w:hAnsi="Times New Roman" w:cs="Times New Roman"/>
          <w:color w:val="auto"/>
          <w:sz w:val="24"/>
          <w:szCs w:val="24"/>
        </w:rPr>
        <w:t>.</w:t>
      </w:r>
    </w:p>
    <w:p w:rsidR="00D82C07" w:rsidRPr="00D82C07" w:rsidRDefault="00D82C07" w:rsidP="00D82C07">
      <w:pPr>
        <w:ind w:firstLine="709"/>
        <w:jc w:val="both"/>
        <w:rPr>
          <w:rFonts w:ascii="Times New Roman" w:hAnsi="Times New Roman" w:cs="Times New Roman"/>
          <w:sz w:val="24"/>
          <w:szCs w:val="24"/>
          <w:u w:val="single"/>
          <w:lang w:val="ru-RU"/>
        </w:rPr>
      </w:pPr>
      <w:r w:rsidRPr="00D82C07">
        <w:rPr>
          <w:rFonts w:ascii="Times New Roman" w:hAnsi="Times New Roman" w:cs="Times New Roman"/>
          <w:sz w:val="24"/>
          <w:szCs w:val="24"/>
          <w:u w:val="single"/>
          <w:lang w:val="ru-RU"/>
        </w:rPr>
        <w:t>Модуль «Бадминтон».</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1.</w:t>
      </w:r>
      <w:r w:rsidRPr="00D82C07">
        <w:rPr>
          <w:rFonts w:ascii="Times New Roman" w:hAnsi="Times New Roman" w:cs="Times New Roman"/>
          <w:sz w:val="24"/>
          <w:szCs w:val="24"/>
        </w:rPr>
        <w:t> </w:t>
      </w:r>
      <w:r w:rsidRPr="00D82C07">
        <w:rPr>
          <w:rFonts w:ascii="Times New Roman" w:eastAsia="Times New Roman" w:hAnsi="Times New Roman" w:cs="Times New Roman"/>
          <w:sz w:val="24"/>
          <w:szCs w:val="24"/>
          <w:lang w:val="ru-RU" w:eastAsia="ar-SA"/>
        </w:rPr>
        <w:t xml:space="preserve">Пояснительная записка </w:t>
      </w:r>
      <w:r w:rsidRPr="00D82C07">
        <w:rPr>
          <w:rFonts w:ascii="Times New Roman" w:hAnsi="Times New Roman" w:cs="Times New Roman"/>
          <w:sz w:val="24"/>
          <w:szCs w:val="24"/>
          <w:lang w:val="ru-RU"/>
        </w:rPr>
        <w:t>модуля «Бадминтон».</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Модуль «Бадминтон» </w:t>
      </w:r>
      <w:r w:rsidRPr="00D82C07">
        <w:rPr>
          <w:rFonts w:ascii="Times New Roman" w:eastAsia="Times New Roman" w:hAnsi="Times New Roman" w:cs="Times New Roman"/>
          <w:sz w:val="24"/>
          <w:szCs w:val="24"/>
          <w:lang w:val="ru-RU" w:eastAsia="ru-RU"/>
        </w:rPr>
        <w:t>(далее – модуль по бадминтону, бадминтон)</w:t>
      </w:r>
      <w:r w:rsidRPr="00D82C07">
        <w:rPr>
          <w:rFonts w:ascii="Times New Roman" w:hAnsi="Times New Roman" w:cs="Times New Roman"/>
          <w:sz w:val="24"/>
          <w:szCs w:val="24"/>
          <w:lang w:val="ru-RU"/>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2.</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3.</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 xml:space="preserve">Задачами изучения модуля </w:t>
      </w:r>
      <w:r w:rsidRPr="00D82C07">
        <w:rPr>
          <w:rFonts w:ascii="Times New Roman" w:eastAsia="Times New Roman" w:hAnsi="Times New Roman" w:cs="Times New Roman"/>
          <w:sz w:val="24"/>
          <w:szCs w:val="24"/>
          <w:lang w:val="ru-RU" w:eastAsia="ar-SA"/>
        </w:rPr>
        <w:t xml:space="preserve">«Бадминтон» </w:t>
      </w:r>
      <w:r w:rsidRPr="00D82C07">
        <w:rPr>
          <w:rFonts w:ascii="Times New Roman" w:hAnsi="Times New Roman" w:cs="Times New Roman"/>
          <w:sz w:val="24"/>
          <w:szCs w:val="24"/>
          <w:lang w:val="ru-RU"/>
        </w:rPr>
        <w:t>являются: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всестороннее гармоничное развитие обучающихся, создание условий 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выявление, развитие и поддержка одарённых детей в области спорта.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4.</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Место и роль модуля «Бадминтон».</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Интеграция модуля по бадминтону поможет обучающимся в освоении содержательных </w:t>
      </w:r>
      <w:r w:rsidRPr="00D82C07">
        <w:rPr>
          <w:rFonts w:ascii="Times New Roman" w:eastAsia="Arial Unicode MS" w:hAnsi="Times New Roman" w:cs="Times New Roman"/>
          <w:sz w:val="24"/>
          <w:szCs w:val="24"/>
          <w:lang w:val="ru-RU"/>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sidRPr="00D82C07">
        <w:rPr>
          <w:rFonts w:ascii="Times New Roman" w:hAnsi="Times New Roman" w:cs="Times New Roman"/>
          <w:sz w:val="24"/>
          <w:szCs w:val="24"/>
          <w:lang w:val="ru-RU"/>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5.</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Модуль «Бадминтон» может быть реализован в следующих вариантах:</w:t>
      </w:r>
    </w:p>
    <w:p w:rsidR="00D82C07" w:rsidRPr="00D82C07" w:rsidRDefault="00D82C07" w:rsidP="00D82C07">
      <w:pPr>
        <w:pBdr>
          <w:top w:val="nil"/>
          <w:left w:val="nil"/>
          <w:bottom w:val="nil"/>
          <w:right w:val="nil"/>
          <w:between w:val="nil"/>
          <w:bar w:val="nil"/>
        </w:pBdr>
        <w:ind w:firstLine="709"/>
        <w:jc w:val="both"/>
        <w:rPr>
          <w:rFonts w:ascii="Times New Roman" w:eastAsia="Arial Unicode MS" w:hAnsi="Times New Roman" w:cs="Times New Roman"/>
          <w:sz w:val="24"/>
          <w:szCs w:val="24"/>
          <w:bdr w:val="nil"/>
          <w:lang w:val="ru-RU" w:eastAsia="ru-RU"/>
        </w:rPr>
      </w:pPr>
      <w:r w:rsidRPr="00D82C07">
        <w:rPr>
          <w:rFonts w:ascii="Times New Roman" w:eastAsia="Arial Unicode MS" w:hAnsi="Times New Roman" w:cs="Times New Roman"/>
          <w:sz w:val="24"/>
          <w:szCs w:val="24"/>
          <w:bdr w:val="nil"/>
          <w:lang w:val="ru-RU" w:eastAsia="ru-RU"/>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D82C07">
        <w:rPr>
          <w:rFonts w:ascii="Times New Roman" w:eastAsia="Arial Unicode MS" w:hAnsi="Times New Roman" w:cs="Times New Roman"/>
          <w:sz w:val="24"/>
          <w:szCs w:val="24"/>
          <w:lang w:val="ru-RU"/>
        </w:rPr>
        <w:t xml:space="preserve"> </w:t>
      </w:r>
      <w:r w:rsidRPr="00D82C07">
        <w:rPr>
          <w:rFonts w:ascii="Times New Roman" w:hAnsi="Times New Roman" w:cs="Times New Roman"/>
          <w:sz w:val="24"/>
          <w:szCs w:val="24"/>
          <w:lang w:val="ru-RU"/>
        </w:rPr>
        <w:t>(при организации и проведении уроков физической культуры с 3-х часовой недельной нагрузкой рекомендуемый объём в 1 классе – 33 часа, в</w:t>
      </w:r>
      <w:r>
        <w:rPr>
          <w:rFonts w:ascii="Times New Roman" w:hAnsi="Times New Roman" w:cs="Times New Roman"/>
          <w:sz w:val="24"/>
          <w:szCs w:val="24"/>
          <w:lang w:val="ru-RU"/>
        </w:rPr>
        <w:t>о 2 классе – по 34 часа).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6.</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Содержание модуля «Бадминтон».</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Знания о бадминтоне.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История зарождения бадминтона в мире и России. Выдающиеся достижения отечественных спортсменов – бадминтонистов на международной арене.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Особенности структуры двигательных действий в бадминтоне. Показатели развития физических качеств: гибкости, координации, быстроты.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Способы самостоятельной деятельности.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Физическое совершенствование.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умений построения и перестроения, перемещений различными способами передвижений, включая приставные шаги, выпады, прыжки.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Индивидуальные и парные упражнения с разноцветными воланами для профилактики миопии.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Бадминтонные технические упражнения. Игра у сетки и выпады. Игра у сетки и начало игры.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Подбор комплекса и демонстрация техники выполнения упражнений с элементами бадминтона: общеразвивающие, спортивные, профилактические.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Подбор и демонстрация комплекса упражнений для развития гибкости, координационно-скоростных способностей.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Индивидуальное и коллективное творчество по созданию эстафет и игровых заданий.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Упражнения для освоения техники бадминтона. Подача и обмен ударами. Отброс слева и справа. Плоские удары в центре корта.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7.</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Содержание модуля «Бадминтон» способствует достижению обучающимися личностных, метапредметных и предметных результатов обучения.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7.1.</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оказание бескорыстной помощи своим сверстникам, нахождение с ними общего языка и общих интересов;</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7.2.</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овладение способностью принимать и сохранять цели и задачи учебной деятельности, поиска средств и способов её осуществления;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характеризовать действия и поступки, давать им анализ и объективную оценку на основе освоенных знаний и имеющегося опыта;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понимание причин успеха или неуспеха учебной деятельности и способность конструктивно действовать даже в ситуациях неуспеха;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обеспечение защиты и сохранности природы во время активного отдыха и занятий физической культурой;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7.3.</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знания истории зарождения бадминтона, достижения отечественных спортсменов – бадминтонистов на международной арене;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представление о сущности и основных правилах игры в бадминтон;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универсальных умений при выполнении организующих команд и строевых упражнений;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техники выполнения общеразвивающих, спортивных, профилактических упражнений с элементами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организовать самостоятельные занятия бадминтоном со сверстниками, подвижные игры с элементами бадминтоном;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D82C07" w:rsidRPr="00D82C07" w:rsidRDefault="00D82C07" w:rsidP="00D82C07">
      <w:pPr>
        <w:pStyle w:val="body"/>
        <w:spacing w:line="240" w:lineRule="auto"/>
        <w:ind w:firstLine="709"/>
        <w:contextualSpacing/>
        <w:rPr>
          <w:rFonts w:ascii="Times New Roman" w:hAnsi="Times New Roman" w:cs="Times New Roman"/>
          <w:color w:val="auto"/>
          <w:sz w:val="24"/>
          <w:szCs w:val="24"/>
        </w:rPr>
      </w:pPr>
      <w:r w:rsidRPr="00D82C07">
        <w:rPr>
          <w:rFonts w:ascii="Times New Roman" w:hAnsi="Times New Roman" w:cs="Times New Roman"/>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D82C07" w:rsidRPr="00AD27AF" w:rsidRDefault="00D82C07" w:rsidP="00AD27AF">
      <w:pPr>
        <w:pStyle w:val="body"/>
        <w:spacing w:line="240" w:lineRule="auto"/>
        <w:ind w:firstLine="709"/>
        <w:contextualSpacing/>
        <w:rPr>
          <w:rFonts w:ascii="Times New Roman" w:hAnsi="Times New Roman" w:cs="Times New Roman"/>
          <w:color w:val="auto"/>
          <w:sz w:val="24"/>
          <w:szCs w:val="24"/>
        </w:rPr>
      </w:pPr>
    </w:p>
    <w:bookmarkEnd w:id="254"/>
    <w:p w:rsidR="00AD27AF" w:rsidRPr="00AD27AF" w:rsidRDefault="00AD27AF" w:rsidP="00AD27AF">
      <w:pPr>
        <w:pStyle w:val="list-dash"/>
        <w:spacing w:line="240" w:lineRule="auto"/>
        <w:ind w:left="0" w:firstLine="709"/>
        <w:contextualSpacing/>
        <w:jc w:val="center"/>
        <w:rPr>
          <w:rFonts w:ascii="Times New Roman" w:hAnsi="Times New Roman" w:cs="Times New Roman"/>
          <w:b/>
          <w:color w:val="auto"/>
          <w:sz w:val="24"/>
          <w:szCs w:val="24"/>
          <w:u w:val="single"/>
        </w:rPr>
      </w:pPr>
      <w:r w:rsidRPr="00AD27AF">
        <w:rPr>
          <w:rFonts w:ascii="Times New Roman" w:hAnsi="Times New Roman" w:cs="Times New Roman"/>
          <w:b/>
          <w:color w:val="auto"/>
          <w:sz w:val="24"/>
          <w:szCs w:val="24"/>
          <w:u w:val="single"/>
        </w:rPr>
        <w:t>Содержание обучения в 3 классе.</w:t>
      </w:r>
    </w:p>
    <w:p w:rsidR="00AD27AF" w:rsidRPr="00AD27AF" w:rsidRDefault="00AD27AF" w:rsidP="00AD27AF">
      <w:pPr>
        <w:pStyle w:val="body"/>
        <w:spacing w:line="240" w:lineRule="auto"/>
        <w:ind w:firstLine="709"/>
        <w:contextualSpacing/>
        <w:rPr>
          <w:rFonts w:ascii="Times New Roman" w:hAnsi="Times New Roman" w:cs="Times New Roman"/>
          <w:color w:val="auto"/>
          <w:spacing w:val="-2"/>
          <w:sz w:val="24"/>
          <w:szCs w:val="24"/>
        </w:rPr>
      </w:pPr>
      <w:r w:rsidRPr="00AD27AF">
        <w:rPr>
          <w:rFonts w:ascii="Times New Roman" w:hAnsi="Times New Roman" w:cs="Times New Roman"/>
          <w:color w:val="auto"/>
          <w:spacing w:val="-2"/>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Основные группы мышц человека. Подводящие упражнения к выполнению акробатических упражнений.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Моделирование физической нагрузки при выполнении гимнастических упражнений для развития основных физических качеств.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навыков по самостоятельному ведению общей, партерной разминки и разминки у опоры в группе.</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Организующие команды и приёмы.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Спортивно-оздоровительная деятельность.</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техникой выполнения упражнений основной гимнастики на развитие отдельных мышечных групп.</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AD27AF" w:rsidRPr="00AD27AF" w:rsidRDefault="00AD27AF" w:rsidP="00AD27AF">
      <w:pPr>
        <w:pStyle w:val="body"/>
        <w:spacing w:line="240" w:lineRule="auto"/>
        <w:ind w:firstLine="709"/>
        <w:contextualSpacing/>
        <w:rPr>
          <w:rFonts w:ascii="Times New Roman" w:hAnsi="Times New Roman" w:cs="Times New Roman"/>
          <w:color w:val="auto"/>
          <w:spacing w:val="3"/>
          <w:sz w:val="24"/>
          <w:szCs w:val="24"/>
        </w:rPr>
      </w:pPr>
      <w:r w:rsidRPr="00AD27AF">
        <w:rPr>
          <w:rFonts w:ascii="Times New Roman" w:hAnsi="Times New Roman" w:cs="Times New Roman"/>
          <w:color w:val="auto"/>
          <w:spacing w:val="3"/>
          <w:sz w:val="24"/>
          <w:szCs w:val="24"/>
        </w:rPr>
        <w:t>Овладение техникой выполнения серии поворотов и прыжков, в том числе с использованием гимнастических предметов.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техникой плавания на дистанцию не менее 25 метров (при наличии материально-технической базы).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правил вида спорта (на выбор), освоение физических упражнений для начальной подготовки по данному виду спорта.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Выполнение заданий в ролевых играх и игровых заданий.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Различные групповые выступления, в том числе освоение основных условий участия во флешмобах.</w:t>
      </w:r>
      <w:bookmarkStart w:id="255" w:name="_Toc101876904"/>
    </w:p>
    <w:bookmarkEnd w:id="255"/>
    <w:p w:rsidR="00AD27AF" w:rsidRPr="00AD27AF" w:rsidRDefault="00AD27AF" w:rsidP="00AD27AF">
      <w:pPr>
        <w:pStyle w:val="list-dash"/>
        <w:spacing w:line="240" w:lineRule="auto"/>
        <w:ind w:left="0" w:firstLine="709"/>
        <w:contextualSpacing/>
        <w:jc w:val="center"/>
        <w:rPr>
          <w:rFonts w:ascii="Times New Roman" w:hAnsi="Times New Roman" w:cs="Times New Roman"/>
          <w:b/>
          <w:color w:val="auto"/>
          <w:sz w:val="24"/>
          <w:szCs w:val="24"/>
          <w:u w:val="single"/>
        </w:rPr>
      </w:pPr>
      <w:r w:rsidRPr="00AD27AF">
        <w:rPr>
          <w:rFonts w:ascii="Times New Roman" w:hAnsi="Times New Roman" w:cs="Times New Roman"/>
          <w:b/>
          <w:color w:val="auto"/>
          <w:sz w:val="24"/>
          <w:szCs w:val="24"/>
          <w:u w:val="single"/>
        </w:rPr>
        <w:t>Содержание обучения в 4 классе.</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AD27AF" w:rsidRPr="00AD27AF" w:rsidRDefault="00AD27AF" w:rsidP="00AD27AF">
      <w:pPr>
        <w:pStyle w:val="body"/>
        <w:spacing w:line="240" w:lineRule="auto"/>
        <w:ind w:firstLine="709"/>
        <w:contextualSpacing/>
        <w:rPr>
          <w:rFonts w:ascii="Times New Roman" w:hAnsi="Times New Roman" w:cs="Times New Roman"/>
          <w:color w:val="auto"/>
          <w:spacing w:val="3"/>
          <w:sz w:val="24"/>
          <w:szCs w:val="24"/>
        </w:rPr>
      </w:pPr>
      <w:r w:rsidRPr="00AD27AF">
        <w:rPr>
          <w:rFonts w:ascii="Times New Roman" w:hAnsi="Times New Roman" w:cs="Times New Roman"/>
          <w:color w:val="auto"/>
          <w:spacing w:val="3"/>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Способы демонстрации результатов освоения программы по физической культуре. </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Спортивно-оздоровительная деятельность</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техникой выполнения комбинаций упражнений основной гимнастики с элементами акробатики и танцевальных шагов.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Овладение техникой выполнения гимнастических упражнений для развития силы мышц рук (для удержания собственного веса). </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техникой выполнения гимнастических упражнений для сбалансированности веса и роста; эстетических движений.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Овладение техникой выполнения гимнастической, строевой и туристической ходьбы и равномерного бега на 60 и 100 м. </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Выполнение заданий в ролевых, туристических, спортивных играх.</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строевого шага и походного шага. Шеренги, перестроения и движение в шеренгах. Повороты на месте и в движении.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Овладение техникой выполнения групповых гимнастических и спортивных упражнений. </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Демонстрация результатов освоения программы по физической культуре.</w:t>
      </w:r>
    </w:p>
    <w:p w:rsidR="00B73B40" w:rsidRDefault="00B73B40" w:rsidP="00262128">
      <w:pPr>
        <w:rPr>
          <w:rFonts w:ascii="Times New Roman" w:hAnsi="Times New Roman" w:cs="Times New Roman"/>
          <w:lang w:val="ru-RU"/>
        </w:rPr>
      </w:pPr>
    </w:p>
    <w:p w:rsidR="00AD27AF" w:rsidRDefault="00AD27AF" w:rsidP="00262128">
      <w:pPr>
        <w:rPr>
          <w:rFonts w:ascii="Times New Roman" w:hAnsi="Times New Roman" w:cs="Times New Roman"/>
          <w:lang w:val="ru-RU"/>
        </w:rPr>
      </w:pPr>
    </w:p>
    <w:p w:rsidR="00AD27AF" w:rsidRDefault="00AD27AF" w:rsidP="00262128">
      <w:pPr>
        <w:rPr>
          <w:rFonts w:ascii="Times New Roman" w:hAnsi="Times New Roman" w:cs="Times New Roman"/>
          <w:lang w:val="ru-RU"/>
        </w:rPr>
      </w:pPr>
    </w:p>
    <w:p w:rsidR="00A3258C" w:rsidRPr="008854DE" w:rsidRDefault="00A3258C" w:rsidP="003E115D">
      <w:pPr>
        <w:pStyle w:val="20"/>
        <w:numPr>
          <w:ilvl w:val="1"/>
          <w:numId w:val="20"/>
        </w:numPr>
        <w:tabs>
          <w:tab w:val="left" w:pos="709"/>
        </w:tabs>
        <w:spacing w:before="0"/>
        <w:jc w:val="center"/>
        <w:rPr>
          <w:rFonts w:ascii="Times New Roman" w:hAnsi="Times New Roman" w:cs="Times New Roman"/>
          <w:b/>
          <w:sz w:val="22"/>
          <w:szCs w:val="22"/>
          <w:lang w:val="ru-RU"/>
        </w:rPr>
      </w:pPr>
      <w:bookmarkStart w:id="256" w:name="_Toc105169830"/>
      <w:r w:rsidRPr="008854DE">
        <w:rPr>
          <w:rFonts w:ascii="Times New Roman" w:hAnsi="Times New Roman" w:cs="Times New Roman"/>
          <w:b/>
          <w:sz w:val="22"/>
          <w:szCs w:val="22"/>
          <w:lang w:val="ru-RU"/>
        </w:rPr>
        <w:t>ПРОГРАММА ФОРМИРОВАНИЯ УНИВЕРСАЛЬНЫХ УЧЕБНЫХ ДЕЙСТВИЙ</w:t>
      </w:r>
      <w:bookmarkEnd w:id="256"/>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hAnsi="Times New Roman" w:cs="Times New Roman"/>
          <w:sz w:val="24"/>
          <w:szCs w:val="24"/>
          <w:lang w:val="ru-RU"/>
        </w:rPr>
        <w:t>1.</w:t>
      </w:r>
      <w:r w:rsidRPr="00B4049C">
        <w:rPr>
          <w:rFonts w:ascii="Times New Roman" w:hAnsi="Times New Roman" w:cs="Times New Roman"/>
          <w:sz w:val="24"/>
          <w:szCs w:val="24"/>
        </w:rPr>
        <w:t> </w:t>
      </w:r>
      <w:r w:rsidRPr="00B4049C">
        <w:rPr>
          <w:rFonts w:ascii="Times New Roman" w:eastAsia="SchoolBookSanPin" w:hAnsi="Times New Roman" w:cs="Times New Roman"/>
          <w:sz w:val="24"/>
          <w:szCs w:val="24"/>
          <w:lang w:val="ru-RU"/>
        </w:rPr>
        <w:t>В соответствии с ФГОС НОО программа формирования универсальных (обобщённых) учебных действий (далее ‒ УУД) имеет следующую структуру:</w:t>
      </w:r>
    </w:p>
    <w:p w:rsidR="00B4049C" w:rsidRPr="00B4049C" w:rsidRDefault="00B4049C" w:rsidP="00B4049C">
      <w:pPr>
        <w:tabs>
          <w:tab w:val="left" w:pos="851"/>
        </w:tabs>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описание взаимосвязи универсальных учебных действий с содержанием учебных предметов;</w:t>
      </w:r>
    </w:p>
    <w:p w:rsidR="00B4049C" w:rsidRPr="00B4049C" w:rsidRDefault="00B4049C" w:rsidP="00B4049C">
      <w:pPr>
        <w:tabs>
          <w:tab w:val="left" w:pos="851"/>
        </w:tabs>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характеристика познавательных, коммуникативных и регулятивных универсальных учебных действий.</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2.</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предметные знания, умения и способы деятельности являются содержательной основой становления УУД;</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4049C" w:rsidRPr="00B4049C" w:rsidRDefault="00B4049C" w:rsidP="00B4049C">
      <w:pPr>
        <w:ind w:firstLine="709"/>
        <w:jc w:val="both"/>
        <w:rPr>
          <w:rFonts w:ascii="Times New Roman" w:hAnsi="Times New Roman" w:cs="Times New Roman"/>
          <w:b/>
          <w:sz w:val="24"/>
          <w:szCs w:val="24"/>
          <w:lang w:val="ru-RU"/>
        </w:rPr>
      </w:pPr>
      <w:r w:rsidRPr="00B4049C">
        <w:rPr>
          <w:rFonts w:ascii="Times New Roman" w:eastAsia="SchoolBookSanPin" w:hAnsi="Times New Roman" w:cs="Times New Roman"/>
          <w:sz w:val="24"/>
          <w:szCs w:val="24"/>
          <w:lang w:val="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bCs/>
          <w:sz w:val="24"/>
          <w:szCs w:val="24"/>
          <w:lang w:val="ru-RU"/>
        </w:rPr>
        <w:t>3.</w:t>
      </w:r>
      <w:r w:rsidRPr="00B4049C">
        <w:rPr>
          <w:rFonts w:ascii="Times New Roman" w:eastAsia="SchoolBookSanPin" w:hAnsi="Times New Roman" w:cs="Times New Roman"/>
          <w:bCs/>
          <w:sz w:val="24"/>
          <w:szCs w:val="24"/>
        </w:rPr>
        <w:t> </w:t>
      </w:r>
      <w:r w:rsidRPr="00B4049C">
        <w:rPr>
          <w:rFonts w:ascii="Times New Roman" w:eastAsia="SchoolBookSanPin" w:hAnsi="Times New Roman" w:cs="Times New Roman"/>
          <w:bCs/>
          <w:sz w:val="24"/>
          <w:szCs w:val="24"/>
          <w:lang w:val="ru-RU"/>
        </w:rPr>
        <w:t xml:space="preserve">Познавательные </w:t>
      </w:r>
      <w:r w:rsidRPr="00B4049C">
        <w:rPr>
          <w:rFonts w:ascii="Times New Roman" w:eastAsia="SchoolBookSanPin" w:hAnsi="Times New Roman" w:cs="Times New Roman"/>
          <w:sz w:val="24"/>
          <w:szCs w:val="24"/>
          <w:lang w:val="ru-RU"/>
        </w:rPr>
        <w:t>УУД отражают совокупность операций, участвующих в учебно-познавательной деятельности обучающихся и включают:</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bCs/>
          <w:sz w:val="24"/>
          <w:szCs w:val="24"/>
          <w:lang w:val="ru-RU"/>
        </w:rPr>
        <w:t>4.</w:t>
      </w:r>
      <w:r w:rsidRPr="00B4049C">
        <w:rPr>
          <w:rFonts w:ascii="Times New Roman" w:eastAsia="SchoolBookSanPin" w:hAnsi="Times New Roman" w:cs="Times New Roman"/>
          <w:bCs/>
          <w:sz w:val="24"/>
          <w:szCs w:val="24"/>
        </w:rPr>
        <w:t> </w:t>
      </w:r>
      <w:r w:rsidRPr="00B4049C">
        <w:rPr>
          <w:rFonts w:ascii="Times New Roman" w:eastAsia="SchoolBookSanPin" w:hAnsi="Times New Roman" w:cs="Times New Roman"/>
          <w:sz w:val="24"/>
          <w:szCs w:val="24"/>
          <w:lang w:val="ru-RU"/>
        </w:rPr>
        <w:t>Познавательные УУД становятся предпосылкой формирования способности обучающегося к самообразованию и саморазвитию.</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bCs/>
          <w:sz w:val="24"/>
          <w:szCs w:val="24"/>
          <w:lang w:val="ru-RU"/>
        </w:rPr>
        <w:t>5.</w:t>
      </w:r>
      <w:r w:rsidRPr="00B4049C">
        <w:rPr>
          <w:rFonts w:ascii="Times New Roman" w:eastAsia="SchoolBookSanPin" w:hAnsi="Times New Roman" w:cs="Times New Roman"/>
          <w:bCs/>
          <w:sz w:val="24"/>
          <w:szCs w:val="24"/>
        </w:rPr>
        <w:t> </w:t>
      </w:r>
      <w:r w:rsidRPr="00B4049C">
        <w:rPr>
          <w:rFonts w:ascii="Times New Roman" w:eastAsia="SchoolBookSanPin" w:hAnsi="Times New Roman" w:cs="Times New Roman"/>
          <w:bCs/>
          <w:sz w:val="24"/>
          <w:szCs w:val="24"/>
          <w:lang w:val="ru-RU"/>
        </w:rPr>
        <w:t xml:space="preserve">Коммуникативные </w:t>
      </w:r>
      <w:r w:rsidRPr="00B4049C">
        <w:rPr>
          <w:rFonts w:ascii="Times New Roman" w:eastAsia="SchoolBookSanPin" w:hAnsi="Times New Roman" w:cs="Times New Roman"/>
          <w:sz w:val="24"/>
          <w:szCs w:val="24"/>
          <w:lang w:val="ru-RU"/>
        </w:rPr>
        <w:t>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bCs/>
          <w:sz w:val="24"/>
          <w:szCs w:val="24"/>
          <w:lang w:val="ru-RU"/>
        </w:rPr>
        <w:t>6.</w:t>
      </w:r>
      <w:r w:rsidRPr="00B4049C">
        <w:rPr>
          <w:rFonts w:ascii="Times New Roman" w:eastAsia="SchoolBookSanPin" w:hAnsi="Times New Roman" w:cs="Times New Roman"/>
          <w:bCs/>
          <w:sz w:val="24"/>
          <w:szCs w:val="24"/>
        </w:rPr>
        <w:t> </w:t>
      </w:r>
      <w:r w:rsidRPr="00B4049C">
        <w:rPr>
          <w:rFonts w:ascii="Times New Roman" w:eastAsia="SchoolBookSanPin" w:hAnsi="Times New Roman" w:cs="Times New Roman"/>
          <w:sz w:val="24"/>
          <w:szCs w:val="24"/>
          <w:lang w:val="ru-RU"/>
        </w:rPr>
        <w:t xml:space="preserve">Коммуникативные УУД целесообразно формировать, используя цифровую образовательную среду класса, образовательной организации. </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bCs/>
          <w:sz w:val="24"/>
          <w:szCs w:val="24"/>
          <w:lang w:val="ru-RU"/>
        </w:rPr>
        <w:t>7.</w:t>
      </w:r>
      <w:r w:rsidRPr="00B4049C">
        <w:rPr>
          <w:rFonts w:ascii="Times New Roman" w:eastAsia="SchoolBookSanPin" w:hAnsi="Times New Roman" w:cs="Times New Roman"/>
          <w:bCs/>
          <w:sz w:val="24"/>
          <w:szCs w:val="24"/>
        </w:rPr>
        <w:t> </w:t>
      </w:r>
      <w:r w:rsidRPr="00B4049C">
        <w:rPr>
          <w:rFonts w:ascii="Times New Roman" w:eastAsia="SchoolBookSanPin" w:hAnsi="Times New Roman" w:cs="Times New Roman"/>
          <w:sz w:val="24"/>
          <w:szCs w:val="24"/>
          <w:lang w:val="ru-RU"/>
        </w:rPr>
        <w:t>Коммуникативные УУД характеризуются четырьмя группами учебных операций, обеспечивающих:</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смысловое чтение текстов разных жанров, типов, назначений; аналитическую текстовую деятельность с ними;</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4049C" w:rsidRPr="00B4049C" w:rsidRDefault="00B4049C" w:rsidP="00B4049C">
      <w:pPr>
        <w:widowControl/>
        <w:suppressAutoHyphens/>
        <w:ind w:firstLine="709"/>
        <w:jc w:val="both"/>
        <w:outlineLvl w:val="1"/>
        <w:rPr>
          <w:rFonts w:ascii="Times New Roman" w:eastAsia="SchoolBookSanPin" w:hAnsi="Times New Roman" w:cs="Times New Roman"/>
          <w:sz w:val="24"/>
          <w:szCs w:val="24"/>
          <w:lang w:val="ru-RU"/>
        </w:rPr>
      </w:pPr>
      <w:r w:rsidRPr="00B4049C">
        <w:rPr>
          <w:rFonts w:ascii="Times New Roman" w:eastAsia="SchoolBookSanPin" w:hAnsi="Times New Roman" w:cs="Times New Roman"/>
          <w:bCs/>
          <w:sz w:val="24"/>
          <w:szCs w:val="24"/>
          <w:lang w:val="ru-RU"/>
        </w:rPr>
        <w:t>8.</w:t>
      </w:r>
      <w:r w:rsidRPr="00B4049C">
        <w:rPr>
          <w:rFonts w:ascii="Times New Roman" w:eastAsia="SchoolBookSanPin" w:hAnsi="Times New Roman" w:cs="Times New Roman"/>
          <w:bCs/>
          <w:sz w:val="24"/>
          <w:szCs w:val="24"/>
        </w:rPr>
        <w:t> </w:t>
      </w:r>
      <w:r w:rsidRPr="00B4049C">
        <w:rPr>
          <w:rFonts w:ascii="Times New Roman" w:eastAsia="SchoolBookSanPin" w:hAnsi="Times New Roman" w:cs="Times New Roman"/>
          <w:bCs/>
          <w:sz w:val="24"/>
          <w:szCs w:val="24"/>
          <w:lang w:val="ru-RU"/>
        </w:rPr>
        <w:t xml:space="preserve">Регулятивные </w:t>
      </w:r>
      <w:r w:rsidRPr="00B4049C">
        <w:rPr>
          <w:rFonts w:ascii="Times New Roman" w:eastAsia="SchoolBookSanPin" w:hAnsi="Times New Roman" w:cs="Times New Roman"/>
          <w:sz w:val="24"/>
          <w:szCs w:val="24"/>
          <w:lang w:val="ru-RU"/>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B4049C" w:rsidRPr="00D76B1B" w:rsidRDefault="00B4049C" w:rsidP="00B4049C">
      <w:pPr>
        <w:widowControl/>
        <w:ind w:firstLine="709"/>
        <w:jc w:val="both"/>
        <w:rPr>
          <w:rFonts w:ascii="Times New Roman" w:eastAsia="SchoolBookSanPin" w:hAnsi="Times New Roman" w:cs="Times New Roman"/>
          <w:sz w:val="24"/>
          <w:szCs w:val="24"/>
          <w:lang w:val="ru-RU"/>
        </w:rPr>
      </w:pPr>
      <w:r w:rsidRPr="00D76B1B">
        <w:rPr>
          <w:rFonts w:ascii="Times New Roman" w:eastAsia="SchoolBookSanPin" w:hAnsi="Times New Roman" w:cs="Times New Roman"/>
          <w:sz w:val="24"/>
          <w:szCs w:val="24"/>
          <w:lang w:val="ru-RU"/>
        </w:rPr>
        <w:t>9.</w:t>
      </w:r>
      <w:r w:rsidRPr="00B4049C">
        <w:rPr>
          <w:rFonts w:ascii="Times New Roman" w:eastAsia="SchoolBookSanPin" w:hAnsi="Times New Roman" w:cs="Times New Roman"/>
          <w:sz w:val="24"/>
          <w:szCs w:val="24"/>
        </w:rPr>
        <w:t> </w:t>
      </w:r>
      <w:r w:rsidRPr="00D76B1B">
        <w:rPr>
          <w:rFonts w:ascii="Times New Roman" w:eastAsia="SchoolBookSanPin" w:hAnsi="Times New Roman" w:cs="Times New Roman"/>
          <w:sz w:val="24"/>
          <w:szCs w:val="24"/>
          <w:lang w:val="ru-RU"/>
        </w:rPr>
        <w:t>Выделяются шесть групп операций:</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принимать и удерживать учебную задачу;</w:t>
      </w:r>
    </w:p>
    <w:p w:rsidR="00B4049C" w:rsidRPr="00D76B1B" w:rsidRDefault="00B4049C" w:rsidP="00B4049C">
      <w:pPr>
        <w:widowControl/>
        <w:ind w:firstLine="709"/>
        <w:jc w:val="both"/>
        <w:rPr>
          <w:rFonts w:ascii="Times New Roman" w:eastAsia="SchoolBookSanPin" w:hAnsi="Times New Roman" w:cs="Times New Roman"/>
          <w:sz w:val="24"/>
          <w:szCs w:val="24"/>
          <w:lang w:val="ru-RU"/>
        </w:rPr>
      </w:pPr>
      <w:r w:rsidRPr="00D76B1B">
        <w:rPr>
          <w:rFonts w:ascii="Times New Roman" w:eastAsia="SchoolBookSanPin" w:hAnsi="Times New Roman" w:cs="Times New Roman"/>
          <w:sz w:val="24"/>
          <w:szCs w:val="24"/>
          <w:lang w:val="ru-RU"/>
        </w:rPr>
        <w:t>планировать её решение;</w:t>
      </w:r>
    </w:p>
    <w:p w:rsidR="00B4049C" w:rsidRPr="00D76B1B" w:rsidRDefault="00B4049C" w:rsidP="00B4049C">
      <w:pPr>
        <w:widowControl/>
        <w:ind w:firstLine="709"/>
        <w:jc w:val="both"/>
        <w:rPr>
          <w:rFonts w:ascii="Times New Roman" w:eastAsia="SchoolBookSanPin" w:hAnsi="Times New Roman" w:cs="Times New Roman"/>
          <w:sz w:val="24"/>
          <w:szCs w:val="24"/>
          <w:lang w:val="ru-RU"/>
        </w:rPr>
      </w:pPr>
      <w:r w:rsidRPr="00D76B1B">
        <w:rPr>
          <w:rFonts w:ascii="Times New Roman" w:eastAsia="SchoolBookSanPin" w:hAnsi="Times New Roman" w:cs="Times New Roman"/>
          <w:sz w:val="24"/>
          <w:szCs w:val="24"/>
          <w:lang w:val="ru-RU"/>
        </w:rPr>
        <w:t>контролировать полученный результат деятельности;</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контролировать процесс деятельности, его соответствие выбранному способу;</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предвидеть (прогнозировать) трудности и ошибки при решении данной учебной задачи;</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корректировать при необходимости процесс деятельности.</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10.</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11.</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4049C" w:rsidRPr="00B4049C" w:rsidRDefault="00B4049C" w:rsidP="00B4049C">
      <w:pPr>
        <w:widowControl/>
        <w:ind w:firstLine="709"/>
        <w:jc w:val="both"/>
        <w:rPr>
          <w:rFonts w:ascii="Times New Roman" w:hAnsi="Times New Roman" w:cs="Times New Roman"/>
          <w:b/>
          <w:sz w:val="24"/>
          <w:szCs w:val="24"/>
          <w:lang w:val="ru-RU"/>
        </w:rPr>
      </w:pPr>
      <w:r w:rsidRPr="00B4049C">
        <w:rPr>
          <w:rFonts w:ascii="Times New Roman" w:eastAsia="SchoolBookSanPin" w:hAnsi="Times New Roman" w:cs="Times New Roman"/>
          <w:sz w:val="24"/>
          <w:szCs w:val="24"/>
          <w:lang w:val="ru-RU"/>
        </w:rPr>
        <w:t>волевые регулятивные умения (подчиняться, уступать, объективно оценивать вклад свой и других в результат общего труда и другие).</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12.</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Механизмом конструирования образовательного процесса являются следующие методические позиции.</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12.1.</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B4049C" w:rsidRPr="00D76B1B"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r w:rsidRPr="00D76B1B">
        <w:rPr>
          <w:rFonts w:ascii="Times New Roman" w:eastAsia="SchoolBookSanPin" w:hAnsi="Times New Roman" w:cs="Times New Roman"/>
          <w:sz w:val="24"/>
          <w:szCs w:val="24"/>
          <w:lang w:val="ru-RU"/>
        </w:rPr>
        <w:t xml:space="preserve">Например, «наблюдать – значит…», «сравнение – это…», «контролировать – значит…» и другие.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12.2.</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12.3.</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При этом изменяется и процесс контроля:</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от совместных действий с учителем обучающиеся переходят к самостоятельным аналитическим оценкам;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выполняющий задание осваивает два вида контроля – результата и процесса деятельности;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Описанная </w:t>
      </w:r>
      <w:r w:rsidR="00D9534D">
        <w:rPr>
          <w:rFonts w:ascii="Times New Roman" w:eastAsia="SchoolBookSanPin" w:hAnsi="Times New Roman" w:cs="Times New Roman"/>
          <w:sz w:val="24"/>
          <w:szCs w:val="24"/>
          <w:lang w:val="ru-RU"/>
        </w:rPr>
        <w:t>труд (технология)</w:t>
      </w:r>
      <w:r w:rsidRPr="00B4049C">
        <w:rPr>
          <w:rFonts w:ascii="Times New Roman" w:eastAsia="SchoolBookSanPin" w:hAnsi="Times New Roman" w:cs="Times New Roman"/>
          <w:sz w:val="24"/>
          <w:szCs w:val="24"/>
          <w:lang w:val="ru-RU"/>
        </w:rPr>
        <w:t xml:space="preserve">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13.</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14.</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15.</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16.</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17.</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18.</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B4049C" w:rsidRPr="00B4049C" w:rsidRDefault="00B4049C" w:rsidP="00B4049C">
      <w:pPr>
        <w:widowControl/>
        <w:ind w:firstLine="709"/>
        <w:jc w:val="both"/>
        <w:rPr>
          <w:rFonts w:ascii="Times New Roman" w:hAnsi="Times New Roman" w:cs="Times New Roman"/>
          <w:sz w:val="24"/>
          <w:szCs w:val="24"/>
          <w:lang w:val="ru-RU"/>
        </w:rPr>
      </w:pPr>
      <w:r w:rsidRPr="00B4049C">
        <w:rPr>
          <w:rFonts w:ascii="Times New Roman" w:eastAsia="SchoolBookSanPin" w:hAnsi="Times New Roman" w:cs="Times New Roman"/>
          <w:sz w:val="24"/>
          <w:szCs w:val="24"/>
          <w:lang w:val="ru-RU"/>
        </w:rPr>
        <w:t>19.</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Pr="00B4049C">
        <w:rPr>
          <w:rFonts w:ascii="Times New Roman" w:hAnsi="Times New Roman" w:cs="Times New Roman"/>
          <w:sz w:val="24"/>
          <w:szCs w:val="24"/>
          <w:lang w:val="ru-RU"/>
        </w:rPr>
        <w:t xml:space="preserve"> </w:t>
      </w:r>
    </w:p>
    <w:p w:rsidR="00A3258C" w:rsidRPr="008854DE" w:rsidRDefault="00A3258C" w:rsidP="008854DE">
      <w:pPr>
        <w:tabs>
          <w:tab w:val="left" w:pos="709"/>
        </w:tabs>
        <w:ind w:firstLine="567"/>
        <w:jc w:val="both"/>
        <w:rPr>
          <w:rFonts w:ascii="Times New Roman" w:hAnsi="Times New Roman" w:cs="Times New Roman"/>
          <w:color w:val="000000" w:themeColor="text1"/>
          <w:lang w:val="ru-RU"/>
        </w:rPr>
      </w:pPr>
    </w:p>
    <w:p w:rsidR="00A3258C" w:rsidRPr="00F93C71" w:rsidRDefault="00A3258C" w:rsidP="003E115D">
      <w:pPr>
        <w:pStyle w:val="20"/>
        <w:numPr>
          <w:ilvl w:val="1"/>
          <w:numId w:val="20"/>
        </w:numPr>
        <w:tabs>
          <w:tab w:val="left" w:pos="709"/>
        </w:tabs>
        <w:spacing w:before="0"/>
        <w:ind w:left="142" w:firstLine="0"/>
        <w:jc w:val="center"/>
        <w:rPr>
          <w:rFonts w:ascii="Times New Roman" w:hAnsi="Times New Roman" w:cs="Times New Roman"/>
          <w:b/>
          <w:sz w:val="22"/>
          <w:szCs w:val="22"/>
        </w:rPr>
      </w:pPr>
      <w:bookmarkStart w:id="257" w:name="_Toc105169835"/>
      <w:r w:rsidRPr="00F93C71">
        <w:rPr>
          <w:rFonts w:ascii="Times New Roman" w:hAnsi="Times New Roman" w:cs="Times New Roman"/>
          <w:b/>
          <w:sz w:val="22"/>
          <w:szCs w:val="22"/>
        </w:rPr>
        <w:t>ПРОГРАММА ВОСПИТАНИЯ</w:t>
      </w:r>
      <w:bookmarkEnd w:id="257"/>
    </w:p>
    <w:p w:rsidR="00863B7B" w:rsidRPr="00863B7B" w:rsidRDefault="00863B7B" w:rsidP="00863B7B">
      <w:pPr>
        <w:ind w:firstLine="284"/>
        <w:jc w:val="both"/>
        <w:rPr>
          <w:rFonts w:ascii="Times New Roman" w:hAnsi="Times New Roman" w:cs="Times New Roman"/>
          <w:sz w:val="24"/>
          <w:szCs w:val="24"/>
          <w:lang w:val="ru-RU"/>
        </w:rPr>
      </w:pPr>
    </w:p>
    <w:p w:rsidR="00C234CD" w:rsidRPr="00C234CD" w:rsidRDefault="00E909CA" w:rsidP="00C234CD">
      <w:pPr>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2.3.</w:t>
      </w:r>
      <w:r w:rsidR="00C234CD" w:rsidRPr="00C234CD">
        <w:rPr>
          <w:rFonts w:ascii="Times New Roman" w:hAnsi="Times New Roman" w:cs="Times New Roman"/>
          <w:sz w:val="24"/>
          <w:szCs w:val="24"/>
          <w:lang w:val="ru-RU"/>
        </w:rPr>
        <w:t>1. ПОЯСНИТЕЛЬНАЯ ЗАПИСКА</w:t>
      </w:r>
    </w:p>
    <w:p w:rsidR="00C234CD" w:rsidRPr="00C234CD" w:rsidRDefault="00E909CA" w:rsidP="00C234CD">
      <w:pPr>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C234CD" w:rsidRPr="00C234CD">
        <w:rPr>
          <w:rFonts w:ascii="Times New Roman" w:hAnsi="Times New Roman" w:cs="Times New Roman"/>
          <w:sz w:val="24"/>
          <w:szCs w:val="24"/>
          <w:lang w:val="ru-RU"/>
        </w:rPr>
        <w:t xml:space="preserve">1.1. Рабочая программа воспитания  МБОУ МСОШ разработана  на основе Федерального закона от 29.12.2012 № 273-ФЗ «Об образовании в Российской Федерации», Федерального закона от 04.09.2022 № 371-ФЗ «О внесении изменений  в Федеральный закон  «Об образовании в Российской Федерации», Федерального закона от 04.08.2023 г. №479-ФЗ  «О внесении изменений  в Федеральный закон  «Об образовании в Российской Федерации»,  приказа Министерства просвещения Российской Федерации от 18.05.2023 г. №370 «Об утверждении федеральной образовательной программы основного общего образования»,   федеральных государственных образовательных стандартов  основного общего  образования (далее — ФГОС ООО). </w:t>
      </w:r>
    </w:p>
    <w:p w:rsidR="00C234CD" w:rsidRPr="00C234CD" w:rsidRDefault="00C234CD" w:rsidP="00C234CD">
      <w:pPr>
        <w:ind w:firstLine="284"/>
        <w:jc w:val="both"/>
        <w:rPr>
          <w:rFonts w:ascii="Times New Roman" w:hAnsi="Times New Roman" w:cs="Times New Roman"/>
          <w:sz w:val="24"/>
          <w:szCs w:val="24"/>
          <w:lang w:val="ru-RU"/>
        </w:rPr>
      </w:pPr>
      <w:r w:rsidRPr="00C234CD">
        <w:rPr>
          <w:rFonts w:ascii="Times New Roman" w:hAnsi="Times New Roman" w:cs="Times New Roman"/>
          <w:sz w:val="24"/>
          <w:szCs w:val="24"/>
          <w:lang w:val="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w:t>
      </w:r>
    </w:p>
    <w:p w:rsidR="00C234CD" w:rsidRPr="00C234CD" w:rsidRDefault="00C234CD" w:rsidP="00C234CD">
      <w:pPr>
        <w:ind w:firstLine="284"/>
        <w:jc w:val="both"/>
        <w:rPr>
          <w:rFonts w:ascii="Times New Roman" w:hAnsi="Times New Roman" w:cs="Times New Roman"/>
          <w:sz w:val="24"/>
          <w:szCs w:val="24"/>
          <w:lang w:val="ru-RU"/>
        </w:rPr>
      </w:pPr>
      <w:r w:rsidRPr="00C234CD">
        <w:rPr>
          <w:rFonts w:ascii="Times New Roman" w:hAnsi="Times New Roman" w:cs="Times New Roman"/>
          <w:sz w:val="24"/>
          <w:szCs w:val="24"/>
          <w:lang w:val="ru-RU"/>
        </w:rPr>
        <w:t>Программа основывается на единстве и преемственности образовательного процесса на уровне  основного общего образования, соотносится с примерными рабочими программами воспитания для организаций, реализующих образовательные программы  среднего профессионального образования.</w:t>
      </w:r>
    </w:p>
    <w:p w:rsidR="00C234CD" w:rsidRPr="00C234CD" w:rsidRDefault="00C234CD" w:rsidP="00C234CD">
      <w:pPr>
        <w:ind w:firstLine="284"/>
        <w:jc w:val="both"/>
        <w:rPr>
          <w:rFonts w:ascii="Times New Roman" w:hAnsi="Times New Roman" w:cs="Times New Roman"/>
          <w:sz w:val="24"/>
          <w:szCs w:val="24"/>
          <w:lang w:val="ru-RU"/>
        </w:rPr>
      </w:pPr>
      <w:r w:rsidRPr="00C234CD">
        <w:rPr>
          <w:rFonts w:ascii="Times New Roman" w:hAnsi="Times New Roman" w:cs="Times New Roman"/>
          <w:sz w:val="24"/>
          <w:szCs w:val="24"/>
          <w:lang w:val="ru-RU"/>
        </w:rPr>
        <w:t>1.2. Программа воспитания:</w:t>
      </w:r>
    </w:p>
    <w:p w:rsidR="00C234CD" w:rsidRPr="00C234CD" w:rsidRDefault="00C234CD" w:rsidP="00C234CD">
      <w:pPr>
        <w:ind w:firstLine="284"/>
        <w:jc w:val="both"/>
        <w:rPr>
          <w:rFonts w:ascii="Times New Roman" w:hAnsi="Times New Roman" w:cs="Times New Roman"/>
          <w:sz w:val="24"/>
          <w:szCs w:val="24"/>
          <w:lang w:val="ru-RU"/>
        </w:rPr>
      </w:pPr>
      <w:r w:rsidRPr="00C234CD">
        <w:rPr>
          <w:rFonts w:ascii="Times New Roman" w:hAnsi="Times New Roman" w:cs="Times New Roman"/>
          <w:sz w:val="24"/>
          <w:szCs w:val="24"/>
          <w:lang w:val="ru-RU"/>
        </w:rPr>
        <w:t>предназначена для планирования и организации системной воспитательной деятельности в образовательной организации;</w:t>
      </w:r>
    </w:p>
    <w:p w:rsidR="00C234CD" w:rsidRPr="00C234CD" w:rsidRDefault="00C234CD" w:rsidP="00C234CD">
      <w:pPr>
        <w:ind w:firstLine="284"/>
        <w:jc w:val="both"/>
        <w:rPr>
          <w:rFonts w:ascii="Times New Roman" w:hAnsi="Times New Roman" w:cs="Times New Roman"/>
          <w:sz w:val="24"/>
          <w:szCs w:val="24"/>
          <w:lang w:val="ru-RU"/>
        </w:rPr>
      </w:pPr>
      <w:r w:rsidRPr="00C234CD">
        <w:rPr>
          <w:rFonts w:ascii="Times New Roman" w:hAnsi="Times New Roman" w:cs="Times New Roman"/>
          <w:sz w:val="24"/>
          <w:szCs w:val="24"/>
          <w:lang w:val="ru-RU"/>
        </w:rPr>
        <w:t xml:space="preserve">разрабатывается и утверждается с участием коллегиальных органов управления образовательной организацией- Совета старшеклассников, школьного родительского комитета, Педагогического Совета;  </w:t>
      </w:r>
    </w:p>
    <w:p w:rsidR="00C234CD" w:rsidRPr="00C234CD" w:rsidRDefault="00C234CD" w:rsidP="00C234CD">
      <w:pPr>
        <w:ind w:firstLine="284"/>
        <w:jc w:val="both"/>
        <w:rPr>
          <w:rFonts w:ascii="Times New Roman" w:hAnsi="Times New Roman" w:cs="Times New Roman"/>
          <w:sz w:val="24"/>
          <w:szCs w:val="24"/>
          <w:lang w:val="ru-RU"/>
        </w:rPr>
      </w:pPr>
      <w:r w:rsidRPr="00C234CD">
        <w:rPr>
          <w:rFonts w:ascii="Times New Roman" w:hAnsi="Times New Roman" w:cs="Times New Roman"/>
          <w:sz w:val="24"/>
          <w:szCs w:val="24"/>
          <w:lang w:val="ru-RU"/>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C234CD" w:rsidRPr="00C234CD" w:rsidRDefault="00C234CD" w:rsidP="00C234CD">
      <w:pPr>
        <w:ind w:firstLine="284"/>
        <w:jc w:val="both"/>
        <w:rPr>
          <w:rFonts w:ascii="Times New Roman" w:hAnsi="Times New Roman" w:cs="Times New Roman"/>
          <w:sz w:val="24"/>
          <w:szCs w:val="24"/>
          <w:lang w:val="ru-RU"/>
        </w:rPr>
      </w:pPr>
      <w:r w:rsidRPr="00C234CD">
        <w:rPr>
          <w:rFonts w:ascii="Times New Roman" w:hAnsi="Times New Roman" w:cs="Times New Roman"/>
          <w:sz w:val="24"/>
          <w:szCs w:val="24"/>
          <w:lang w:val="ru-RU"/>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C234CD" w:rsidRPr="00C234CD" w:rsidRDefault="00C234CD" w:rsidP="00C234CD">
      <w:pPr>
        <w:ind w:firstLine="284"/>
        <w:jc w:val="both"/>
        <w:rPr>
          <w:rFonts w:ascii="Times New Roman" w:hAnsi="Times New Roman" w:cs="Times New Roman"/>
          <w:sz w:val="24"/>
          <w:szCs w:val="24"/>
          <w:lang w:val="ru-RU"/>
        </w:rPr>
      </w:pPr>
      <w:r w:rsidRPr="00C234CD">
        <w:rPr>
          <w:rFonts w:ascii="Times New Roman" w:hAnsi="Times New Roman" w:cs="Times New Roman"/>
          <w:sz w:val="24"/>
          <w:szCs w:val="24"/>
          <w:lang w:val="ru-RU"/>
        </w:rPr>
        <w:t>предусматривает историческое просвещение, формирование российской культурной и гражданской идентичности обучающихся.</w:t>
      </w:r>
    </w:p>
    <w:p w:rsidR="00C234CD" w:rsidRPr="00C234CD" w:rsidRDefault="00C234CD" w:rsidP="00C234CD">
      <w:pPr>
        <w:ind w:firstLine="284"/>
        <w:jc w:val="both"/>
        <w:rPr>
          <w:rFonts w:ascii="Times New Roman" w:hAnsi="Times New Roman" w:cs="Times New Roman"/>
          <w:sz w:val="24"/>
          <w:szCs w:val="24"/>
          <w:lang w:val="ru-RU"/>
        </w:rPr>
      </w:pPr>
      <w:r w:rsidRPr="00C234CD">
        <w:rPr>
          <w:rFonts w:ascii="Times New Roman" w:hAnsi="Times New Roman" w:cs="Times New Roman"/>
          <w:sz w:val="24"/>
          <w:szCs w:val="24"/>
          <w:lang w:val="ru-RU"/>
        </w:rPr>
        <w:t>1.3.Программа включает три раздела: целевой, содержательный, организационный.</w:t>
      </w:r>
    </w:p>
    <w:p w:rsidR="00C234CD" w:rsidRPr="00C234CD" w:rsidRDefault="00C234CD" w:rsidP="00C234CD">
      <w:pPr>
        <w:ind w:firstLine="284"/>
        <w:jc w:val="both"/>
        <w:rPr>
          <w:rFonts w:ascii="Times New Roman" w:hAnsi="Times New Roman" w:cs="Times New Roman"/>
          <w:sz w:val="24"/>
          <w:szCs w:val="24"/>
          <w:lang w:val="ru-RU"/>
        </w:rPr>
      </w:pPr>
      <w:r w:rsidRPr="00C234CD">
        <w:rPr>
          <w:rFonts w:ascii="Times New Roman" w:hAnsi="Times New Roman" w:cs="Times New Roman"/>
          <w:sz w:val="24"/>
          <w:szCs w:val="24"/>
          <w:lang w:val="ru-RU"/>
        </w:rPr>
        <w:t>Приложение —  календарный план воспитательной работы на учебный год</w:t>
      </w:r>
    </w:p>
    <w:p w:rsidR="00C234CD" w:rsidRPr="00C234CD" w:rsidRDefault="00C234CD" w:rsidP="00C234CD">
      <w:pPr>
        <w:ind w:firstLine="284"/>
        <w:jc w:val="both"/>
        <w:rPr>
          <w:rFonts w:ascii="Times New Roman" w:hAnsi="Times New Roman" w:cs="Times New Roman"/>
          <w:sz w:val="24"/>
          <w:szCs w:val="24"/>
          <w:lang w:val="ru-RU"/>
        </w:rPr>
      </w:pPr>
    </w:p>
    <w:p w:rsidR="00C234CD" w:rsidRPr="00C234CD" w:rsidRDefault="00E909CA" w:rsidP="00C234CD">
      <w:pPr>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2.3.</w:t>
      </w:r>
      <w:r w:rsidR="00C234CD" w:rsidRPr="00C234CD">
        <w:rPr>
          <w:rFonts w:ascii="Times New Roman" w:hAnsi="Times New Roman" w:cs="Times New Roman"/>
          <w:sz w:val="24"/>
          <w:szCs w:val="24"/>
          <w:lang w:val="ru-RU"/>
        </w:rPr>
        <w:t>2.  ЦЕЛЕВОЙ РАЗДЕЛ</w:t>
      </w:r>
    </w:p>
    <w:p w:rsidR="00C234CD" w:rsidRPr="00C234CD" w:rsidRDefault="00C234CD" w:rsidP="00C234CD">
      <w:pPr>
        <w:ind w:firstLine="284"/>
        <w:jc w:val="both"/>
        <w:rPr>
          <w:rFonts w:ascii="Times New Roman" w:hAnsi="Times New Roman" w:cs="Times New Roman"/>
          <w:sz w:val="24"/>
          <w:szCs w:val="24"/>
          <w:lang w:val="ru-RU"/>
        </w:rPr>
      </w:pPr>
      <w:r w:rsidRPr="00C234CD">
        <w:rPr>
          <w:rFonts w:ascii="Times New Roman" w:hAnsi="Times New Roman" w:cs="Times New Roman"/>
          <w:sz w:val="24"/>
          <w:szCs w:val="24"/>
          <w:lang w:val="ru-RU"/>
        </w:rPr>
        <w:t>2.1. Содержание воспитания в образовательной организации определяется содержанием российских базовых (гражданских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234CD" w:rsidRDefault="00C234CD" w:rsidP="00C234CD">
      <w:pPr>
        <w:ind w:firstLine="284"/>
        <w:jc w:val="both"/>
        <w:rPr>
          <w:rFonts w:ascii="Times New Roman" w:hAnsi="Times New Roman" w:cs="Times New Roman"/>
          <w:sz w:val="24"/>
          <w:szCs w:val="24"/>
          <w:lang w:val="ru-RU"/>
        </w:rPr>
      </w:pPr>
      <w:r w:rsidRPr="00C234CD">
        <w:rPr>
          <w:rFonts w:ascii="Times New Roman" w:hAnsi="Times New Roman" w:cs="Times New Roman"/>
          <w:sz w:val="24"/>
          <w:szCs w:val="24"/>
          <w:lang w:val="ru-RU"/>
        </w:rPr>
        <w:t>2.2. 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2.3. Цели и задачи воспитания обучающихся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Цель воспитания обучающихся в образовательной организации: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Задачи воспитания обучающихся в образовательной организации: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формирование и развитие личностных отношений к этим нормам, ценностям, традициям (их освоение, принятие);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достижение личностных результатов освоения общеобразовательных программ в соответствии с ФГОС НОО.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2.4. Личностные результаты освоения обучающимися образовательных программ включают:</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осознание российской гражданской идентичности;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сформированность ценностей самостоятельности и инициативы;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готовность обучающихся к саморазвитию, самостоятельности и личностному самоопределению;</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наличие мотивации к целенаправленной социально значимой деятельности;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сформированность внутренней позиции личности как особого ценностного отношения к себе, окружающим людям и жизни в целом.</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          2.5.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2.6.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2.7. Целевые ориентиры результатов воспитания.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2.7.1. Требования к личностным результатам освоения обучающимися ООП НОО установлены ФГОС НОО.</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2.7.2.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2.7.3. Целевые ориентиры результатов воспитания на уровне начального общего образования.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2.7.3.1. Гражданско-патриотическое воспитание: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знающий и любящий свою малую родину, свой край, имеющий представление о Родине – России, ее территории, расположении;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понимающий значение гражданских символов (государственная символика России, Ростовской области), праздников, мест почитания героев и защитников Отечества, проявляющий к ним уважение;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принимающий участие в жизни класса, школы, в доступной по возрасту социально значимой деятельности.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2.7.3.2. Духовно-нравственное воспитание: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сознающий ценность каждой человеческой жизни, признающий индивидуальность и достоинство каждого человека;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умеющий оценивать поступки с позиции их соответствия нравственным нормам, осознающий ответственность за свои поступки;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сознающий нравственную и эстетическую ценность литературы, родного языка, русского языка, проявляющий интерес к чтению.</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            2.7.3.3. Эстетическое воспитание: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способный воспринимать и чувствовать прекрасное в быту, природе, искусстве, творчестве людей;</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проявляющий интерес и уважение к отечественной и мировой художественной культуре;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проявляющий стремление к самовыражению в разных видах художественной деятельности, искусстве.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2.7.3.4. Физическое воспитание, формирование культуры здоровья и эмоционального благополучия: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бережно относящийся к физическому здоровью, соблюдающий основные правила здорового и безопасного для себя и для других людей образа жизни, в том числе в информационной среде;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владеющий основными навыками личной и общественной гигиены, безопасного поведения в быту, природе, обществе;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ориентированный на физическое развитие с учетом возможностей здоровья, занятия физкультурой и спортом;</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2.7.3.5. Трудовое воспитание: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сознающий ценность труда в жизни человека, семьи, общества;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проявляющий уважение к труду, людям труда, бережное отношение к результатам труда, ответственное потребление;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проявляющий интерес к разным профессиям;</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участвующий в различных видах доступного по возрасту труда, трудовой деятельности.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2.7.3.6. Экологическое воспитание: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понимающий  ценность природы, зависимость жизни людей от природы, влияние людей на природу, окружающую среду;</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выражающий готовность в своей деятельности придерживаться экологических норм.</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           2.7.3.7. Ценности научного познания: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имеющий первоначальные навыки наблюдений, систематизации и осмысления опыта в естественно-научной и гуманитарной областях знаний.</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E909CA" w:rsidP="00F93C71">
      <w:pPr>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F93C71" w:rsidRPr="00F93C71">
        <w:rPr>
          <w:rFonts w:ascii="Times New Roman" w:hAnsi="Times New Roman" w:cs="Times New Roman"/>
          <w:sz w:val="24"/>
          <w:szCs w:val="24"/>
          <w:lang w:val="ru-RU"/>
        </w:rPr>
        <w:t>3</w:t>
      </w:r>
      <w:r>
        <w:rPr>
          <w:rFonts w:ascii="Times New Roman" w:hAnsi="Times New Roman" w:cs="Times New Roman"/>
          <w:sz w:val="24"/>
          <w:szCs w:val="24"/>
          <w:lang w:val="ru-RU"/>
        </w:rPr>
        <w:t>.3</w:t>
      </w:r>
      <w:r w:rsidR="00F93C71" w:rsidRPr="00F93C71">
        <w:rPr>
          <w:rFonts w:ascii="Times New Roman" w:hAnsi="Times New Roman" w:cs="Times New Roman"/>
          <w:sz w:val="24"/>
          <w:szCs w:val="24"/>
          <w:lang w:val="ru-RU"/>
        </w:rPr>
        <w:t>. СОДЕРЖАТЕЛЬНЫЙ РАЗДЕЛ</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3.1. Уклад общеобразовательной организации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МБОУ МСОШ организована в 1961 году.  Школа расположена в двух зданиях, одно из которых – здание начальной школы – сдано в эксплуатацию в 2021 году.  Школа обладает спортивной инфраструктурой -  два спортивных зала, стадион, игровые площадки. В школе имеется школьный музей, в 2007 году получивший статус школьного краеведческого музея. Вместе с тем, в школе нет актового зала, свободных помещений для организации работы кружков. Наполняемость школьных зданий выше нормы.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Мелиховская школа  расположена в сельской местности, в школе обучаются дети из 4-х населенных пунктов, подвоз детей в школу из удаленных населенных пунктов осуществляется двумя автобусами.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Социальная среда, в которой  находится МБОУ МСОШ, характеризуется неразвитой инфраструктурой для организации  детского досуга и обеспечения занятости детей.  Таким образом, школа  является фактически единственным духовным и культурным центром на селе.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В школе обучаются более 300 детей, из них 28 % проживают в неполных семьях,    25 % в многодетных семьях,  высокий процент неработающих и родителей или имеющих непостоянный заработок. Большинство детей проживают в семьях с низким материальным достатком, 23 % семей отнесены к категории «малоимущие». Из общего количества обучающихся 2,5 % отнесен к категориям  «ребенок с ОВЗ» и «ребенок – инвалид».</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МБОУ МСОШ является средней общеобразовательной школой, обучение в которой осуществляется по трем уровням образования: начальное общее, основное общее, среднее общее. Для детей- инвалидов и детей с ОВЗ созданы условия для обучения: все они обучаются по адаптированным программам. Кроме того, в школе есть дети, находящиеся на семейном обучении (по заявлению родителей) и дети, обучающиеся на дому.</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Учебные занятия организованы в одну смену,  во внеурочное время в школе проводятся занятия кружков и секций. Процент охвата детей услугами дополнительного образования составляет 83%.</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Помимо  дополнительного образования в школе создана система  традиционных мероприятий: праздники первого и последнего звонка, празднование дня учителя, дня матери, 23 февраля и 8 марта, месячники оборонно-массовой и патриотической работы, экологической работы, акции «Подарок ветерану», «Рождественский перезвон», «День белых журавлей» и др.</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Школа имеет большой опыт в организации гражданско-патриотического воспитания: на базе музея проводятся музейные уроки, экскурсии, встречи с выдающимися людьми, очевидцами и участниками военных действий; ежегодно проводятся мероприятия, посвященные историческим и памятным датам, традиционные единые классные часы, посвящённые дню народного единства, дню неизвестного солдата, дню Героев Отечества и др.</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 2010 года в школе существует волонтерский отряд, созданный по инициативе детей. Учащиеся-волонтеры не только организуют работу среди школьников: привлекают к участию в социально-значимых акциях, организуют просветительскую работу по противодействию идеологии терроризма и экстремизма, пропагандируют принципы ЗОЖ, знакомят с основами безопасной жизнедеятельности и др., участвуют в вожатской деятельности, но и организуют работу в социуме станицы Мелиховской – просветительские акции, экологические митинги и субботники, дни древонасаждения и природоохранная деятельность. Помимо волонтеров- старшеклассников, в этой деятельности активно участвуют и школьники средних классов, являющиеся добровольцами.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На базе начальных классов в 2007 году создана детская общественная организация «Солнечный город». Члены организации имеют свой отличительный символ – желтый галстук, имеется свод правил членов «Солнечного города». В организации есть свой план работы- проводятся конкурсы, линейки, соревнования. Ежегодно организуется прием первоклассников в «жители» «Солнечного города».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 2023 года  учащиеся 1-4 классов участвуют во Всероссийском проекте для начальной школы по воспитанию активных граждан «Орлята России». Проект реализуется через внеурочную деятельность.</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На базе школы сформировано первичное отделение Всероссийского сообщества детей и молодежи «Движение первых», основная цель которого – патриотическое воспитание детей и молодежи. На начало 2024-2025 учебного года охват движением составляет 18%</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В каникулярное время на базе школы функционирует детский оздоровительный лагерь «Радуга здоровья», ежегодно оздоровление в лагере проходят более 20% школьников. В лагере организуется воспитательная работа в соответствии с воспитательной программой лагеря, в рамках единой воспитательной цели школы.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 2001 года в школе функционирует отряд Юных инспекторов движения. ЮИДовцы школы не только активные пропагандисты безопасного поведения на дорогах, но и активные участники  муниципальных и региональных конкурсов, в которых ежегодно становятся их победителями и призерами.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Педагоги и воспитатели школы организуют участие школьников в муниципальных и региональных мероприятиях  гражданско-патриотической, познавательно-интеллектуальной, военно-спортивной, художественной, творческой направленностей, становятся   победителями  и призерами этих мероприятий и конкурсов.  Школьники МБОУ МСОШ ежегодно принимают участие во Всероссийских проектах, конкурсах и акциях: проекты «Сделаем вместе», «Большая перемена», конкурсы «Живая классика», «Неопалимая купина», «Безопасное колесо», Всероссийский конкурс сочинений, акции «Читаем детям о войне», «Бессмертный полк».</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Существуют в школе свои правила и традиции: принят свод правил поведения в школе и требования к внешнему виду школьника. Помимо традиционных мероприятий в школе есть  традиция проведения общешкольных линеек, на которых в том числе представляются достижения школы и отдельных учащихся; жизнь школы освещается не только на школьном сайте и в соцсетях, но и на школьных стендах. С 2022 года в школе появилась новая традиция – поднятие Государственного флага РФ и исполнение Гимна России в начале учебной недели.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У МБОУ МСОШ есть социальные партнеры в области организации воспитательной работы: Усть-Донецкое отделение ДОСААФ (организация и проведение военно-спортивных конкурсов и соревнований), Усть-Донецкий дом детского творчества (участие в творческих конкурсах ДДТ, организация работы кружков на базе школы по договору с ДДТ), музей Пограничников ФСБ России по РО, ФГУ Центральный Пограничный музей (организация краеведческой работы), ГИБДД (организация просветительской работы среди школьников), администрация станицы Мелиховской (участие в субботниках, станичных праздниках, социальных акциях), Усть-Донецкая детско-юношеская спортивная школа (участие в соревнованиях, организация на базе школы спортивных секций по договору с ДЮСШ), Ростовская региональная детско-молодежная общественная организация «Содружество детей и молодежи Дона» (участие в проектах,  акциях, экологических мероприятиях).</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В школе сформирована система воспитательной работы, как результат обобщения накопленного опыта и практической деятельности педагогического коллектива. Воспитательная система Мелиховской СОШ – система открытая. Школа взаимодействует с семьей, родительской общественностью, социумом станицы Мелиховской и Усть-Донецкого района, включается в преобразование среды (организация культурных мероприятий для жителей станицы, экологическая работа, трудовые десанты и др.).</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 Воспитательная система школы гуманистическая. Она ориентирована на развитие способностей ребенка, подготовку его к жизни среди людей и взаимодействию с ним, на создание в школе обстановки социальной защищенности, взаимопонимания, творческого содружества.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Воспитательная система – развивающаяся система. В процессе работы анализируются достижения, выявляются проблемы, конкретизируются задачи, совершенствуются формы воспитательной деятельности и способы взаимодействия с социумом.</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В воспитательной работе школы существуют ряд проблем:</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недостаточно педагогических кадров для организации дополнительного образования. Учреждения дополнительного образования на территории ст. Мелиховской отсутствуют, частично проблема решается путем заключения договоров с районными организациями дополнительного образования, а также силами педагогов школы, но, тем не менее, образовательные запросы школьников в области дополнительного образования удовлетворены не полностью. Спектр образовательных услуг по дополнительному образования недостаточен;</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отсутствие помещений для организации воспитательной работы - нет актового зала, помещения для организации работы театрального и хореографического кружков. Массовые мероприятия организуются в рекреации здания начальной школы, но при этом возникают трудности в организации посадочных мест;</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недостаточное финансирование воспитательной работы для приобретения декораций, костюмов, реквизита.</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3.2. Виды, формы и содержание воспитательной деятельности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3.2.1. Модуль «Урочная деятельность»</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Реализация воспитательного потенциала уроков  предусматривает:</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уроков, заданий, вспомогательных материалов,  проблемных ситуаций для обсуждений;</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включение учителями в рабочие программы по всем учебным предметам, курсам, модулям целевых ориентиров воспитания, их учет в определении воспитательных задач уроков, занятий;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организация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инициирование и поддержка исследовательской деятельности в форме индивидуальных и групповых проектов воспитательной направленности. </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3.2.2. Модуль «Внеурочная деятельность»</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Реализация воспитательного потенциала внеурочной деятельности в соответствии с планами учебных курсов, внеурочных занятий и предусматривает: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Познавательная  направленность. Курсы внеурочной деятельности «Всеобуч по шахматам», «Инфознайка», «Занимательная математика», «Читательская грамотность»</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Духовно-нравственная направленность. Курсы внеурочной деятельности «Разговоры о важном», «Орлята России».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Спортивно-оздоровительная  направленность. Курсы  внеурочной деятельности «Веселые старты. Плавание». </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3.2.3. Модуль «Классное руководство»</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планирование и проведение классных часов целевой воспитательной тематической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направленности;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инициирование и поддержку классными руководителями участия класса в                     общешкольных  делах, оказание необходимой помощи обучающимся в их подготовке, проведении и анализе;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организация интересных и полезных для личностного развития обучающихся                    совместных дел, позволяющих с  вовлекать в них обучающихся с самыми разными потребностями, способностями, давать возможность для самореализации, устанавливать и укреплять доверительные отношения, стать для них значимым взрослым, задающим образцы поведения;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сплочение коллектива класса через: игры и тренинги на сплочение и                                   командообразование, внеучебные и внешкольные мероприятия,  походы и экскурсии, празднования  дней рождения обучающихся, классные вечера;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создание и организацию работы родительского комитета класса, участвующего в решении вопросов воспитания и обучения в классе, школе;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проведение в классе праздников, конкурсов, соревнований и других мероприятий.</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3.2.4. Модуль «Основные школьные дела»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Реализация воспитательного потенциала основных школьных дел предусматривает:</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На внешкольном уровне: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празднование дня освобождения станицы (участие в торжественном митинге на территории станицы Мелиховской, возложение цветов к мемориалу Славы)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патриотическая акция «Бессмертный полк», участие в торжественном митинге, посвященном Дню Победы;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-экологические субботники на территории Мелиховского сельского поселения;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вечер встречи выпускников – подготовка праздничной программы для выпускников школы;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итоговый благотворительный концерт – представление творческой деятельности школы по итогам учебного года жителям станицы.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На школьном уровне: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общешкольные тематические линейки, посвященные знаменательным событиям и календарным праздникам;</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-День Учителя (поздравление учителей, концертная программа, подготовленная обучающимися);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тематические месячники – патриотической работы, экологической работы;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-праздники, концерты, конкурсные программы  в Новогодние праздники, Осенние праздники, День матери, 8 Марта, День защитника Отечества, День Победы  и др.;</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неделя начальных классов;</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общешкольные линейки  с вручением грамот и благодарностей за активное участие в жизни школы, защиту чести школы в конкурсах, соревнованиях, олимпиадах.</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На уровне классов: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участие школьных классов в реализации общешкольных ключевых дел;</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тематические досуговые мероприятия – вечера отдыха, капустники, походы выходного дня и т.д.;</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проведение в рамках класса итогового анализа детьми общешкольных ключевых дел.</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На индивидуальном уровне: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вовлечение по возможности каждого ребенка в ключевые дела школы;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 -индивидуальная помощь ребенку (при необходимости) в освоении навыков подготовки, проведения и анализа ключевых дел;</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 -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3.2.5. Модуль «Внешкольные мероприятия»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Реализация воспитательного потенциала внешкольных мероприятий предусматривает:</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на предприятие и др.) с привлечением к их планированию, организации, проведению, оценке мероприятия;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 походы, экскурсии,  организуемые педагогами, в том числе совместно с родителями (законными представителями) обучающихся (для изучения историко-культурных мест, событий,  природных и историко-культурных ландшафтов, флоры и фауны и др.);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внешкольные мероприятия, в том числе организуемые совместно с социальными партнерами школы.</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3.2.6. Модуль «Организация предметно-пространственной среды»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оформление внешнего вида, фасада, холла при входе здания школы государственной символикой Российской Федерации, Ростовской области, Усть-Донецкого района (флаг, герб);</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организация и проведение церемонии поднятия (спуска) государственного флага Российской Федерации;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художественные изображения (символические, живописные, фотографические) природы России, Ростовской области, Усть-Донецкого района, станицы Мелиховской, предметов традиционной культуры и быта, духовной культуры народов России;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портреты выдающихся государственных деятелей России в прошлом, деятелей культуры, науки, искусства, военных, героев и защитников Отечества;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 «места гражданского почитания» (мемориальные доски)  общественно-гражданского почитания лиц, погибших при исполнении воинского долга;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размещение регулярно сменяемых экспозиций творческих работ обучающихся, демонстрирующих их способности, знакомящих с работами друг друга;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благоустройство, озеленение пришкольной территории, спортивных и игровых площадок,  зон активного и тихого отдыха;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благоустройство учебных кабинетов классными руководителями вместе с обучающимся;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событийный дизайн: оформление пространства проведения школьных событий праздников, церемоний, торжественных линеек, общешкольных вечеров;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акцентирование внимания обучающихся на важных для воспитания ценностях, правилах, традициях, укладе школы (стенды, плакаты, инсталляции и др.).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Предметно-пространственная среда строится как максимально доступная для детей с особыми образовательными потребностями и ОВЗ.</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3.2.7. Модуль «Взаимодействие с родителями (законными представителями)»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Реализация воспитательного потенциала взаимодействия с родителями (законными представителями) предусматривает:</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создание и деятельность в школе, в классах представительных органов родительского сообщества (родительского комитета школы, классов и т. п.),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тематические родительские собрания в классах, общешкольные собрания по вопросам воспитания, взаимоотношений обучающихся и педагогов, условий обучения и воспитания;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обмениваться опытом;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родительские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 (законных представителей);</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привлечение, помощь со стороны родителей в подготовке и проведении классных и общешкольных мероприятий;</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3.2.8. Модуль «Самоуправление»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Реализация воспитательного потенциала ученического самоуправления  предусматривает: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организацию и деятельность органов ученического самоуправления (активы детских общественных объединений), избранных обучающимися;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представление органами ученического самоуправления интересов обучающихся в процессе управления образовательной организацией;</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защиту органами ученического самоуправления законных интересов и прав обучающихся;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3.2.9. Модуль «Профилактика и безопасность»</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организацию деятельности  педагогического коллектива по созданию в школе эффективной профилактической среды с целью обеспечения безопасности жизнедеятельности как условия успешной воспитательной деятельности;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разработку и реализацию в школе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организацию превентивной работы с обучающимися со сценариями социально одобряемого поведения, по  развитию у обучающихся навыков саморефлексии, самоконтроля, устойчивости к негативному воздействию, групповому давлению;</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профилактику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3.2.10. Модуль «Социальное партнерство»</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Реализация воспитательного потенциала социального партнёрства школы  предусматривает:</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(государственные, региональные, школьные праздники, торжественные мероприятия и т. п.);</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проведение на базе организаций-партнёров  внешкольных мероприятий, акций воспитательной направленности;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проведение открытых дискуссионных площадок (детских, педагогических, родительских, совместных) с представителями организаций-партнёров для обсуждения актуальные проблемы, касающиеся жизни школы, муниципального образования, региона, страны;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реализация социальных проектов, совместно разрабатываемых и реализуемых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3.2.11. Модуль «Профориентация»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Реализация воспитательного потенциала профориентационной работы школы предусматривает:</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экскурсии на предприятия, дающие начальные представления о существующих профессиях и условиях работы;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профориетационные игры (деловые игры, квесты, кейсы), расширяющие знания о профессиях, способах выбора профессии, особенностях, условиях разной профессиональной деятельности;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участие в работе всероссийских профориентационных проектов;</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индивидуальное консультирование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3.2.12. Модуль «Дополнительное образование»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Реализация воспитательного потенциала дополнительного образования в школе осуществляется в рамках следующих выбранных обучающимися курсов:</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Художественное направление-  «Творческая мастерская», «Музыкальная мозаика»;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Туристско-краеведческое направление –  «Моя малая родина»;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Естественно-научное направление – «Чтение с увлечением»;</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Физкультурно-спортивное направление – «Подвижные и спортивные игры», «Ладья», «Чемпион», «Вольная борьба». </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3.2.13.  Модуль «Детские общественные объединения»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На базе МБОУ МСОШ созданы и функционируют детские общественные объединения: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школьный спортивный клуб «Факел»;</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первичное отделение Всероссийского движения детей и молодежи «Движение первых»;</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детская общественная организация «Солнечный город».</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Воспитание в детском общественном объединении осуществляется через:</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творческие мероприятия (праздники, творческие выставки; конкурсы);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спортивно-массовые и спортивно-оздоровительные мероприятия;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поддержку и развитие в детском объединении его традиций и ритуалов, символики,  формирующих у ребенка чувство общности с другими его членами, чувство причастности к тому, что происходит в объединении ( ДОО «Солнечный город» имеет эмблему, флаг, символический элемент одежды- желтый галстук, в объединении принят свод правил;  спортивный клуб «Факел» и ОО «Солнечный город»  ведут страницы на школьном сайте и в социальных сетях и др.).</w:t>
      </w:r>
    </w:p>
    <w:p w:rsidR="002D725F" w:rsidRDefault="002D725F" w:rsidP="00F93C71">
      <w:pPr>
        <w:ind w:firstLine="284"/>
        <w:jc w:val="both"/>
        <w:rPr>
          <w:rFonts w:ascii="Times New Roman" w:hAnsi="Times New Roman" w:cs="Times New Roman"/>
          <w:sz w:val="24"/>
          <w:szCs w:val="24"/>
          <w:lang w:val="ru-RU"/>
        </w:rPr>
      </w:pPr>
    </w:p>
    <w:p w:rsidR="00F93C71" w:rsidRPr="00F93C71" w:rsidRDefault="002D725F" w:rsidP="00F93C71">
      <w:pPr>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2.3.</w:t>
      </w:r>
      <w:r w:rsidR="00F93C71" w:rsidRPr="00F93C71">
        <w:rPr>
          <w:rFonts w:ascii="Times New Roman" w:hAnsi="Times New Roman" w:cs="Times New Roman"/>
          <w:sz w:val="24"/>
          <w:szCs w:val="24"/>
          <w:lang w:val="ru-RU"/>
        </w:rPr>
        <w:t>4. ОРГАНИЗАЦИОННЫЙ РАЗДЕЛ</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4.1. Кадровое обеспечение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Реализацию рабочей программы воспитания обеспечивают следующие педагогические работники образовательной организации: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Должность</w:t>
      </w:r>
      <w:r w:rsidRPr="00F93C71">
        <w:rPr>
          <w:rFonts w:ascii="Times New Roman" w:hAnsi="Times New Roman" w:cs="Times New Roman"/>
          <w:sz w:val="24"/>
          <w:szCs w:val="24"/>
          <w:lang w:val="ru-RU"/>
        </w:rPr>
        <w:tab/>
        <w:t>Количество работников</w:t>
      </w:r>
      <w:r w:rsidRPr="00F93C71">
        <w:rPr>
          <w:rFonts w:ascii="Times New Roman" w:hAnsi="Times New Roman" w:cs="Times New Roman"/>
          <w:sz w:val="24"/>
          <w:szCs w:val="24"/>
          <w:lang w:val="ru-RU"/>
        </w:rPr>
        <w:tab/>
        <w:t>Функционал</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Директор </w:t>
      </w:r>
      <w:r w:rsidRPr="00F93C71">
        <w:rPr>
          <w:rFonts w:ascii="Times New Roman" w:hAnsi="Times New Roman" w:cs="Times New Roman"/>
          <w:sz w:val="24"/>
          <w:szCs w:val="24"/>
          <w:lang w:val="ru-RU"/>
        </w:rPr>
        <w:tab/>
        <w:t>1</w:t>
      </w:r>
      <w:r w:rsidRPr="00F93C71">
        <w:rPr>
          <w:rFonts w:ascii="Times New Roman" w:hAnsi="Times New Roman" w:cs="Times New Roman"/>
          <w:sz w:val="24"/>
          <w:szCs w:val="24"/>
          <w:lang w:val="ru-RU"/>
        </w:rPr>
        <w:tab/>
        <w:t>Осуществляет контроль  реализации программы воспитания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Заместитель директора по УР</w:t>
      </w:r>
      <w:r w:rsidRPr="00F93C71">
        <w:rPr>
          <w:rFonts w:ascii="Times New Roman" w:hAnsi="Times New Roman" w:cs="Times New Roman"/>
          <w:sz w:val="24"/>
          <w:szCs w:val="24"/>
          <w:lang w:val="ru-RU"/>
        </w:rPr>
        <w:tab/>
        <w:t>2</w:t>
      </w:r>
      <w:r w:rsidRPr="00F93C71">
        <w:rPr>
          <w:rFonts w:ascii="Times New Roman" w:hAnsi="Times New Roman" w:cs="Times New Roman"/>
          <w:sz w:val="24"/>
          <w:szCs w:val="24"/>
          <w:lang w:val="ru-RU"/>
        </w:rPr>
        <w:tab/>
        <w:t>Осуществляют контроль реализации воспитательного потенциала урочной и внеурочной деятельности, организуют работу с неуспевающими и слабоуспевающими учащимися и их родителями (законными представителями), учителями-предметниками. Организуют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Заместитель директора по ВР</w:t>
      </w:r>
      <w:r w:rsidRPr="00F93C71">
        <w:rPr>
          <w:rFonts w:ascii="Times New Roman" w:hAnsi="Times New Roman" w:cs="Times New Roman"/>
          <w:sz w:val="24"/>
          <w:szCs w:val="24"/>
          <w:lang w:val="ru-RU"/>
        </w:rPr>
        <w:tab/>
        <w:t>1</w:t>
      </w:r>
      <w:r w:rsidRPr="00F93C71">
        <w:rPr>
          <w:rFonts w:ascii="Times New Roman" w:hAnsi="Times New Roman" w:cs="Times New Roman"/>
          <w:sz w:val="24"/>
          <w:szCs w:val="24"/>
          <w:lang w:val="ru-RU"/>
        </w:rPr>
        <w:tab/>
        <w:t>Организует  воспитательную работу в образовательной  организации, осуществляет анализ, планирование, контроль реализации плана.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Курирует деятельность объединений дополнительного образования. Курирует деятельность педагога-психолога, социального педагога, классных руководителей</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Советник директора по воспитанию и взаимодействию с детскими общественными объединениями</w:t>
      </w:r>
      <w:r w:rsidRPr="00F93C71">
        <w:rPr>
          <w:rFonts w:ascii="Times New Roman" w:hAnsi="Times New Roman" w:cs="Times New Roman"/>
          <w:sz w:val="24"/>
          <w:szCs w:val="24"/>
          <w:lang w:val="ru-RU"/>
        </w:rPr>
        <w:tab/>
        <w:t>1</w:t>
      </w:r>
      <w:r w:rsidRPr="00F93C71">
        <w:rPr>
          <w:rFonts w:ascii="Times New Roman" w:hAnsi="Times New Roman" w:cs="Times New Roman"/>
          <w:sz w:val="24"/>
          <w:szCs w:val="24"/>
          <w:lang w:val="ru-RU"/>
        </w:rPr>
        <w:tab/>
        <w:t>Обеспечивает вовлечение учащихся в творческую деятельность по основным направлениям воспитания;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Организует взаимодействие с детскими общественными объединениями.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Социальный педагог</w:t>
      </w:r>
      <w:r w:rsidRPr="00F93C71">
        <w:rPr>
          <w:rFonts w:ascii="Times New Roman" w:hAnsi="Times New Roman" w:cs="Times New Roman"/>
          <w:sz w:val="24"/>
          <w:szCs w:val="24"/>
          <w:lang w:val="ru-RU"/>
        </w:rPr>
        <w:tab/>
        <w:t>1</w:t>
      </w:r>
      <w:r w:rsidRPr="00F93C71">
        <w:rPr>
          <w:rFonts w:ascii="Times New Roman" w:hAnsi="Times New Roman" w:cs="Times New Roman"/>
          <w:sz w:val="24"/>
          <w:szCs w:val="24"/>
          <w:lang w:val="ru-RU"/>
        </w:rPr>
        <w:tab/>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с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Педагог-психолог</w:t>
      </w:r>
      <w:r w:rsidRPr="00F93C71">
        <w:rPr>
          <w:rFonts w:ascii="Times New Roman" w:hAnsi="Times New Roman" w:cs="Times New Roman"/>
          <w:sz w:val="24"/>
          <w:szCs w:val="24"/>
          <w:lang w:val="ru-RU"/>
        </w:rPr>
        <w:tab/>
        <w:t>1</w:t>
      </w:r>
      <w:r w:rsidRPr="00F93C71">
        <w:rPr>
          <w:rFonts w:ascii="Times New Roman" w:hAnsi="Times New Roman" w:cs="Times New Roman"/>
          <w:sz w:val="24"/>
          <w:szCs w:val="24"/>
          <w:lang w:val="ru-RU"/>
        </w:rPr>
        <w:tab/>
        <w:t>Организует психологическое сопровождение воспитательного процесса: проводит коррекционные  занятия с учащимися, состоящими на различных видах учета;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Проводит занятия с обучающимися, направленные на профилактику конфликтов, буллинга, по профориентации и др.</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Старшая вожатая</w:t>
      </w:r>
      <w:r w:rsidRPr="00F93C71">
        <w:rPr>
          <w:rFonts w:ascii="Times New Roman" w:hAnsi="Times New Roman" w:cs="Times New Roman"/>
          <w:sz w:val="24"/>
          <w:szCs w:val="24"/>
          <w:lang w:val="ru-RU"/>
        </w:rPr>
        <w:tab/>
        <w:t>1</w:t>
      </w:r>
      <w:r w:rsidRPr="00F93C71">
        <w:rPr>
          <w:rFonts w:ascii="Times New Roman" w:hAnsi="Times New Roman" w:cs="Times New Roman"/>
          <w:sz w:val="24"/>
          <w:szCs w:val="24"/>
          <w:lang w:val="ru-RU"/>
        </w:rPr>
        <w:tab/>
        <w:t>Организует проведение школьных мероприятий, обеспечивает участие обучающихся в муниципальных, региональных и федеральных мероприятиях.</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Обеспечивает участие школьников в мероприятиях  РДШ</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Классный руководитель</w:t>
      </w:r>
      <w:r w:rsidRPr="00F93C71">
        <w:rPr>
          <w:rFonts w:ascii="Times New Roman" w:hAnsi="Times New Roman" w:cs="Times New Roman"/>
          <w:sz w:val="24"/>
          <w:szCs w:val="24"/>
          <w:lang w:val="ru-RU"/>
        </w:rPr>
        <w:tab/>
        <w:t>8</w:t>
      </w:r>
      <w:r w:rsidRPr="00F93C71">
        <w:rPr>
          <w:rFonts w:ascii="Times New Roman" w:hAnsi="Times New Roman" w:cs="Times New Roman"/>
          <w:sz w:val="24"/>
          <w:szCs w:val="24"/>
          <w:lang w:val="ru-RU"/>
        </w:rPr>
        <w:tab/>
        <w:t>Организует воспитательную работу с обучающимися и их родителями (законными представителями) на уровне классного коллектива.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Педагоги, реализующие  дополнительные образовательные программы</w:t>
      </w:r>
      <w:r w:rsidRPr="00F93C71">
        <w:rPr>
          <w:rFonts w:ascii="Times New Roman" w:hAnsi="Times New Roman" w:cs="Times New Roman"/>
          <w:sz w:val="24"/>
          <w:szCs w:val="24"/>
          <w:lang w:val="ru-RU"/>
        </w:rPr>
        <w:tab/>
        <w:t>8</w:t>
      </w:r>
      <w:r w:rsidRPr="00F93C71">
        <w:rPr>
          <w:rFonts w:ascii="Times New Roman" w:hAnsi="Times New Roman" w:cs="Times New Roman"/>
          <w:sz w:val="24"/>
          <w:szCs w:val="24"/>
          <w:lang w:val="ru-RU"/>
        </w:rPr>
        <w:tab/>
        <w:t>Разрабатывает и обеспечивает реализацию дополнительных образовательных программ</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Учитель-предметник</w:t>
      </w:r>
      <w:r w:rsidRPr="00F93C71">
        <w:rPr>
          <w:rFonts w:ascii="Times New Roman" w:hAnsi="Times New Roman" w:cs="Times New Roman"/>
          <w:sz w:val="24"/>
          <w:szCs w:val="24"/>
          <w:lang w:val="ru-RU"/>
        </w:rPr>
        <w:tab/>
        <w:t>11</w:t>
      </w:r>
      <w:r w:rsidRPr="00F93C71">
        <w:rPr>
          <w:rFonts w:ascii="Times New Roman" w:hAnsi="Times New Roman" w:cs="Times New Roman"/>
          <w:sz w:val="24"/>
          <w:szCs w:val="24"/>
          <w:lang w:val="ru-RU"/>
        </w:rPr>
        <w:tab/>
        <w:t>Реализует воспитательный потенциал урока, программы внеурочной деятельности</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4.2. Нормативно-методическое обеспечение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Воспитательная деятельность в школе регламентируется следующими локальными актами: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Положение о классном руководстве;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Положение о плане воспитательной работы классного руководителя МБОУ МСОШ;</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Положение о детском оздоровительном лагере с дневным пребыванием обучающихся МБОУ МСОШ;</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Положение о Совете по профилактике безнадзорности и правонарушений несовершеннолетних обучающихся;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Положение о системе дополнительного образования в МБОУ МСОШ;</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Образовательная программа дополнительного образования;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планы воспитательной работы классных руководителей;</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план работы социально-психологической службы;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 дополнительные образовательные программы.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4.3. Требования к условиям работы с детьми с особыми образовательными потребностями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К категории обучающихся, имеющих особые образовательные потребности, относятся: дети с инвалидностью, с ОВЗ, из социально уязвимых групп (например, воспитанники детских домов, дети из семей мигрантов  др.), одарённые дети, дети с отклоняющимся поведением.</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Основными задачами воспитания обучающихся с особыми образовательными потребностями являются: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 формирование доброжелательного отношения к детям и их семьям со стороны всех участников образовательных отношений;</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 построение воспитательной деятельности с учётом индивидуальных особенностей и возможностей каждого обучающегося;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При организации воспитания детей с особыми образовательными потребностями школа ориентируется: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и  педагогов-психологов;</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на личностно-ориентированный подход в организации всех видов детской деятельности.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4.4. Система поощрения социальной успешности и проявлений активной жизненной позиции обучающихся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а также максимально вовлекать обучающихся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регулировании частоты награждений (недопущение избыточности в поощрениях, чрезмерно большие группы поощряемых и т. п.);</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w:t>
      </w:r>
      <w:r w:rsidRPr="00F93C71">
        <w:rPr>
          <w:rFonts w:ascii="Times New Roman" w:hAnsi="Times New Roman" w:cs="Times New Roman"/>
          <w:sz w:val="24"/>
          <w:szCs w:val="24"/>
          <w:lang w:val="ru-RU"/>
        </w:rPr>
        <w:tab/>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4.5. Формы поощрения проявлений активной жизненной позиции обучающихся и социальной успешности: индивидуальные и групповые портфолио.</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4.6. Анализ воспитательного процесса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уровне  начального общего образования, установленных соответствующими ФГОС НОО.</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Самоанализ осуществляется ежегодно силами самой школы.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Основными принципами, на основе которых осуществляется самоанализ воспитательной работы в школе, являются: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принцип гуманистической направленности осуществляемого анализа, опирающийся ориентирующий экспертов на уважительное отношение как к воспитанникам, так и к педагогам, реализующим воспитательный процесс;</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Основные направления анализа организуемого в школе воспитательного процесса: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Направление самоанализа</w:t>
      </w:r>
      <w:r w:rsidRPr="00F93C71">
        <w:rPr>
          <w:rFonts w:ascii="Times New Roman" w:hAnsi="Times New Roman" w:cs="Times New Roman"/>
          <w:sz w:val="24"/>
          <w:szCs w:val="24"/>
          <w:lang w:val="ru-RU"/>
        </w:rPr>
        <w:tab/>
        <w:t>Как изучается</w:t>
      </w:r>
      <w:r w:rsidRPr="00F93C71">
        <w:rPr>
          <w:rFonts w:ascii="Times New Roman" w:hAnsi="Times New Roman" w:cs="Times New Roman"/>
          <w:sz w:val="24"/>
          <w:szCs w:val="24"/>
          <w:lang w:val="ru-RU"/>
        </w:rPr>
        <w:tab/>
        <w:t>Кто осуществляет анализ</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Результаты воспитания, социализации и саморазвития обучающихся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ab/>
        <w:t>Наблюдение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Диагностика уровня воспитанности школьника.</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Выявление нравственной воспитанности учащихся.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Определение нравственных ценностей выпускников школы.</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Определение степени развития классного и школьного коллективов.</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Изучение межличностных отношений в детском коллективе</w:t>
      </w:r>
      <w:r w:rsidRPr="00F93C71">
        <w:rPr>
          <w:rFonts w:ascii="Times New Roman" w:hAnsi="Times New Roman" w:cs="Times New Roman"/>
          <w:sz w:val="24"/>
          <w:szCs w:val="24"/>
          <w:lang w:val="ru-RU"/>
        </w:rPr>
        <w:tab/>
        <w:t>Классные руководители, заместитель директора по воспитательной работе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Состояние организуемой в школе совместной деятельности обучающихся и взрослых</w:t>
      </w:r>
      <w:r w:rsidRPr="00F93C71">
        <w:rPr>
          <w:rFonts w:ascii="Times New Roman" w:hAnsi="Times New Roman" w:cs="Times New Roman"/>
          <w:sz w:val="24"/>
          <w:szCs w:val="24"/>
          <w:lang w:val="ru-RU"/>
        </w:rPr>
        <w:tab/>
        <w:t>Анализ деятельности детских объединений, степени участия во внеурочной деятельности школы.</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Анализ воспитательной работы в классном коллективе</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 xml:space="preserve">Определение уровня развития самоуправления в ученическом коллективе </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Анализ  деятельности объединений дополнительного образования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Анализ проводимых в школе воспитательных мероприятий</w:t>
      </w:r>
      <w:r w:rsidRPr="00F93C71">
        <w:rPr>
          <w:rFonts w:ascii="Times New Roman" w:hAnsi="Times New Roman" w:cs="Times New Roman"/>
          <w:sz w:val="24"/>
          <w:szCs w:val="24"/>
          <w:lang w:val="ru-RU"/>
        </w:rPr>
        <w:tab/>
        <w:t>Руководители детских объединений, советник директора по воспитанию и взаимодействию с детскими  общественными объединениями</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Классные руководители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Классные руководители, заместитель директора по воспитательной работе, актив старшеклассников</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Руководители объединений дополнительного образования</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Заместитель директора по воспитательной работе, актив старшеклассников, актив родителей</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Удовлетворенность жизнедеятельностью школы участников образовательного процесса</w:t>
      </w:r>
      <w:r w:rsidRPr="00F93C71">
        <w:rPr>
          <w:rFonts w:ascii="Times New Roman" w:hAnsi="Times New Roman" w:cs="Times New Roman"/>
          <w:sz w:val="24"/>
          <w:szCs w:val="24"/>
          <w:lang w:val="ru-RU"/>
        </w:rPr>
        <w:tab/>
        <w:t xml:space="preserve">Изучение удовлетворенности жизнедеятельностью школы </w:t>
      </w:r>
      <w:r w:rsidRPr="00F93C71">
        <w:rPr>
          <w:rFonts w:ascii="Times New Roman" w:hAnsi="Times New Roman" w:cs="Times New Roman"/>
          <w:sz w:val="24"/>
          <w:szCs w:val="24"/>
          <w:lang w:val="ru-RU"/>
        </w:rPr>
        <w:tab/>
        <w:t>Классные руководители, заместитель директора по воспитательной работе, учащиеся, родители</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Профессионализм педагога как условие развития личности ребенка</w:t>
      </w:r>
      <w:r w:rsidRPr="00F93C71">
        <w:rPr>
          <w:rFonts w:ascii="Times New Roman" w:hAnsi="Times New Roman" w:cs="Times New Roman"/>
          <w:sz w:val="24"/>
          <w:szCs w:val="24"/>
          <w:lang w:val="ru-RU"/>
        </w:rPr>
        <w:tab/>
        <w:t>Диагностика профессиональной позиции педагога как воспитателя</w:t>
      </w:r>
      <w:r w:rsidRPr="00F93C71">
        <w:rPr>
          <w:rFonts w:ascii="Times New Roman" w:hAnsi="Times New Roman" w:cs="Times New Roman"/>
          <w:sz w:val="24"/>
          <w:szCs w:val="24"/>
          <w:lang w:val="ru-RU"/>
        </w:rPr>
        <w:tab/>
        <w:t>Заместитель директора по воспитательной работе, МО классных руководителей</w:t>
      </w: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Предметно-эстетическая среда, в которой организуется процесс воспитания</w:t>
      </w:r>
      <w:r w:rsidRPr="00F93C71">
        <w:rPr>
          <w:rFonts w:ascii="Times New Roman" w:hAnsi="Times New Roman" w:cs="Times New Roman"/>
          <w:sz w:val="24"/>
          <w:szCs w:val="24"/>
          <w:lang w:val="ru-RU"/>
        </w:rPr>
        <w:tab/>
        <w:t>Анализ предметно-эстетической среды</w:t>
      </w:r>
      <w:r w:rsidRPr="00F93C71">
        <w:rPr>
          <w:rFonts w:ascii="Times New Roman" w:hAnsi="Times New Roman" w:cs="Times New Roman"/>
          <w:sz w:val="24"/>
          <w:szCs w:val="24"/>
          <w:lang w:val="ru-RU"/>
        </w:rPr>
        <w:tab/>
        <w:t>Классные руководители, заместитель директора по воспитательной работе</w:t>
      </w:r>
    </w:p>
    <w:p w:rsidR="00F93C71" w:rsidRPr="00F93C71" w:rsidRDefault="00F93C71" w:rsidP="00F93C71">
      <w:pPr>
        <w:ind w:firstLine="284"/>
        <w:jc w:val="both"/>
        <w:rPr>
          <w:rFonts w:ascii="Times New Roman" w:hAnsi="Times New Roman" w:cs="Times New Roman"/>
          <w:sz w:val="24"/>
          <w:szCs w:val="24"/>
          <w:lang w:val="ru-RU"/>
        </w:rPr>
      </w:pPr>
    </w:p>
    <w:p w:rsidR="00F93C71" w:rsidRPr="00F93C71"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Результаты самоанализа оформляются в виде отчетов, аналитических справок, сводных таблиц и т.д., обсуждаются на методическом объединении классных руководителей, совещаниях при заместителе директора по воспитательной работе с целью выявления эффективности организуемого в школе воспитательного процесса и своевременного внесения в работу необходимых корректировок.</w:t>
      </w:r>
    </w:p>
    <w:p w:rsidR="00863B7B" w:rsidRPr="00863B7B" w:rsidRDefault="00F93C71" w:rsidP="00F93C71">
      <w:pPr>
        <w:ind w:firstLine="284"/>
        <w:jc w:val="both"/>
        <w:rPr>
          <w:rFonts w:ascii="Times New Roman" w:hAnsi="Times New Roman" w:cs="Times New Roman"/>
          <w:sz w:val="24"/>
          <w:szCs w:val="24"/>
          <w:lang w:val="ru-RU"/>
        </w:rPr>
      </w:pPr>
      <w:r w:rsidRPr="00F93C71">
        <w:rPr>
          <w:rFonts w:ascii="Times New Roman" w:hAnsi="Times New Roman" w:cs="Times New Roman"/>
          <w:sz w:val="24"/>
          <w:szCs w:val="24"/>
          <w:lang w:val="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AB528E" w:rsidRDefault="00AB528E">
      <w:pPr>
        <w:widowControl/>
        <w:autoSpaceDE/>
        <w:autoSpaceDN/>
        <w:spacing w:after="160" w:line="259"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A3258C" w:rsidRPr="008854DE" w:rsidRDefault="00A3258C" w:rsidP="003E115D">
      <w:pPr>
        <w:pStyle w:val="10"/>
        <w:numPr>
          <w:ilvl w:val="0"/>
          <w:numId w:val="2"/>
        </w:numPr>
        <w:pBdr>
          <w:bottom w:val="single" w:sz="4" w:space="1" w:color="auto"/>
        </w:pBdr>
        <w:tabs>
          <w:tab w:val="left" w:pos="709"/>
        </w:tabs>
        <w:spacing w:before="0"/>
        <w:ind w:left="0" w:firstLine="0"/>
        <w:jc w:val="center"/>
        <w:rPr>
          <w:rFonts w:ascii="Times New Roman" w:hAnsi="Times New Roman" w:cs="Times New Roman"/>
          <w:color w:val="000000" w:themeColor="text1"/>
          <w:sz w:val="22"/>
          <w:szCs w:val="22"/>
        </w:rPr>
      </w:pPr>
      <w:bookmarkStart w:id="258" w:name="_Toc105169840"/>
      <w:r w:rsidRPr="008854DE">
        <w:rPr>
          <w:rFonts w:ascii="Times New Roman" w:hAnsi="Times New Roman" w:cs="Times New Roman"/>
          <w:color w:val="000000" w:themeColor="text1"/>
          <w:sz w:val="22"/>
          <w:szCs w:val="22"/>
        </w:rPr>
        <w:t>ОРГАНИЗАЦИОННЫЙ РАЗДЕЛ</w:t>
      </w:r>
      <w:bookmarkEnd w:id="258"/>
    </w:p>
    <w:p w:rsidR="00382159" w:rsidRPr="00382159" w:rsidRDefault="00A3258C" w:rsidP="00382159">
      <w:pPr>
        <w:tabs>
          <w:tab w:val="left" w:pos="709"/>
        </w:tabs>
        <w:ind w:right="240" w:firstLine="567"/>
        <w:jc w:val="center"/>
        <w:rPr>
          <w:rFonts w:ascii="Times New Roman" w:eastAsia="Times New Roman" w:hAnsi="Times New Roman" w:cs="Times New Roman"/>
          <w:b/>
          <w:sz w:val="24"/>
          <w:szCs w:val="24"/>
          <w:lang w:val="ru-RU" w:eastAsia="ru-RU"/>
        </w:rPr>
      </w:pPr>
      <w:bookmarkStart w:id="259" w:name="_Toc105169841"/>
      <w:r w:rsidRPr="008854DE">
        <w:rPr>
          <w:rFonts w:ascii="Times New Roman" w:hAnsi="Times New Roman" w:cs="Times New Roman"/>
          <w:lang w:val="ru-RU"/>
        </w:rPr>
        <w:t xml:space="preserve">3.1. </w:t>
      </w:r>
      <w:bookmarkStart w:id="260" w:name="_Toc105169842"/>
      <w:bookmarkEnd w:id="259"/>
      <w:r w:rsidR="00382159" w:rsidRPr="00382159">
        <w:rPr>
          <w:rFonts w:ascii="Times New Roman" w:eastAsia="Times New Roman" w:hAnsi="Times New Roman" w:cs="Times New Roman"/>
          <w:b/>
          <w:sz w:val="24"/>
          <w:szCs w:val="24"/>
          <w:lang w:val="ru-RU" w:eastAsia="ru-RU"/>
        </w:rPr>
        <w:t>ПОЯСНИТЕЛЬНАЯ ЗАПИСКА</w:t>
      </w:r>
    </w:p>
    <w:p w:rsidR="00382159" w:rsidRPr="00382159" w:rsidRDefault="00382159" w:rsidP="00382159">
      <w:pPr>
        <w:widowControl/>
        <w:autoSpaceDE/>
        <w:autoSpaceDN/>
        <w:jc w:val="center"/>
        <w:rPr>
          <w:rFonts w:ascii="Times New Roman" w:eastAsia="Times New Roman" w:hAnsi="Times New Roman" w:cs="Times New Roman"/>
          <w:b/>
          <w:sz w:val="24"/>
          <w:szCs w:val="24"/>
          <w:lang w:val="ru-RU" w:eastAsia="ru-RU"/>
        </w:rPr>
      </w:pPr>
      <w:r w:rsidRPr="00382159">
        <w:rPr>
          <w:rFonts w:ascii="Times New Roman" w:eastAsia="Times New Roman" w:hAnsi="Times New Roman" w:cs="Times New Roman"/>
          <w:b/>
          <w:sz w:val="24"/>
          <w:szCs w:val="24"/>
          <w:lang w:val="ru-RU" w:eastAsia="ru-RU"/>
        </w:rPr>
        <w:t xml:space="preserve"> К УЧЕБНОМУ ПЛАНУ  МБОУ МСОШ </w:t>
      </w:r>
    </w:p>
    <w:p w:rsidR="00382159" w:rsidRPr="00382159" w:rsidRDefault="00382159" w:rsidP="00382159">
      <w:pPr>
        <w:widowControl/>
        <w:autoSpaceDE/>
        <w:autoSpaceDN/>
        <w:jc w:val="center"/>
        <w:rPr>
          <w:rFonts w:ascii="Times New Roman" w:eastAsia="Times New Roman" w:hAnsi="Times New Roman" w:cs="Times New Roman"/>
          <w:b/>
          <w:sz w:val="24"/>
          <w:szCs w:val="24"/>
          <w:lang w:val="ru-RU" w:eastAsia="ru-RU"/>
        </w:rPr>
      </w:pPr>
      <w:r w:rsidRPr="00382159">
        <w:rPr>
          <w:rFonts w:ascii="Times New Roman" w:eastAsia="Times New Roman" w:hAnsi="Times New Roman" w:cs="Times New Roman"/>
          <w:b/>
          <w:sz w:val="24"/>
          <w:szCs w:val="24"/>
          <w:lang w:val="ru-RU" w:eastAsia="ru-RU"/>
        </w:rPr>
        <w:t>НА 2024 - 2025 УЧЕБНЫЙ</w:t>
      </w:r>
      <w:r w:rsidRPr="00382159">
        <w:rPr>
          <w:rFonts w:ascii="Times New Roman" w:eastAsia="Times New Roman" w:hAnsi="Times New Roman" w:cs="Times New Roman"/>
          <w:b/>
          <w:sz w:val="24"/>
          <w:szCs w:val="24"/>
          <w:lang w:val="ru-RU" w:eastAsia="ru-RU"/>
        </w:rPr>
        <w:tab/>
        <w:t xml:space="preserve"> ГОД</w:t>
      </w:r>
    </w:p>
    <w:p w:rsidR="00382159" w:rsidRPr="00382159" w:rsidRDefault="00382159" w:rsidP="00382159">
      <w:pPr>
        <w:widowControl/>
        <w:tabs>
          <w:tab w:val="left" w:pos="567"/>
        </w:tabs>
        <w:autoSpaceDE/>
        <w:autoSpaceDN/>
        <w:ind w:right="240" w:firstLine="567"/>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Муниципальное бюджетное общеобразовательное учреждение Мелиховская средняя общеобразовательная школа (далее МБОУ МСОШ) реализует учебный план, который разработан в соответствии с:</w:t>
      </w:r>
    </w:p>
    <w:p w:rsidR="00382159" w:rsidRPr="00382159" w:rsidRDefault="00382159" w:rsidP="00382159">
      <w:pPr>
        <w:widowControl/>
        <w:autoSpaceDE/>
        <w:autoSpaceDN/>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u w:val="single"/>
          <w:lang w:val="ru-RU" w:eastAsia="ru-RU"/>
        </w:rPr>
        <w:t>Законами</w:t>
      </w:r>
      <w:r w:rsidRPr="00382159">
        <w:rPr>
          <w:rFonts w:ascii="Times New Roman" w:eastAsia="Times New Roman" w:hAnsi="Times New Roman" w:cs="Times New Roman"/>
          <w:sz w:val="24"/>
          <w:szCs w:val="24"/>
          <w:lang w:val="ru-RU" w:eastAsia="ru-RU"/>
        </w:rPr>
        <w:t>:</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Федеральный Закон от 29.12. 2012 № 273-ФЗ «Об образовании в Российской Федерации» (ред. от 02.03.2016; с изм. и доп., вступ. в силу с 01.07.2016);</w:t>
      </w:r>
    </w:p>
    <w:p w:rsidR="00382159" w:rsidRPr="00382159" w:rsidRDefault="00382159" w:rsidP="00382159">
      <w:pPr>
        <w:widowControl/>
        <w:shd w:val="clear" w:color="auto" w:fill="FFFFFF"/>
        <w:autoSpaceDE/>
        <w:autoSpaceDN/>
        <w:outlineLvl w:val="0"/>
        <w:rPr>
          <w:rFonts w:ascii="Times New Roman" w:eastAsia="Times New Roman" w:hAnsi="Times New Roman" w:cs="Times New Roman"/>
          <w:bCs/>
          <w:kern w:val="36"/>
          <w:sz w:val="24"/>
          <w:szCs w:val="24"/>
          <w:lang w:val="ru-RU" w:eastAsia="ru-RU"/>
        </w:rPr>
      </w:pPr>
      <w:r w:rsidRPr="00382159">
        <w:rPr>
          <w:rFonts w:ascii="Times New Roman" w:eastAsia="Arial Unicode MS" w:hAnsi="Times New Roman" w:cs="Times New Roman"/>
          <w:bCs/>
          <w:kern w:val="36"/>
          <w:sz w:val="24"/>
          <w:szCs w:val="24"/>
          <w:lang w:val="ru-RU" w:eastAsia="ru-RU"/>
        </w:rPr>
        <w:t>-</w:t>
      </w:r>
      <w:r w:rsidRPr="00382159">
        <w:rPr>
          <w:rFonts w:ascii="Times New Roman" w:eastAsia="Times New Roman" w:hAnsi="Times New Roman" w:cs="Times New Roman"/>
          <w:bCs/>
          <w:kern w:val="36"/>
          <w:sz w:val="24"/>
          <w:szCs w:val="24"/>
          <w:lang w:val="ru-RU" w:eastAsia="ru-RU"/>
        </w:rPr>
        <w:t>Федеральный закон "О внесении изменений в статьи 11 и 14 Федерального закона "Об образовании в Российской Федерации" от 03.08.2018 N 317-ФЗ (последняя редакция);</w:t>
      </w:r>
    </w:p>
    <w:p w:rsidR="00382159" w:rsidRPr="00382159" w:rsidRDefault="00382159" w:rsidP="00382159">
      <w:pPr>
        <w:widowControl/>
        <w:shd w:val="clear" w:color="auto" w:fill="FFFFFF"/>
        <w:autoSpaceDE/>
        <w:autoSpaceDN/>
        <w:outlineLvl w:val="0"/>
        <w:rPr>
          <w:rFonts w:ascii="Times New Roman" w:eastAsia="Times New Roman" w:hAnsi="Times New Roman" w:cs="Times New Roman"/>
          <w:bCs/>
          <w:kern w:val="36"/>
          <w:sz w:val="24"/>
          <w:szCs w:val="24"/>
          <w:lang w:val="ru-RU" w:eastAsia="ru-RU"/>
        </w:rPr>
      </w:pPr>
      <w:r w:rsidRPr="00382159">
        <w:rPr>
          <w:rFonts w:ascii="Times New Roman" w:eastAsia="Times New Roman" w:hAnsi="Times New Roman" w:cs="Times New Roman"/>
          <w:bCs/>
          <w:kern w:val="36"/>
          <w:sz w:val="24"/>
          <w:szCs w:val="24"/>
          <w:lang w:val="ru-RU" w:eastAsia="ru-RU"/>
        </w:rPr>
        <w:t xml:space="preserve">- </w:t>
      </w:r>
      <w:r w:rsidRPr="00382159">
        <w:rPr>
          <w:rFonts w:ascii="Times New Roman" w:eastAsia="Arial Unicode MS" w:hAnsi="Times New Roman" w:cs="Times New Roman"/>
          <w:bCs/>
          <w:color w:val="333333"/>
          <w:kern w:val="36"/>
          <w:sz w:val="24"/>
          <w:szCs w:val="24"/>
          <w:shd w:val="clear" w:color="auto" w:fill="FFFFFF"/>
          <w:lang w:val="ru-RU" w:eastAsia="ru-RU"/>
        </w:rPr>
        <w:t>Федеральный закон № 371-ФЗ от 24.09.2022 «О внесении изменений в Федеральный закон «Об образовании в Российской Федерации»;</w:t>
      </w:r>
    </w:p>
    <w:p w:rsidR="00382159" w:rsidRPr="00382159" w:rsidRDefault="00382159" w:rsidP="00382159">
      <w:pPr>
        <w:keepNext/>
        <w:keepLines/>
        <w:widowControl/>
        <w:shd w:val="clear" w:color="auto" w:fill="FFFFFF"/>
        <w:autoSpaceDE/>
        <w:autoSpaceDN/>
        <w:outlineLvl w:val="1"/>
        <w:rPr>
          <w:rFonts w:ascii="Times New Roman" w:eastAsia="Times New Roman" w:hAnsi="Times New Roman" w:cs="Times New Roman"/>
          <w:bCs/>
          <w:sz w:val="24"/>
          <w:szCs w:val="24"/>
          <w:lang w:val="ru-RU" w:eastAsia="ru-RU"/>
        </w:rPr>
      </w:pPr>
      <w:r w:rsidRPr="00382159">
        <w:rPr>
          <w:rFonts w:ascii="Times New Roman" w:eastAsia="Times New Roman" w:hAnsi="Times New Roman" w:cs="Times New Roman"/>
          <w:bCs/>
          <w:sz w:val="24"/>
          <w:szCs w:val="24"/>
          <w:lang w:val="ru-RU" w:eastAsia="ru-RU"/>
        </w:rPr>
        <w:t xml:space="preserve">- Областной закон от 14.11.2013 № 26-ЗС «Об образовании в Ростовской области» (в ред. от 24.04.2015 № 362-ЗС). </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u w:val="single"/>
          <w:lang w:val="ru-RU" w:eastAsia="ru-RU"/>
        </w:rPr>
        <w:t>Программами</w:t>
      </w:r>
      <w:r w:rsidRPr="00382159">
        <w:rPr>
          <w:rFonts w:ascii="Times New Roman" w:eastAsia="Times New Roman" w:hAnsi="Times New Roman" w:cs="Times New Roman"/>
          <w:sz w:val="24"/>
          <w:szCs w:val="24"/>
          <w:lang w:val="ru-RU" w:eastAsia="ru-RU"/>
        </w:rPr>
        <w:t>:</w:t>
      </w:r>
    </w:p>
    <w:p w:rsidR="00382159" w:rsidRPr="00382159" w:rsidRDefault="00382159" w:rsidP="00382159">
      <w:pPr>
        <w:widowControl/>
        <w:autoSpaceDE/>
        <w:autoSpaceDN/>
        <w:jc w:val="both"/>
        <w:rPr>
          <w:rFonts w:ascii="Times New Roman" w:eastAsia="Times New Roman" w:hAnsi="Times New Roman" w:cs="Times New Roman"/>
          <w:spacing w:val="-3"/>
          <w:sz w:val="24"/>
          <w:szCs w:val="24"/>
          <w:lang w:val="ru-RU" w:eastAsia="ru-RU"/>
        </w:rPr>
      </w:pPr>
      <w:r w:rsidRPr="00382159">
        <w:rPr>
          <w:rFonts w:ascii="Times New Roman" w:eastAsia="Times New Roman" w:hAnsi="Times New Roman" w:cs="Times New Roman"/>
          <w:spacing w:val="-3"/>
          <w:sz w:val="24"/>
          <w:szCs w:val="24"/>
          <w:lang w:val="ru-RU" w:eastAsia="ru-RU"/>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15.09.2022 № 6/22); </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pacing w:val="-3"/>
          <w:sz w:val="24"/>
          <w:szCs w:val="24"/>
          <w:lang w:val="ru-RU" w:eastAsia="ru-RU"/>
        </w:rPr>
        <w:t>- 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15.09.2022 № 6/22);</w:t>
      </w:r>
      <w:r w:rsidRPr="00382159">
        <w:rPr>
          <w:rFonts w:ascii="Times New Roman" w:eastAsia="Times New Roman" w:hAnsi="Times New Roman" w:cs="Times New Roman"/>
          <w:sz w:val="24"/>
          <w:szCs w:val="24"/>
          <w:lang w:val="ru-RU" w:eastAsia="ru-RU"/>
        </w:rPr>
        <w:t xml:space="preserve"> </w:t>
      </w:r>
    </w:p>
    <w:p w:rsidR="00382159" w:rsidRPr="00382159" w:rsidRDefault="00382159" w:rsidP="00382159">
      <w:pPr>
        <w:widowControl/>
        <w:autoSpaceDE/>
        <w:autoSpaceDN/>
        <w:jc w:val="both"/>
        <w:rPr>
          <w:rFonts w:ascii="Times New Roman" w:eastAsia="Times New Roman" w:hAnsi="Times New Roman" w:cs="Times New Roman"/>
          <w:spacing w:val="-3"/>
          <w:sz w:val="24"/>
          <w:szCs w:val="24"/>
          <w:lang w:val="ru-RU" w:eastAsia="ru-RU"/>
        </w:rPr>
      </w:pPr>
      <w:r w:rsidRPr="00382159">
        <w:rPr>
          <w:rFonts w:ascii="Times New Roman" w:eastAsia="Times New Roman" w:hAnsi="Times New Roman" w:cs="Times New Roman"/>
          <w:spacing w:val="-3"/>
          <w:sz w:val="24"/>
          <w:szCs w:val="24"/>
          <w:lang w:val="ru-RU" w:eastAsia="ru-RU"/>
        </w:rPr>
        <w:t>- П</w:t>
      </w:r>
      <w:r w:rsidRPr="00382159">
        <w:rPr>
          <w:rFonts w:ascii="Times New Roman" w:eastAsia="Times New Roman" w:hAnsi="Times New Roman" w:cs="Times New Roman"/>
          <w:spacing w:val="-1"/>
          <w:sz w:val="24"/>
          <w:szCs w:val="24"/>
          <w:lang w:val="ru-RU" w:eastAsia="ru-RU"/>
        </w:rPr>
        <w:t>римерная основная образовательная программа среднего</w:t>
      </w:r>
      <w:r w:rsidRPr="00382159">
        <w:rPr>
          <w:rFonts w:ascii="Times New Roman" w:eastAsia="Times New Roman" w:hAnsi="Times New Roman" w:cs="Times New Roman"/>
          <w:spacing w:val="-3"/>
          <w:sz w:val="24"/>
          <w:szCs w:val="24"/>
          <w:lang w:val="ru-RU" w:eastAsia="ru-RU"/>
        </w:rPr>
        <w:t xml:space="preserve"> общего образования (одобрена решением федерального учебно-методического объединения по общему образованию (протокол от 28 июня 2016 г. N 2/16-з).</w:t>
      </w:r>
    </w:p>
    <w:p w:rsidR="00382159" w:rsidRPr="00382159" w:rsidRDefault="00382159" w:rsidP="00382159">
      <w:pPr>
        <w:widowControl/>
        <w:autoSpaceDE/>
        <w:autoSpaceDN/>
        <w:jc w:val="both"/>
        <w:rPr>
          <w:rFonts w:ascii="Times New Roman" w:eastAsia="Times New Roman" w:hAnsi="Times New Roman" w:cs="Times New Roman"/>
          <w:spacing w:val="-3"/>
          <w:sz w:val="24"/>
          <w:szCs w:val="24"/>
          <w:lang w:val="ru-RU" w:eastAsia="ru-RU"/>
        </w:rPr>
      </w:pPr>
      <w:r w:rsidRPr="00382159">
        <w:rPr>
          <w:rFonts w:ascii="Times New Roman" w:eastAsia="Times New Roman" w:hAnsi="Times New Roman" w:cs="Times New Roman"/>
          <w:spacing w:val="-3"/>
          <w:sz w:val="24"/>
          <w:szCs w:val="24"/>
          <w:lang w:val="ru-RU" w:eastAsia="ru-RU"/>
        </w:rPr>
        <w:t>- Федеральная образовательная программа начального общего образования (далее – ФОП НОО) 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382159" w:rsidRPr="00382159" w:rsidRDefault="00382159" w:rsidP="00382159">
      <w:pPr>
        <w:widowControl/>
        <w:autoSpaceDE/>
        <w:autoSpaceDN/>
        <w:jc w:val="both"/>
        <w:rPr>
          <w:rFonts w:ascii="Times New Roman" w:eastAsia="Times New Roman" w:hAnsi="Times New Roman" w:cs="Times New Roman"/>
          <w:spacing w:val="-3"/>
          <w:sz w:val="24"/>
          <w:szCs w:val="24"/>
          <w:lang w:val="ru-RU" w:eastAsia="ru-RU"/>
        </w:rPr>
      </w:pPr>
      <w:r w:rsidRPr="00382159">
        <w:rPr>
          <w:rFonts w:ascii="Times New Roman" w:eastAsia="Times New Roman" w:hAnsi="Times New Roman" w:cs="Times New Roman"/>
          <w:spacing w:val="-3"/>
          <w:sz w:val="24"/>
          <w:szCs w:val="24"/>
          <w:lang w:val="ru-RU" w:eastAsia="ru-RU"/>
        </w:rPr>
        <w:t>- Федеральная образовательная программа основного общего образования (далее – ФОП ООО)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382159" w:rsidRPr="00382159" w:rsidRDefault="00382159" w:rsidP="00382159">
      <w:pPr>
        <w:widowControl/>
        <w:autoSpaceDE/>
        <w:autoSpaceDN/>
        <w:jc w:val="both"/>
        <w:outlineLvl w:val="0"/>
        <w:rPr>
          <w:rFonts w:ascii="Times New Roman" w:eastAsia="Arial Unicode MS" w:hAnsi="Times New Roman" w:cs="Times New Roman"/>
          <w:bCs/>
          <w:kern w:val="36"/>
          <w:sz w:val="24"/>
          <w:szCs w:val="24"/>
          <w:lang w:val="ru-RU" w:eastAsia="ru-RU"/>
        </w:rPr>
      </w:pPr>
      <w:r w:rsidRPr="00382159">
        <w:rPr>
          <w:rFonts w:ascii="Times New Roman" w:eastAsia="Arial Unicode MS" w:hAnsi="Times New Roman" w:cs="Times New Roman"/>
          <w:bCs/>
          <w:kern w:val="36"/>
          <w:sz w:val="24"/>
          <w:szCs w:val="24"/>
          <w:lang w:val="ru-RU" w:eastAsia="ru-RU"/>
        </w:rPr>
        <w:t>- Федеральная образовательная программа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w:t>
      </w:r>
    </w:p>
    <w:p w:rsidR="00382159" w:rsidRPr="00382159" w:rsidRDefault="00382159" w:rsidP="00382159">
      <w:pPr>
        <w:widowControl/>
        <w:autoSpaceDE/>
        <w:autoSpaceDN/>
        <w:jc w:val="both"/>
        <w:outlineLvl w:val="0"/>
        <w:rPr>
          <w:rFonts w:ascii="Times New Roman" w:eastAsia="Arial Unicode MS" w:hAnsi="Times New Roman" w:cs="Times New Roman"/>
          <w:bCs/>
          <w:kern w:val="36"/>
          <w:sz w:val="24"/>
          <w:szCs w:val="24"/>
          <w:u w:val="single"/>
          <w:lang w:val="ru-RU" w:eastAsia="ru-RU"/>
        </w:rPr>
      </w:pPr>
      <w:r w:rsidRPr="00382159">
        <w:rPr>
          <w:rFonts w:ascii="Times New Roman" w:eastAsia="Arial Unicode MS" w:hAnsi="Times New Roman" w:cs="Times New Roman"/>
          <w:bCs/>
          <w:kern w:val="36"/>
          <w:sz w:val="24"/>
          <w:szCs w:val="24"/>
          <w:u w:val="single"/>
          <w:lang w:val="ru-RU" w:eastAsia="ru-RU"/>
        </w:rPr>
        <w:t>Постановлениями:</w:t>
      </w:r>
    </w:p>
    <w:p w:rsidR="00382159" w:rsidRPr="00382159" w:rsidRDefault="00382159" w:rsidP="00382159">
      <w:pPr>
        <w:widowControl/>
        <w:tabs>
          <w:tab w:val="left" w:pos="709"/>
        </w:tabs>
        <w:autoSpaceDE/>
        <w:autoSpaceDN/>
        <w:jc w:val="both"/>
        <w:outlineLvl w:val="0"/>
        <w:rPr>
          <w:rFonts w:ascii="Arial" w:eastAsia="Arial Unicode MS" w:hAnsi="Arial" w:cs="Times New Roman"/>
          <w:b/>
          <w:bCs/>
          <w:color w:val="003366"/>
          <w:kern w:val="36"/>
          <w:sz w:val="24"/>
          <w:szCs w:val="24"/>
          <w:lang w:val="ru-RU" w:eastAsia="ru-RU"/>
        </w:rPr>
      </w:pPr>
      <w:r w:rsidRPr="00382159">
        <w:rPr>
          <w:rFonts w:ascii="Times New Roman" w:eastAsia="Arial Unicode MS" w:hAnsi="Times New Roman" w:cs="Times New Roman"/>
          <w:bCs/>
          <w:kern w:val="36"/>
          <w:sz w:val="24"/>
          <w:szCs w:val="24"/>
          <w:u w:val="single"/>
          <w:lang w:val="ru-RU" w:eastAsia="ru-RU"/>
        </w:rPr>
        <w:t>-</w:t>
      </w:r>
      <w:r w:rsidRPr="00382159">
        <w:rPr>
          <w:rFonts w:ascii="Times New Roman" w:eastAsia="Arial Unicode MS" w:hAnsi="Times New Roman" w:cs="Times New Roman"/>
          <w:bCs/>
          <w:kern w:val="36"/>
          <w:sz w:val="24"/>
          <w:szCs w:val="24"/>
          <w:lang w:val="ru-RU" w:eastAsia="ru-RU"/>
        </w:rPr>
        <w:t>Постановление Главного государственного санитарного врача –</w:t>
      </w:r>
      <w:r w:rsidRPr="00382159">
        <w:rPr>
          <w:rFonts w:ascii="Times New Roman" w:eastAsia="Arial Unicode MS" w:hAnsi="Times New Roman" w:cs="Times New Roman"/>
          <w:kern w:val="36"/>
          <w:sz w:val="24"/>
          <w:szCs w:val="24"/>
          <w:lang w:val="ru-RU" w:eastAsia="ru-RU"/>
        </w:rPr>
        <w:t xml:space="preserve"> Российской</w:t>
      </w:r>
      <w:r w:rsidRPr="00382159">
        <w:rPr>
          <w:rFonts w:ascii="Arial" w:eastAsia="Arial Unicode MS" w:hAnsi="Arial" w:cs="Times New Roman"/>
          <w:b/>
          <w:bCs/>
          <w:kern w:val="36"/>
          <w:sz w:val="24"/>
          <w:szCs w:val="24"/>
          <w:lang w:val="ru-RU" w:eastAsia="ru-RU"/>
        </w:rPr>
        <w:t xml:space="preserve"> </w:t>
      </w:r>
      <w:r w:rsidRPr="00382159">
        <w:rPr>
          <w:rFonts w:ascii="Times New Roman" w:eastAsia="Arial Unicode MS" w:hAnsi="Times New Roman" w:cs="Times New Roman"/>
          <w:kern w:val="36"/>
          <w:sz w:val="24"/>
          <w:szCs w:val="24"/>
          <w:lang w:val="ru-RU" w:eastAsia="ru-RU"/>
        </w:rPr>
        <w:t>Федерации</w:t>
      </w:r>
      <w:r w:rsidRPr="00382159">
        <w:rPr>
          <w:rFonts w:ascii="Times New Roman" w:eastAsia="Arial Unicode MS" w:hAnsi="Times New Roman" w:cs="Times New Roman"/>
          <w:bCs/>
          <w:kern w:val="36"/>
          <w:sz w:val="24"/>
          <w:szCs w:val="24"/>
          <w:lang w:val="ru-RU" w:eastAsia="ru-RU"/>
        </w:rPr>
        <w:t> </w:t>
      </w:r>
      <w:r w:rsidRPr="00382159">
        <w:rPr>
          <w:rFonts w:ascii="Times New Roman" w:eastAsia="Arial Unicode MS" w:hAnsi="Times New Roman" w:cs="Times New Roman"/>
          <w:kern w:val="36"/>
          <w:sz w:val="24"/>
          <w:szCs w:val="24"/>
          <w:lang w:val="ru-RU" w:eastAsia="ru-RU"/>
        </w:rPr>
        <w:t>от</w:t>
      </w:r>
      <w:r w:rsidRPr="00382159">
        <w:rPr>
          <w:rFonts w:ascii="Times New Roman" w:eastAsia="Arial Unicode MS" w:hAnsi="Times New Roman" w:cs="Times New Roman"/>
          <w:bCs/>
          <w:kern w:val="36"/>
          <w:sz w:val="24"/>
          <w:szCs w:val="24"/>
          <w:lang w:val="ru-RU" w:eastAsia="ru-RU"/>
        </w:rPr>
        <w:t> </w:t>
      </w:r>
      <w:r w:rsidRPr="00382159">
        <w:rPr>
          <w:rFonts w:ascii="Times New Roman" w:eastAsia="Arial Unicode MS" w:hAnsi="Times New Roman" w:cs="Times New Roman"/>
          <w:kern w:val="36"/>
          <w:sz w:val="24"/>
          <w:szCs w:val="24"/>
          <w:lang w:val="ru-RU" w:eastAsia="ru-RU"/>
        </w:rPr>
        <w:t>28</w:t>
      </w:r>
      <w:r w:rsidRPr="00382159">
        <w:rPr>
          <w:rFonts w:ascii="Times New Roman" w:eastAsia="Arial Unicode MS" w:hAnsi="Times New Roman" w:cs="Times New Roman"/>
          <w:bCs/>
          <w:kern w:val="36"/>
          <w:sz w:val="24"/>
          <w:szCs w:val="24"/>
          <w:lang w:val="ru-RU" w:eastAsia="ru-RU"/>
        </w:rPr>
        <w:t>.</w:t>
      </w:r>
      <w:r w:rsidRPr="00382159">
        <w:rPr>
          <w:rFonts w:ascii="Times New Roman" w:eastAsia="Arial Unicode MS" w:hAnsi="Times New Roman" w:cs="Times New Roman"/>
          <w:kern w:val="36"/>
          <w:sz w:val="24"/>
          <w:szCs w:val="24"/>
          <w:lang w:val="ru-RU" w:eastAsia="ru-RU"/>
        </w:rPr>
        <w:t>09</w:t>
      </w:r>
      <w:r w:rsidRPr="00382159">
        <w:rPr>
          <w:rFonts w:ascii="Times New Roman" w:eastAsia="Arial Unicode MS" w:hAnsi="Times New Roman" w:cs="Times New Roman"/>
          <w:bCs/>
          <w:kern w:val="36"/>
          <w:sz w:val="24"/>
          <w:szCs w:val="24"/>
          <w:lang w:val="ru-RU" w:eastAsia="ru-RU"/>
        </w:rPr>
        <w:t>.</w:t>
      </w:r>
      <w:r w:rsidRPr="00382159">
        <w:rPr>
          <w:rFonts w:ascii="Times New Roman" w:eastAsia="Arial Unicode MS" w:hAnsi="Times New Roman" w:cs="Times New Roman"/>
          <w:kern w:val="36"/>
          <w:sz w:val="24"/>
          <w:szCs w:val="24"/>
          <w:lang w:val="ru-RU" w:eastAsia="ru-RU"/>
        </w:rPr>
        <w:t>2020</w:t>
      </w:r>
      <w:r w:rsidRPr="00382159">
        <w:rPr>
          <w:rFonts w:ascii="Times New Roman" w:eastAsia="Arial Unicode MS" w:hAnsi="Times New Roman" w:cs="Times New Roman"/>
          <w:bCs/>
          <w:kern w:val="36"/>
          <w:sz w:val="24"/>
          <w:szCs w:val="24"/>
          <w:lang w:val="ru-RU" w:eastAsia="ru-RU"/>
        </w:rPr>
        <w:t> № </w:t>
      </w:r>
      <w:r w:rsidRPr="00382159">
        <w:rPr>
          <w:rFonts w:ascii="Times New Roman" w:eastAsia="Arial Unicode MS" w:hAnsi="Times New Roman" w:cs="Times New Roman"/>
          <w:kern w:val="36"/>
          <w:sz w:val="24"/>
          <w:szCs w:val="24"/>
          <w:lang w:val="ru-RU" w:eastAsia="ru-RU"/>
        </w:rPr>
        <w:t>28</w:t>
      </w:r>
      <w:r w:rsidRPr="00382159">
        <w:rPr>
          <w:rFonts w:ascii="Times New Roman" w:eastAsia="Arial Unicode MS" w:hAnsi="Times New Roman" w:cs="Times New Roman"/>
          <w:bCs/>
          <w:kern w:val="36"/>
          <w:sz w:val="24"/>
          <w:szCs w:val="24"/>
          <w:lang w:val="ru-RU" w:eastAsia="ru-RU"/>
        </w:rPr>
        <w:t> «Об утверждении </w:t>
      </w:r>
      <w:r w:rsidRPr="00382159">
        <w:rPr>
          <w:rFonts w:ascii="Times New Roman" w:eastAsia="Arial Unicode MS" w:hAnsi="Times New Roman" w:cs="Times New Roman"/>
          <w:kern w:val="36"/>
          <w:sz w:val="24"/>
          <w:szCs w:val="24"/>
          <w:lang w:val="ru-RU" w:eastAsia="ru-RU"/>
        </w:rPr>
        <w:t>санитарных</w:t>
      </w:r>
      <w:r w:rsidRPr="00382159">
        <w:rPr>
          <w:rFonts w:ascii="Times New Roman" w:eastAsia="Arial Unicode MS" w:hAnsi="Times New Roman" w:cs="Times New Roman"/>
          <w:bCs/>
          <w:kern w:val="36"/>
          <w:sz w:val="24"/>
          <w:szCs w:val="24"/>
          <w:lang w:val="ru-RU" w:eastAsia="ru-RU"/>
        </w:rPr>
        <w:t> правил СП 2.4. 3648-20 "</w:t>
      </w:r>
      <w:r w:rsidRPr="00382159">
        <w:rPr>
          <w:rFonts w:ascii="Times New Roman" w:eastAsia="Arial Unicode MS" w:hAnsi="Times New Roman" w:cs="Times New Roman"/>
          <w:kern w:val="36"/>
          <w:sz w:val="24"/>
          <w:szCs w:val="24"/>
          <w:lang w:val="ru-RU" w:eastAsia="ru-RU"/>
        </w:rPr>
        <w:t>Санитарно</w:t>
      </w:r>
      <w:r w:rsidRPr="00382159">
        <w:rPr>
          <w:rFonts w:ascii="Times New Roman" w:eastAsia="Arial Unicode MS" w:hAnsi="Times New Roman" w:cs="Times New Roman"/>
          <w:bCs/>
          <w:kern w:val="36"/>
          <w:sz w:val="24"/>
          <w:szCs w:val="24"/>
          <w:lang w:val="ru-RU" w:eastAsia="ru-RU"/>
        </w:rPr>
        <w:t>-эпидемиологические требования к организациям воспитания и обучения, отдыха и оздоровления детей и молодежи».</w:t>
      </w:r>
      <w:r w:rsidRPr="00382159">
        <w:rPr>
          <w:rFonts w:ascii="Arial" w:eastAsia="Arial Unicode MS" w:hAnsi="Arial" w:cs="Times New Roman"/>
          <w:b/>
          <w:bCs/>
          <w:kern w:val="36"/>
          <w:sz w:val="24"/>
          <w:szCs w:val="24"/>
          <w:lang w:val="ru-RU" w:eastAsia="ru-RU"/>
        </w:rPr>
        <w:t xml:space="preserve"> </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u w:val="single"/>
          <w:lang w:val="ru-RU" w:eastAsia="ru-RU"/>
        </w:rPr>
        <w:t>Приказами</w:t>
      </w:r>
      <w:r w:rsidRPr="00382159">
        <w:rPr>
          <w:rFonts w:ascii="Times New Roman" w:eastAsia="Times New Roman" w:hAnsi="Times New Roman" w:cs="Times New Roman"/>
          <w:sz w:val="24"/>
          <w:szCs w:val="24"/>
          <w:lang w:val="ru-RU" w:eastAsia="ru-RU"/>
        </w:rPr>
        <w:t>:</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382159" w:rsidRPr="00382159" w:rsidRDefault="00382159" w:rsidP="00382159">
      <w:pPr>
        <w:widowControl/>
        <w:autoSpaceDE/>
        <w:autoSpaceDN/>
        <w:rPr>
          <w:rFonts w:ascii="Times New Roman" w:eastAsia="Times New Roman" w:hAnsi="Times New Roman" w:cs="Times New Roman"/>
          <w:bCs/>
          <w:sz w:val="24"/>
          <w:szCs w:val="24"/>
          <w:lang w:val="ru-RU" w:eastAsia="ru-RU"/>
        </w:rPr>
      </w:pPr>
      <w:r w:rsidRPr="00382159">
        <w:rPr>
          <w:rFonts w:ascii="Times New Roman" w:eastAsia="Times New Roman" w:hAnsi="Times New Roman" w:cs="Times New Roman"/>
          <w:bCs/>
          <w:sz w:val="24"/>
          <w:szCs w:val="24"/>
          <w:lang w:val="ru-RU" w:eastAsia="ru-RU"/>
        </w:rPr>
        <w:t>-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382159" w:rsidRPr="00382159" w:rsidRDefault="00382159" w:rsidP="00382159">
      <w:pPr>
        <w:widowControl/>
        <w:autoSpaceDE/>
        <w:autoSpaceDN/>
        <w:rPr>
          <w:rFonts w:ascii="Times New Roman" w:eastAsia="Times New Roman" w:hAnsi="Times New Roman" w:cs="Times New Roman"/>
          <w:bCs/>
          <w:sz w:val="24"/>
          <w:szCs w:val="24"/>
          <w:lang w:val="ru-RU" w:eastAsia="ru-RU"/>
        </w:rPr>
      </w:pPr>
      <w:r w:rsidRPr="00382159">
        <w:rPr>
          <w:rFonts w:ascii="Times New Roman" w:eastAsia="Times New Roman" w:hAnsi="Times New Roman" w:cs="Times New Roman"/>
          <w:sz w:val="24"/>
          <w:szCs w:val="24"/>
          <w:lang w:val="ru-RU" w:eastAsia="ru-RU"/>
        </w:rPr>
        <w:t>-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bCs/>
          <w:sz w:val="24"/>
          <w:szCs w:val="24"/>
          <w:lang w:val="ru-RU" w:eastAsia="ru-RU"/>
        </w:rPr>
        <w:t xml:space="preserve">- приказ Минобрнауки России от 17.12.2010 </w:t>
      </w:r>
      <w:r w:rsidRPr="00382159">
        <w:rPr>
          <w:rFonts w:ascii="Times New Roman" w:eastAsia="Times New Roman" w:hAnsi="Times New Roman" w:cs="Times New Roman"/>
          <w:sz w:val="24"/>
          <w:szCs w:val="24"/>
          <w:lang w:val="ru-RU" w:eastAsia="ru-RU"/>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382159" w:rsidRPr="00382159" w:rsidRDefault="00382159" w:rsidP="00382159">
      <w:pPr>
        <w:widowControl/>
        <w:autoSpaceDE/>
        <w:autoSpaceDN/>
        <w:jc w:val="both"/>
        <w:rPr>
          <w:rFonts w:ascii="Times New Roman" w:eastAsia="Times New Roman" w:hAnsi="Times New Roman" w:cs="Times New Roman"/>
          <w:bCs/>
          <w:sz w:val="24"/>
          <w:szCs w:val="24"/>
          <w:lang w:val="ru-RU" w:eastAsia="ru-RU"/>
        </w:rPr>
      </w:pPr>
      <w:r w:rsidRPr="00382159">
        <w:rPr>
          <w:rFonts w:ascii="Times New Roman" w:eastAsia="Times New Roman" w:hAnsi="Times New Roman" w:cs="Times New Roman"/>
          <w:kern w:val="36"/>
          <w:sz w:val="24"/>
          <w:szCs w:val="24"/>
          <w:lang w:val="ru-RU" w:eastAsia="ru-RU"/>
        </w:rPr>
        <w:t xml:space="preserve">-  </w:t>
      </w:r>
      <w:r w:rsidRPr="00382159">
        <w:rPr>
          <w:rFonts w:ascii="Times New Roman" w:eastAsia="Times New Roman" w:hAnsi="Times New Roman" w:cs="Times New Roman"/>
          <w:sz w:val="24"/>
          <w:szCs w:val="24"/>
          <w:lang w:val="ru-RU" w:eastAsia="ru-RU"/>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382159">
        <w:rPr>
          <w:rFonts w:ascii="Times New Roman" w:eastAsia="Times New Roman" w:hAnsi="Times New Roman" w:cs="Times New Roman"/>
          <w:bCs/>
          <w:sz w:val="24"/>
          <w:szCs w:val="24"/>
          <w:lang w:val="ru-RU" w:eastAsia="ru-RU"/>
        </w:rPr>
        <w:t>;</w:t>
      </w:r>
    </w:p>
    <w:p w:rsidR="00382159" w:rsidRPr="00382159" w:rsidRDefault="00382159" w:rsidP="00382159">
      <w:pPr>
        <w:widowControl/>
        <w:autoSpaceDE/>
        <w:autoSpaceDN/>
        <w:rPr>
          <w:rFonts w:ascii="Times New Roman" w:eastAsia="Calibri" w:hAnsi="Times New Roman" w:cs="Times New Roman"/>
          <w:sz w:val="24"/>
          <w:szCs w:val="24"/>
          <w:lang w:val="ru-RU" w:eastAsia="ru-RU"/>
        </w:rPr>
      </w:pPr>
      <w:r w:rsidRPr="00382159">
        <w:rPr>
          <w:rFonts w:ascii="Times New Roman" w:eastAsia="Times New Roman" w:hAnsi="Times New Roman" w:cs="Times New Roman"/>
          <w:bCs/>
          <w:sz w:val="24"/>
          <w:szCs w:val="24"/>
          <w:lang w:val="ru-RU" w:eastAsia="ru-RU"/>
        </w:rPr>
        <w:t xml:space="preserve">- </w:t>
      </w:r>
      <w:r w:rsidRPr="00382159">
        <w:rPr>
          <w:rFonts w:ascii="Times New Roman" w:eastAsia="Calibri" w:hAnsi="Times New Roman" w:cs="Times New Roman"/>
          <w:sz w:val="24"/>
          <w:szCs w:val="24"/>
          <w:lang w:val="ru-RU" w:eastAsia="ru-RU"/>
        </w:rPr>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82159" w:rsidRPr="00382159" w:rsidRDefault="00382159" w:rsidP="00382159">
      <w:pPr>
        <w:widowControl/>
        <w:autoSpaceDE/>
        <w:autoSpaceDN/>
        <w:jc w:val="both"/>
        <w:rPr>
          <w:rFonts w:ascii="Times New Roman" w:eastAsia="Times New Roman" w:hAnsi="Times New Roman" w:cs="Times New Roman"/>
          <w:bCs/>
          <w:sz w:val="24"/>
          <w:szCs w:val="24"/>
          <w:lang w:val="ru-RU" w:eastAsia="ru-RU"/>
        </w:rPr>
      </w:pPr>
      <w:r w:rsidRPr="00382159">
        <w:rPr>
          <w:rFonts w:ascii="Times New Roman" w:eastAsia="Times New Roman" w:hAnsi="Times New Roman" w:cs="Times New Roman"/>
          <w:bCs/>
          <w:sz w:val="24"/>
          <w:szCs w:val="24"/>
          <w:lang w:val="ru-RU" w:eastAsia="ru-RU"/>
        </w:rPr>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82159" w:rsidRPr="00382159" w:rsidRDefault="00382159" w:rsidP="00382159">
      <w:pPr>
        <w:widowControl/>
        <w:autoSpaceDE/>
        <w:autoSpaceDN/>
        <w:jc w:val="both"/>
        <w:rPr>
          <w:rFonts w:ascii="Times New Roman" w:eastAsia="Times New Roman" w:hAnsi="Times New Roman" w:cs="Times New Roman"/>
          <w:bCs/>
          <w:sz w:val="24"/>
          <w:szCs w:val="24"/>
          <w:lang w:val="ru-RU" w:eastAsia="ru-RU"/>
        </w:rPr>
      </w:pPr>
      <w:r w:rsidRPr="00382159">
        <w:rPr>
          <w:rFonts w:ascii="Times New Roman" w:eastAsia="Times New Roman" w:hAnsi="Times New Roman" w:cs="Times New Roman"/>
          <w:bCs/>
          <w:sz w:val="24"/>
          <w:szCs w:val="24"/>
          <w:lang w:val="ru-RU" w:eastAsia="ru-RU"/>
        </w:rPr>
        <w:t>- приказ Минпросвещения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82159" w:rsidRPr="00382159" w:rsidRDefault="00382159" w:rsidP="00382159">
      <w:pPr>
        <w:widowControl/>
        <w:autoSpaceDE/>
        <w:autoSpaceDN/>
        <w:jc w:val="both"/>
        <w:rPr>
          <w:rFonts w:ascii="Times New Roman" w:eastAsia="Times New Roman" w:hAnsi="Times New Roman" w:cs="Times New Roman"/>
          <w:bCs/>
          <w:sz w:val="24"/>
          <w:szCs w:val="24"/>
          <w:u w:val="single"/>
          <w:lang w:val="ru-RU" w:eastAsia="ru-RU"/>
        </w:rPr>
      </w:pPr>
      <w:r w:rsidRPr="00382159">
        <w:rPr>
          <w:rFonts w:ascii="Times New Roman" w:eastAsia="Times New Roman" w:hAnsi="Times New Roman" w:cs="Times New Roman"/>
          <w:bCs/>
          <w:sz w:val="24"/>
          <w:szCs w:val="24"/>
          <w:u w:val="single"/>
          <w:lang w:val="ru-RU" w:eastAsia="ru-RU"/>
        </w:rPr>
        <w:t>Письмами:</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Arial Unicode MS" w:hAnsi="Times New Roman" w:cs="Times New Roman"/>
          <w:sz w:val="24"/>
          <w:szCs w:val="24"/>
          <w:lang w:val="ru-RU" w:eastAsia="ru-RU"/>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382159" w:rsidRPr="00382159" w:rsidRDefault="00382159" w:rsidP="00382159">
      <w:pPr>
        <w:widowControl/>
        <w:autoSpaceDE/>
        <w:autoSpaceDN/>
        <w:jc w:val="both"/>
        <w:rPr>
          <w:rFonts w:ascii="Times New Roman" w:eastAsia="Times New Roman" w:hAnsi="Times New Roman" w:cs="Times New Roman"/>
          <w:bCs/>
          <w:sz w:val="24"/>
          <w:szCs w:val="24"/>
          <w:lang w:val="ru-RU" w:eastAsia="ru-RU"/>
        </w:rPr>
      </w:pPr>
      <w:r w:rsidRPr="00382159">
        <w:rPr>
          <w:rFonts w:ascii="Times New Roman" w:eastAsia="Times New Roman" w:hAnsi="Times New Roman" w:cs="Times New Roman"/>
          <w:bCs/>
          <w:sz w:val="24"/>
          <w:szCs w:val="24"/>
          <w:lang w:val="ru-RU" w:eastAsia="ru-RU"/>
        </w:rPr>
        <w:t>- письмо Минобрнауки России от 09.02.2012 № 102/03 «О введении курса ОРКСЭ с 1 сентября 2012 года»;</w:t>
      </w:r>
    </w:p>
    <w:p w:rsidR="00382159" w:rsidRPr="00382159" w:rsidRDefault="00382159" w:rsidP="00382159">
      <w:pPr>
        <w:widowControl/>
        <w:autoSpaceDE/>
        <w:autoSpaceDN/>
        <w:jc w:val="both"/>
        <w:rPr>
          <w:rFonts w:ascii="Times New Roman" w:eastAsia="Times New Roman" w:hAnsi="Times New Roman" w:cs="Times New Roman"/>
          <w:bCs/>
          <w:sz w:val="24"/>
          <w:szCs w:val="24"/>
          <w:lang w:val="ru-RU" w:eastAsia="ru-RU"/>
        </w:rPr>
      </w:pPr>
      <w:r w:rsidRPr="00382159">
        <w:rPr>
          <w:rFonts w:ascii="Times New Roman" w:eastAsia="Times New Roman" w:hAnsi="Times New Roman" w:cs="Times New Roman"/>
          <w:bCs/>
          <w:sz w:val="24"/>
          <w:szCs w:val="24"/>
          <w:lang w:val="ru-RU" w:eastAsia="ru-RU"/>
        </w:rPr>
        <w:t>- письмо Минобрнауки России от 15.11.2013 № НТ-1139/08 «Об организации получения образования в семейной форме»;</w:t>
      </w:r>
    </w:p>
    <w:p w:rsidR="00382159" w:rsidRPr="00382159" w:rsidRDefault="00382159" w:rsidP="00382159">
      <w:pPr>
        <w:widowControl/>
        <w:autoSpaceDE/>
        <w:autoSpaceDN/>
        <w:jc w:val="both"/>
        <w:rPr>
          <w:rFonts w:ascii="Times New Roman" w:eastAsia="Times New Roman" w:hAnsi="Times New Roman" w:cs="Times New Roman"/>
          <w:bCs/>
          <w:sz w:val="24"/>
          <w:szCs w:val="24"/>
          <w:lang w:val="ru-RU" w:eastAsia="ru-RU"/>
        </w:rPr>
      </w:pPr>
      <w:r w:rsidRPr="00382159">
        <w:rPr>
          <w:rFonts w:ascii="Times New Roman" w:eastAsia="Times New Roman" w:hAnsi="Times New Roman" w:cs="Times New Roman"/>
          <w:bCs/>
          <w:sz w:val="24"/>
          <w:szCs w:val="24"/>
          <w:lang w:val="ru-RU" w:eastAsia="ru-RU"/>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382159" w:rsidRPr="00382159" w:rsidRDefault="00382159" w:rsidP="00382159">
      <w:pPr>
        <w:widowControl/>
        <w:autoSpaceDE/>
        <w:autoSpaceDN/>
        <w:jc w:val="both"/>
        <w:rPr>
          <w:rFonts w:ascii="Times New Roman" w:eastAsia="Times New Roman" w:hAnsi="Times New Roman" w:cs="Times New Roman"/>
          <w:bCs/>
          <w:sz w:val="24"/>
          <w:szCs w:val="24"/>
          <w:lang w:val="ru-RU" w:eastAsia="ru-RU"/>
        </w:rPr>
      </w:pPr>
      <w:r w:rsidRPr="00382159">
        <w:rPr>
          <w:rFonts w:ascii="Times New Roman" w:eastAsia="Times New Roman" w:hAnsi="Times New Roman" w:cs="Times New Roman"/>
          <w:bCs/>
          <w:sz w:val="24"/>
          <w:szCs w:val="24"/>
          <w:lang w:val="ru-RU" w:eastAsia="ru-RU"/>
        </w:rPr>
        <w:t>- письмо Минобрнауки России от 02.02.2015 № НТ-136/08 «О федеральном перечне учебников»;</w:t>
      </w:r>
    </w:p>
    <w:p w:rsidR="00382159" w:rsidRPr="00382159" w:rsidRDefault="00382159" w:rsidP="00382159">
      <w:pPr>
        <w:widowControl/>
        <w:autoSpaceDE/>
        <w:autoSpaceDN/>
        <w:jc w:val="both"/>
        <w:rPr>
          <w:rFonts w:ascii="Times New Roman" w:eastAsia="Times New Roman" w:hAnsi="Times New Roman" w:cs="Times New Roman"/>
          <w:bCs/>
          <w:sz w:val="24"/>
          <w:szCs w:val="24"/>
          <w:lang w:val="ru-RU" w:eastAsia="ru-RU"/>
        </w:rPr>
      </w:pPr>
      <w:r w:rsidRPr="00382159">
        <w:rPr>
          <w:rFonts w:ascii="Times New Roman" w:eastAsia="Times New Roman" w:hAnsi="Times New Roman" w:cs="Times New Roman"/>
          <w:bCs/>
          <w:sz w:val="24"/>
          <w:szCs w:val="24"/>
          <w:lang w:val="ru-RU" w:eastAsia="ru-RU"/>
        </w:rPr>
        <w:t>-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382159" w:rsidRPr="00382159" w:rsidRDefault="00382159" w:rsidP="00382159">
      <w:pPr>
        <w:widowControl/>
        <w:autoSpaceDE/>
        <w:autoSpaceDN/>
        <w:jc w:val="both"/>
        <w:rPr>
          <w:rFonts w:ascii="Times New Roman" w:eastAsia="Times New Roman" w:hAnsi="Times New Roman" w:cs="Times New Roman"/>
          <w:bCs/>
          <w:sz w:val="24"/>
          <w:szCs w:val="24"/>
          <w:lang w:val="ru-RU" w:eastAsia="ru-RU"/>
        </w:rPr>
      </w:pPr>
      <w:r w:rsidRPr="00382159">
        <w:rPr>
          <w:rFonts w:ascii="Times New Roman" w:eastAsia="Times New Roman" w:hAnsi="Times New Roman" w:cs="Times New Roman"/>
          <w:bCs/>
          <w:sz w:val="24"/>
          <w:szCs w:val="24"/>
          <w:lang w:val="ru-RU" w:eastAsia="ru-RU"/>
        </w:rPr>
        <w:t>- письмо Минобрнауки России от 20.07.2015 № 09-1774 «О направлении учебно-методических материалов»;</w:t>
      </w:r>
    </w:p>
    <w:p w:rsidR="00382159" w:rsidRPr="00382159" w:rsidRDefault="00382159" w:rsidP="00382159">
      <w:pPr>
        <w:widowControl/>
        <w:autoSpaceDE/>
        <w:autoSpaceDN/>
        <w:jc w:val="both"/>
        <w:rPr>
          <w:rFonts w:ascii="Times New Roman" w:eastAsia="Times New Roman" w:hAnsi="Times New Roman" w:cs="Times New Roman"/>
          <w:bCs/>
          <w:sz w:val="24"/>
          <w:szCs w:val="24"/>
          <w:lang w:val="ru-RU" w:eastAsia="ru-RU"/>
        </w:rPr>
      </w:pPr>
      <w:r w:rsidRPr="00382159">
        <w:rPr>
          <w:rFonts w:ascii="Times New Roman" w:eastAsia="Times New Roman" w:hAnsi="Times New Roman" w:cs="Times New Roman"/>
          <w:bCs/>
          <w:sz w:val="24"/>
          <w:szCs w:val="24"/>
          <w:lang w:val="ru-RU" w:eastAsia="ru-RU"/>
        </w:rPr>
        <w:t>-  письмо Минобрнауки России от 04.09.2015 № 08-1404 «Об отборе организаций, выпускающих учебные пособия»;</w:t>
      </w:r>
    </w:p>
    <w:p w:rsidR="00382159" w:rsidRPr="00382159" w:rsidRDefault="00382159" w:rsidP="00382159">
      <w:pPr>
        <w:widowControl/>
        <w:autoSpaceDE/>
        <w:autoSpaceDN/>
        <w:jc w:val="both"/>
        <w:rPr>
          <w:rFonts w:ascii="Times New Roman" w:eastAsia="Times New Roman" w:hAnsi="Times New Roman" w:cs="Times New Roman"/>
          <w:bCs/>
          <w:sz w:val="24"/>
          <w:szCs w:val="24"/>
          <w:lang w:val="ru-RU" w:eastAsia="ru-RU"/>
        </w:rPr>
      </w:pPr>
      <w:r w:rsidRPr="00382159">
        <w:rPr>
          <w:rFonts w:ascii="Times New Roman" w:eastAsia="Times New Roman" w:hAnsi="Times New Roman" w:cs="Times New Roman"/>
          <w:bCs/>
          <w:sz w:val="24"/>
          <w:szCs w:val="24"/>
          <w:lang w:val="ru-RU" w:eastAsia="ru-RU"/>
        </w:rPr>
        <w:t>- письмо Минобрнауки России от 18.03.2016 № НТ-393/08 «Об обеспечении учебными изданиями (учебниками и учебными пособиями).</w:t>
      </w:r>
    </w:p>
    <w:p w:rsidR="00382159" w:rsidRPr="00382159" w:rsidRDefault="00382159" w:rsidP="00382159">
      <w:pPr>
        <w:widowControl/>
        <w:shd w:val="clear" w:color="auto" w:fill="FFFFFF"/>
        <w:autoSpaceDE/>
        <w:autoSpaceDN/>
        <w:jc w:val="both"/>
        <w:outlineLvl w:val="0"/>
        <w:rPr>
          <w:rFonts w:ascii="Times New Roman" w:eastAsia="Times New Roman" w:hAnsi="Times New Roman" w:cs="Times New Roman"/>
          <w:bCs/>
          <w:kern w:val="36"/>
          <w:sz w:val="24"/>
          <w:szCs w:val="24"/>
          <w:lang w:val="ru-RU" w:eastAsia="ru-RU"/>
        </w:rPr>
      </w:pPr>
      <w:r w:rsidRPr="00382159">
        <w:rPr>
          <w:rFonts w:ascii="Times New Roman" w:eastAsia="Arial Unicode MS" w:hAnsi="Times New Roman" w:cs="Times New Roman"/>
          <w:bCs/>
          <w:kern w:val="36"/>
          <w:sz w:val="24"/>
          <w:szCs w:val="24"/>
          <w:lang w:val="ru-RU" w:eastAsia="ru-RU"/>
        </w:rPr>
        <w:t xml:space="preserve">- </w:t>
      </w:r>
      <w:r w:rsidRPr="00382159">
        <w:rPr>
          <w:rFonts w:ascii="Times New Roman" w:eastAsia="Times New Roman" w:hAnsi="Times New Roman" w:cs="Times New Roman"/>
          <w:bCs/>
          <w:kern w:val="36"/>
          <w:sz w:val="24"/>
          <w:szCs w:val="24"/>
          <w:lang w:val="ru-RU" w:eastAsia="ru-RU"/>
        </w:rPr>
        <w:t>Письмо Минпросвещения России от 20.12.2018 N 03-510 "О направлении информации" с рекомендациями по применению норм законодательства в части обеспечения возможности получения образования на родных языках;</w:t>
      </w:r>
    </w:p>
    <w:p w:rsidR="00382159" w:rsidRDefault="00382159" w:rsidP="00382159">
      <w:pPr>
        <w:widowControl/>
        <w:shd w:val="clear" w:color="auto" w:fill="FFFFFF"/>
        <w:autoSpaceDE/>
        <w:autoSpaceDN/>
        <w:jc w:val="both"/>
        <w:outlineLvl w:val="0"/>
        <w:rPr>
          <w:rFonts w:ascii="Times New Roman" w:eastAsia="Arial Unicode MS" w:hAnsi="Times New Roman" w:cs="Times New Roman"/>
          <w:bCs/>
          <w:kern w:val="36"/>
          <w:sz w:val="24"/>
          <w:szCs w:val="24"/>
          <w:shd w:val="clear" w:color="auto" w:fill="FFFFFF"/>
          <w:lang w:val="ru-RU" w:eastAsia="ru-RU"/>
        </w:rPr>
      </w:pPr>
      <w:r w:rsidRPr="00382159">
        <w:rPr>
          <w:rFonts w:ascii="Times New Roman" w:eastAsia="Times New Roman" w:hAnsi="Times New Roman" w:cs="Times New Roman"/>
          <w:bCs/>
          <w:kern w:val="36"/>
          <w:sz w:val="24"/>
          <w:szCs w:val="24"/>
          <w:lang w:val="ru-RU" w:eastAsia="ru-RU"/>
        </w:rPr>
        <w:t>-</w:t>
      </w:r>
      <w:r w:rsidRPr="00382159">
        <w:rPr>
          <w:rFonts w:ascii="Times New Roman" w:eastAsia="Arial Unicode MS" w:hAnsi="Times New Roman" w:cs="Times New Roman"/>
          <w:kern w:val="36"/>
          <w:sz w:val="24"/>
          <w:szCs w:val="24"/>
          <w:shd w:val="clear" w:color="auto" w:fill="FFFFFF"/>
          <w:lang w:val="ru-RU" w:eastAsia="ru-RU"/>
        </w:rPr>
        <w:t xml:space="preserve">Письмо </w:t>
      </w:r>
      <w:r w:rsidRPr="00382159">
        <w:rPr>
          <w:rFonts w:ascii="Times New Roman" w:eastAsia="Arial Unicode MS" w:hAnsi="Times New Roman" w:cs="Times New Roman"/>
          <w:bCs/>
          <w:kern w:val="36"/>
          <w:sz w:val="24"/>
          <w:szCs w:val="24"/>
          <w:shd w:val="clear" w:color="auto" w:fill="FFFFFF"/>
          <w:lang w:val="ru-RU" w:eastAsia="ru-RU"/>
        </w:rPr>
        <w:t>Рособрнадзора от 20.06.2018 N 05-192 «О реализации прав на изучение </w:t>
      </w:r>
      <w:r w:rsidRPr="00382159">
        <w:rPr>
          <w:rFonts w:ascii="Times New Roman" w:eastAsia="Arial Unicode MS" w:hAnsi="Times New Roman" w:cs="Times New Roman"/>
          <w:kern w:val="36"/>
          <w:sz w:val="24"/>
          <w:szCs w:val="24"/>
          <w:shd w:val="clear" w:color="auto" w:fill="FFFFFF"/>
          <w:lang w:val="ru-RU" w:eastAsia="ru-RU"/>
        </w:rPr>
        <w:t>родных языков</w:t>
      </w:r>
      <w:r w:rsidRPr="00382159">
        <w:rPr>
          <w:rFonts w:ascii="Times New Roman" w:eastAsia="Arial Unicode MS" w:hAnsi="Times New Roman" w:cs="Times New Roman"/>
          <w:bCs/>
          <w:kern w:val="36"/>
          <w:sz w:val="24"/>
          <w:szCs w:val="24"/>
          <w:shd w:val="clear" w:color="auto" w:fill="FFFFFF"/>
          <w:lang w:val="ru-RU" w:eastAsia="ru-RU"/>
        </w:rPr>
        <w:t> из числа </w:t>
      </w:r>
      <w:r w:rsidRPr="00382159">
        <w:rPr>
          <w:rFonts w:ascii="Times New Roman" w:eastAsia="Arial Unicode MS" w:hAnsi="Times New Roman" w:cs="Times New Roman"/>
          <w:kern w:val="36"/>
          <w:sz w:val="24"/>
          <w:szCs w:val="24"/>
          <w:shd w:val="clear" w:color="auto" w:fill="FFFFFF"/>
          <w:lang w:val="ru-RU" w:eastAsia="ru-RU"/>
        </w:rPr>
        <w:t>языков</w:t>
      </w:r>
      <w:r w:rsidRPr="00382159">
        <w:rPr>
          <w:rFonts w:ascii="Times New Roman" w:eastAsia="Arial Unicode MS" w:hAnsi="Times New Roman" w:cs="Times New Roman"/>
          <w:bCs/>
          <w:kern w:val="36"/>
          <w:sz w:val="24"/>
          <w:szCs w:val="24"/>
          <w:shd w:val="clear" w:color="auto" w:fill="FFFFFF"/>
          <w:lang w:val="ru-RU" w:eastAsia="ru-RU"/>
        </w:rPr>
        <w:t> народов РФ в общеобразователь-ных организациях»</w:t>
      </w:r>
      <w:r>
        <w:rPr>
          <w:rFonts w:ascii="Times New Roman" w:eastAsia="Arial Unicode MS" w:hAnsi="Times New Roman" w:cs="Times New Roman"/>
          <w:bCs/>
          <w:kern w:val="36"/>
          <w:sz w:val="24"/>
          <w:szCs w:val="24"/>
          <w:shd w:val="clear" w:color="auto" w:fill="FFFFFF"/>
          <w:lang w:val="ru-RU" w:eastAsia="ru-RU"/>
        </w:rPr>
        <w:t xml:space="preserve"> </w:t>
      </w:r>
    </w:p>
    <w:p w:rsidR="00382159" w:rsidRPr="00382159" w:rsidRDefault="00382159" w:rsidP="00382159">
      <w:pPr>
        <w:widowControl/>
        <w:shd w:val="clear" w:color="auto" w:fill="FFFFFF"/>
        <w:autoSpaceDE/>
        <w:autoSpaceDN/>
        <w:jc w:val="both"/>
        <w:outlineLvl w:val="0"/>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письмо МО РО от 17 мая 2024 №: 24/2.1-8000 «</w:t>
      </w:r>
      <w:r w:rsidRPr="00382159">
        <w:rPr>
          <w:rFonts w:ascii="TimesNewRomanPS-BoldMT" w:eastAsia="Times New Roman" w:hAnsi="TimesNewRomanPS-BoldMT" w:cs="Times New Roman"/>
          <w:color w:val="000000"/>
          <w:sz w:val="24"/>
          <w:szCs w:val="24"/>
          <w:lang w:val="ru-RU" w:eastAsia="ru-RU"/>
        </w:rPr>
        <w:t>Рекомендации по составлению учебного плана образовательных</w:t>
      </w:r>
      <w:r w:rsidRPr="00382159">
        <w:rPr>
          <w:rFonts w:ascii="TimesNewRomanPS-BoldMT" w:eastAsia="Times New Roman" w:hAnsi="TimesNewRomanPS-BoldMT" w:cs="Times New Roman"/>
          <w:color w:val="000000"/>
          <w:sz w:val="24"/>
          <w:szCs w:val="24"/>
          <w:lang w:val="ru-RU" w:eastAsia="ru-RU"/>
        </w:rPr>
        <w:br/>
        <w:t>организаций, реализующих основные образовательные программы</w:t>
      </w:r>
      <w:r w:rsidRPr="00382159">
        <w:rPr>
          <w:rFonts w:ascii="TimesNewRomanPS-BoldMT" w:eastAsia="Times New Roman" w:hAnsi="TimesNewRomanPS-BoldMT" w:cs="Times New Roman"/>
          <w:color w:val="000000"/>
          <w:sz w:val="24"/>
          <w:szCs w:val="24"/>
          <w:lang w:val="ru-RU" w:eastAsia="ru-RU"/>
        </w:rPr>
        <w:br/>
        <w:t>начального общего, основного общего, среднего общего образования,</w:t>
      </w:r>
      <w:r w:rsidRPr="00382159">
        <w:rPr>
          <w:rFonts w:ascii="TimesNewRomanPS-BoldMT" w:eastAsia="Times New Roman" w:hAnsi="TimesNewRomanPS-BoldMT" w:cs="Times New Roman"/>
          <w:color w:val="000000"/>
          <w:sz w:val="24"/>
          <w:szCs w:val="24"/>
          <w:lang w:val="ru-RU" w:eastAsia="ru-RU"/>
        </w:rPr>
        <w:br/>
        <w:t>расположенных на территории Ростовской области,</w:t>
      </w:r>
      <w:r w:rsidRPr="00382159">
        <w:rPr>
          <w:rFonts w:ascii="TimesNewRomanPS-BoldMT" w:eastAsia="Times New Roman" w:hAnsi="TimesNewRomanPS-BoldMT" w:cs="Times New Roman"/>
          <w:color w:val="000000"/>
          <w:sz w:val="24"/>
          <w:szCs w:val="24"/>
          <w:lang w:val="ru-RU" w:eastAsia="ru-RU"/>
        </w:rPr>
        <w:br/>
        <w:t>на 2024-2025 учебный год</w:t>
      </w:r>
      <w:r w:rsidRPr="00382159">
        <w:rPr>
          <w:rFonts w:ascii="Times New Roman" w:eastAsia="Times New Roman" w:hAnsi="Times New Roman" w:cs="Times New Roman"/>
          <w:sz w:val="24"/>
          <w:szCs w:val="24"/>
          <w:lang w:val="ru-RU" w:eastAsia="ru-RU"/>
        </w:rPr>
        <w:t>»;</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bCs/>
          <w:color w:val="000000"/>
          <w:sz w:val="24"/>
          <w:szCs w:val="24"/>
          <w:lang w:val="ru-RU" w:eastAsia="ru-RU"/>
        </w:rPr>
        <w:t>-</w:t>
      </w:r>
      <w:r w:rsidRPr="00382159">
        <w:rPr>
          <w:rFonts w:ascii="Times New Roman" w:eastAsia="Times New Roman" w:hAnsi="Times New Roman" w:cs="Times New Roman"/>
          <w:sz w:val="24"/>
          <w:szCs w:val="24"/>
          <w:lang w:val="ru-RU" w:eastAsia="ru-RU"/>
        </w:rPr>
        <w:t xml:space="preserve">  Уставом муниципального бюджетного образовательного учреждения Мелиховской средней общеобразовательной школы (в редакции изменений, утвержденных постановлением Главы Администрации Усть-Донецкого района от 15.12.2015 г. № 787).</w:t>
      </w:r>
    </w:p>
    <w:p w:rsidR="00382159" w:rsidRPr="00382159" w:rsidRDefault="00382159" w:rsidP="00382159">
      <w:pPr>
        <w:widowControl/>
        <w:adjustRightInd w:val="0"/>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Примерный недельный учебный план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 определяет ч</w:t>
      </w:r>
      <w:r w:rsidRPr="00382159">
        <w:rPr>
          <w:rFonts w:ascii="Times New Roman" w:eastAsia="Times New Roman" w:hAnsi="Times New Roman" w:cs="Times New Roman"/>
          <w:bCs/>
          <w:sz w:val="24"/>
          <w:szCs w:val="24"/>
          <w:lang w:val="ru-RU" w:eastAsia="ru-RU"/>
        </w:rPr>
        <w:t>асть, формируемую участниками образовательных отношений</w:t>
      </w:r>
      <w:r w:rsidRPr="00382159">
        <w:rPr>
          <w:rFonts w:ascii="Times New Roman" w:eastAsia="Times New Roman" w:hAnsi="Times New Roman" w:cs="Times New Roman"/>
          <w:sz w:val="24"/>
          <w:szCs w:val="24"/>
          <w:lang w:val="ru-RU" w:eastAsia="ru-RU"/>
        </w:rPr>
        <w:t xml:space="preserve"> и общие рамки принимаемых решений при разработке содержания образования.</w:t>
      </w:r>
    </w:p>
    <w:p w:rsidR="00382159" w:rsidRPr="00382159" w:rsidRDefault="00382159" w:rsidP="00382159">
      <w:pPr>
        <w:widowControl/>
        <w:autoSpaceDE/>
        <w:autoSpaceDN/>
        <w:ind w:firstLine="567"/>
        <w:jc w:val="both"/>
        <w:rPr>
          <w:rFonts w:ascii="Times New Roman" w:eastAsia="Times New Roman" w:hAnsi="Times New Roman" w:cs="Times New Roman"/>
          <w:color w:val="FF0000"/>
          <w:sz w:val="24"/>
          <w:szCs w:val="24"/>
          <w:lang w:val="ru-RU" w:eastAsia="ru-RU"/>
        </w:rPr>
      </w:pPr>
      <w:r w:rsidRPr="00382159">
        <w:rPr>
          <w:rFonts w:ascii="Times New Roman" w:eastAsia="Times New Roman" w:hAnsi="Times New Roman" w:cs="Times New Roman"/>
          <w:color w:val="000000"/>
          <w:sz w:val="24"/>
          <w:szCs w:val="24"/>
          <w:lang w:val="ru-RU" w:eastAsia="ru-RU"/>
        </w:rPr>
        <w:t xml:space="preserve">Учебный план включает обязательную часть  и часть, формируемую участниками образовательных отношений.  </w:t>
      </w:r>
    </w:p>
    <w:p w:rsidR="00382159" w:rsidRPr="00382159" w:rsidRDefault="00382159" w:rsidP="00382159">
      <w:pPr>
        <w:widowControl/>
        <w:autoSpaceDE/>
        <w:autoSpaceDN/>
        <w:ind w:firstLine="709"/>
        <w:jc w:val="both"/>
        <w:rPr>
          <w:rFonts w:ascii="Times New Roman" w:eastAsia="Times New Roman" w:hAnsi="Times New Roman" w:cs="Times New Roman"/>
          <w:color w:val="000000"/>
          <w:sz w:val="24"/>
          <w:szCs w:val="24"/>
          <w:lang w:val="ru-RU" w:eastAsia="ru-RU"/>
        </w:rPr>
      </w:pPr>
      <w:r w:rsidRPr="00382159">
        <w:rPr>
          <w:rFonts w:ascii="Times New Roman" w:eastAsia="Times New Roman" w:hAnsi="Times New Roman" w:cs="Times New Roman"/>
          <w:color w:val="000000"/>
          <w:sz w:val="24"/>
          <w:szCs w:val="24"/>
          <w:lang w:val="ru-RU" w:eastAsia="ru-RU"/>
        </w:rPr>
        <w:t>Часы, формируемые участниками образовательных отношений используются:</w:t>
      </w:r>
    </w:p>
    <w:p w:rsidR="00382159" w:rsidRPr="00382159" w:rsidRDefault="00382159" w:rsidP="003E115D">
      <w:pPr>
        <w:widowControl/>
        <w:numPr>
          <w:ilvl w:val="0"/>
          <w:numId w:val="21"/>
        </w:numPr>
        <w:autoSpaceDE/>
        <w:autoSpaceDN/>
        <w:contextualSpacing/>
        <w:jc w:val="both"/>
        <w:rPr>
          <w:rFonts w:ascii="Times New Roman" w:eastAsia="Times New Roman" w:hAnsi="Times New Roman" w:cs="Times New Roman"/>
          <w:color w:val="000000"/>
          <w:sz w:val="24"/>
          <w:szCs w:val="24"/>
          <w:lang w:val="ru-RU" w:eastAsia="ru-RU"/>
        </w:rPr>
      </w:pPr>
      <w:r w:rsidRPr="00382159">
        <w:rPr>
          <w:rFonts w:ascii="Times New Roman" w:eastAsia="Times New Roman" w:hAnsi="Times New Roman" w:cs="Times New Roman"/>
          <w:color w:val="000000"/>
          <w:sz w:val="24"/>
          <w:szCs w:val="24"/>
          <w:lang w:val="ru-RU" w:eastAsia="ru-RU"/>
        </w:rPr>
        <w:t xml:space="preserve">для расширения содержания учебных предметов обязательной части; </w:t>
      </w:r>
    </w:p>
    <w:p w:rsidR="00382159" w:rsidRPr="00382159" w:rsidRDefault="00382159" w:rsidP="003E115D">
      <w:pPr>
        <w:widowControl/>
        <w:numPr>
          <w:ilvl w:val="0"/>
          <w:numId w:val="21"/>
        </w:numPr>
        <w:autoSpaceDE/>
        <w:autoSpaceDN/>
        <w:contextualSpacing/>
        <w:jc w:val="both"/>
        <w:rPr>
          <w:rFonts w:ascii="Times New Roman" w:eastAsia="Times New Roman" w:hAnsi="Times New Roman" w:cs="Times New Roman"/>
          <w:color w:val="000000"/>
          <w:sz w:val="24"/>
          <w:szCs w:val="24"/>
          <w:lang w:val="ru-RU" w:eastAsia="ru-RU"/>
        </w:rPr>
      </w:pPr>
      <w:r w:rsidRPr="00382159">
        <w:rPr>
          <w:rFonts w:ascii="Times New Roman" w:eastAsia="Times New Roman" w:hAnsi="Times New Roman" w:cs="Times New Roman"/>
          <w:color w:val="000000"/>
          <w:sz w:val="24"/>
          <w:szCs w:val="24"/>
          <w:lang w:val="ru-RU" w:eastAsia="ru-RU"/>
        </w:rPr>
        <w:t xml:space="preserve">для введения новых учебных предметов, элективных курсов; </w:t>
      </w:r>
    </w:p>
    <w:p w:rsidR="00382159" w:rsidRPr="00382159" w:rsidRDefault="00382159" w:rsidP="003E115D">
      <w:pPr>
        <w:widowControl/>
        <w:numPr>
          <w:ilvl w:val="0"/>
          <w:numId w:val="21"/>
        </w:numPr>
        <w:autoSpaceDE/>
        <w:autoSpaceDN/>
        <w:contextualSpacing/>
        <w:jc w:val="both"/>
        <w:rPr>
          <w:rFonts w:ascii="Times New Roman" w:eastAsia="Times New Roman" w:hAnsi="Times New Roman" w:cs="Times New Roman"/>
          <w:color w:val="000000"/>
          <w:sz w:val="24"/>
          <w:szCs w:val="24"/>
          <w:lang w:val="ru-RU" w:eastAsia="ru-RU"/>
        </w:rPr>
      </w:pPr>
      <w:r w:rsidRPr="00382159">
        <w:rPr>
          <w:rFonts w:ascii="Times New Roman" w:eastAsia="Times New Roman" w:hAnsi="Times New Roman" w:cs="Times New Roman"/>
          <w:color w:val="000000"/>
          <w:sz w:val="24"/>
          <w:szCs w:val="24"/>
          <w:lang w:val="ru-RU" w:eastAsia="ru-RU"/>
        </w:rPr>
        <w:t>для проведения учебных практик и исследовательской деятельности, осуществления образовательных проектов.</w:t>
      </w:r>
    </w:p>
    <w:p w:rsidR="00382159" w:rsidRPr="00382159" w:rsidRDefault="00382159" w:rsidP="00382159">
      <w:pPr>
        <w:widowControl/>
        <w:tabs>
          <w:tab w:val="num" w:pos="720"/>
        </w:tabs>
        <w:autoSpaceDE/>
        <w:autoSpaceDN/>
        <w:ind w:firstLine="709"/>
        <w:jc w:val="both"/>
        <w:rPr>
          <w:rFonts w:ascii="Times New Roman" w:eastAsia="Times New Roman" w:hAnsi="Times New Roman" w:cs="Times New Roman"/>
          <w:bCs/>
          <w:iCs/>
          <w:sz w:val="24"/>
          <w:szCs w:val="24"/>
          <w:lang w:val="ru-RU" w:eastAsia="ru-RU"/>
        </w:rPr>
      </w:pPr>
      <w:r w:rsidRPr="00382159">
        <w:rPr>
          <w:rFonts w:ascii="Times New Roman" w:eastAsia="Times New Roman" w:hAnsi="Times New Roman" w:cs="Times New Roman"/>
          <w:bCs/>
          <w:iCs/>
          <w:sz w:val="24"/>
          <w:szCs w:val="24"/>
          <w:lang w:val="ru-RU" w:eastAsia="ru-RU"/>
        </w:rPr>
        <w:t>В соответствии с ФГОС НОО, ФГОС ООО и ФГОС СОО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 образования.</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Учебный год в МБОУ МСОШ начинается 01.09.2024 г. и заканчивается 31.08.2025 г.</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В МБОУ МСОШ   языком обучения является русский язык.</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Основополагающими принципами  построения учебного плана МБОУ МСОШ являлись:</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обязательные учебные предметы, обеспечивающее единство образовательного пространства;</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целостность и сочетаемость обязательных учебных предметов и части, формируемой участниками образовательных отношений, отражающей согласованность потребностей в образовании личности, общества и государства ;</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преемственность структуры и содержания начального, основного и среднего  общего образования;</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вариативность, обеспечивающая индивидуальные  потребности в образовании;</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дифференциация с целью реализации возрастных особенностей обучающихся ;</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интегративность содержания  образования на основе  психофизических особенностей восприятия обучающимися окружающего мира;</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диверсификация  образовательных услуг с учетом потенциальных ресурсов образовательной организации;</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индивидуализация, позволяющая учитывать интересы, склонности и способности обучающихся.</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Общая нагрузка обучающихся соблюда</w:t>
      </w:r>
      <w:r w:rsidRPr="00382159">
        <w:rPr>
          <w:rFonts w:ascii="Times New Roman" w:eastAsia="Times New Roman" w:hAnsi="Times New Roman" w:cs="Times New Roman"/>
          <w:sz w:val="24"/>
          <w:szCs w:val="24"/>
          <w:lang w:val="ru-RU" w:eastAsia="ru-RU"/>
        </w:rPr>
        <w:softHyphen/>
        <w:t>ется. Учебный план реализуется в пол</w:t>
      </w:r>
      <w:r w:rsidRPr="00382159">
        <w:rPr>
          <w:rFonts w:ascii="Times New Roman" w:eastAsia="Times New Roman" w:hAnsi="Times New Roman" w:cs="Times New Roman"/>
          <w:sz w:val="24"/>
          <w:szCs w:val="24"/>
          <w:lang w:val="ru-RU" w:eastAsia="ru-RU"/>
        </w:rPr>
        <w:softHyphen/>
        <w:t>ном объеме.</w:t>
      </w:r>
    </w:p>
    <w:p w:rsidR="00382159" w:rsidRPr="00382159" w:rsidRDefault="00382159" w:rsidP="00382159">
      <w:pPr>
        <w:widowControl/>
        <w:autoSpaceDE/>
        <w:autoSpaceDN/>
        <w:ind w:firstLine="709"/>
        <w:jc w:val="both"/>
        <w:rPr>
          <w:rFonts w:ascii="Times New Roman" w:eastAsia="Times New Roman" w:hAnsi="Times New Roman" w:cs="Times New Roman"/>
          <w:color w:val="000000"/>
          <w:sz w:val="24"/>
          <w:szCs w:val="24"/>
          <w:lang w:val="ru-RU" w:eastAsia="ru-RU"/>
        </w:rPr>
      </w:pPr>
      <w:r w:rsidRPr="00382159">
        <w:rPr>
          <w:rFonts w:ascii="Times New Roman" w:eastAsia="Times New Roman" w:hAnsi="Times New Roman" w:cs="Times New Roman"/>
          <w:color w:val="000000"/>
          <w:sz w:val="24"/>
          <w:szCs w:val="24"/>
          <w:lang w:val="ru-RU" w:eastAsia="ru-RU"/>
        </w:rPr>
        <w:t xml:space="preserve">Учебный план отражает возможности МБОУ МСОШ в достижении современных образовательных результатов и ресурсные ограничения в реализации приоритетных направлений повышения качества образовательных услуг. </w:t>
      </w:r>
    </w:p>
    <w:p w:rsidR="00382159" w:rsidRPr="00382159" w:rsidRDefault="00382159" w:rsidP="00382159">
      <w:pPr>
        <w:widowControl/>
        <w:autoSpaceDE/>
        <w:autoSpaceDN/>
        <w:jc w:val="center"/>
        <w:rPr>
          <w:rFonts w:ascii="Times New Roman" w:eastAsia="Times New Roman" w:hAnsi="Times New Roman" w:cs="Times New Roman"/>
          <w:b/>
          <w:sz w:val="24"/>
          <w:szCs w:val="24"/>
          <w:lang w:val="ru-RU" w:eastAsia="ru-RU"/>
        </w:rPr>
      </w:pPr>
    </w:p>
    <w:p w:rsidR="00382159" w:rsidRPr="00382159" w:rsidRDefault="00382159" w:rsidP="00382159">
      <w:pPr>
        <w:widowControl/>
        <w:autoSpaceDE/>
        <w:autoSpaceDN/>
        <w:jc w:val="center"/>
        <w:rPr>
          <w:rFonts w:ascii="Times New Roman" w:eastAsia="Times New Roman" w:hAnsi="Times New Roman" w:cs="Times New Roman"/>
          <w:b/>
          <w:sz w:val="24"/>
          <w:szCs w:val="24"/>
          <w:lang w:val="ru-RU" w:eastAsia="ru-RU"/>
        </w:rPr>
      </w:pPr>
      <w:r w:rsidRPr="00382159">
        <w:rPr>
          <w:rFonts w:ascii="Times New Roman" w:eastAsia="Times New Roman" w:hAnsi="Times New Roman" w:cs="Times New Roman"/>
          <w:b/>
          <w:sz w:val="24"/>
          <w:szCs w:val="24"/>
          <w:lang w:val="ru-RU" w:eastAsia="ru-RU"/>
        </w:rPr>
        <w:t>Уровень начального общего образования</w:t>
      </w:r>
    </w:p>
    <w:p w:rsidR="00382159" w:rsidRPr="00382159" w:rsidRDefault="00382159" w:rsidP="00382159">
      <w:pPr>
        <w:widowControl/>
        <w:autoSpaceDE/>
        <w:autoSpaceDN/>
        <w:jc w:val="center"/>
        <w:rPr>
          <w:rFonts w:ascii="Times New Roman" w:eastAsia="Times New Roman" w:hAnsi="Times New Roman" w:cs="Times New Roman"/>
          <w:b/>
          <w:sz w:val="24"/>
          <w:szCs w:val="24"/>
          <w:lang w:val="ru-RU" w:eastAsia="ru-RU"/>
        </w:rPr>
      </w:pPr>
    </w:p>
    <w:p w:rsidR="00382159" w:rsidRPr="00382159" w:rsidRDefault="00382159" w:rsidP="00382159">
      <w:pPr>
        <w:widowControl/>
        <w:autoSpaceDE/>
        <w:autoSpaceDN/>
        <w:ind w:firstLine="567"/>
        <w:jc w:val="both"/>
        <w:rPr>
          <w:rFonts w:ascii="Times New Roman" w:eastAsia="Times New Roman" w:hAnsi="Times New Roman" w:cs="Times New Roman"/>
          <w:b/>
          <w:sz w:val="24"/>
          <w:szCs w:val="24"/>
          <w:lang w:val="ru-RU" w:eastAsia="ru-RU"/>
        </w:rPr>
      </w:pPr>
      <w:r w:rsidRPr="00382159">
        <w:rPr>
          <w:rFonts w:ascii="Times New Roman" w:eastAsia="Times New Roman" w:hAnsi="Times New Roman" w:cs="Times New Roman"/>
          <w:sz w:val="24"/>
          <w:szCs w:val="24"/>
          <w:lang w:val="ru-RU" w:eastAsia="ru-RU"/>
        </w:rPr>
        <w:t xml:space="preserve">На уровне начального общего образования реализуется ФГОС НОО.  </w:t>
      </w:r>
    </w:p>
    <w:p w:rsidR="00382159" w:rsidRPr="00382159" w:rsidRDefault="00382159" w:rsidP="00382159">
      <w:pPr>
        <w:widowControl/>
        <w:autoSpaceDE/>
        <w:autoSpaceDN/>
        <w:ind w:firstLine="540"/>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xml:space="preserve">В ходе освоения образовательных программ начального общего образования  </w:t>
      </w:r>
      <w:r w:rsidRPr="00382159">
        <w:rPr>
          <w:rFonts w:ascii="Times New Roman" w:eastAsia="Times New Roman" w:hAnsi="Times New Roman" w:cs="Times New Roman"/>
          <w:spacing w:val="2"/>
          <w:sz w:val="24"/>
          <w:szCs w:val="24"/>
          <w:lang w:val="ru-RU" w:eastAsia="ru-RU"/>
        </w:rPr>
        <w:t xml:space="preserve">формируется внутренняя </w:t>
      </w:r>
      <w:r w:rsidRPr="00382159">
        <w:rPr>
          <w:rFonts w:ascii="Times New Roman" w:eastAsia="Times New Roman" w:hAnsi="Times New Roman" w:cs="Times New Roman"/>
          <w:sz w:val="24"/>
          <w:szCs w:val="24"/>
          <w:lang w:val="ru-RU" w:eastAsia="ru-RU"/>
        </w:rPr>
        <w:t xml:space="preserve">позиция обучающегося, определяющая новый образ школьной </w:t>
      </w:r>
      <w:r w:rsidRPr="00382159">
        <w:rPr>
          <w:rFonts w:ascii="Times New Roman" w:eastAsia="Times New Roman" w:hAnsi="Times New Roman" w:cs="Times New Roman"/>
          <w:spacing w:val="2"/>
          <w:sz w:val="24"/>
          <w:szCs w:val="24"/>
          <w:lang w:val="ru-RU" w:eastAsia="ru-RU"/>
        </w:rPr>
        <w:t>жизни и перспективы личностного и познавательного раз</w:t>
      </w:r>
      <w:r w:rsidRPr="00382159">
        <w:rPr>
          <w:rFonts w:ascii="Times New Roman" w:eastAsia="Times New Roman" w:hAnsi="Times New Roman" w:cs="Times New Roman"/>
          <w:sz w:val="24"/>
          <w:szCs w:val="24"/>
          <w:lang w:val="ru-RU" w:eastAsia="ru-RU"/>
        </w:rPr>
        <w:t>вития, базовые основы знаний и надпредметные умения, составляющие учебную деятельность обучающегося 1-4 классов:</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382159" w:rsidRPr="00382159" w:rsidRDefault="00382159" w:rsidP="00382159">
      <w:pPr>
        <w:widowControl/>
        <w:autoSpaceDE/>
        <w:autoSpaceDN/>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-универсальные учебные действия (познавательные, регулятивные,  коммуникативные);</w:t>
      </w:r>
    </w:p>
    <w:p w:rsidR="00382159" w:rsidRPr="00382159" w:rsidRDefault="00382159" w:rsidP="00382159">
      <w:pPr>
        <w:widowControl/>
        <w:autoSpaceDE/>
        <w:autoSpaceDN/>
        <w:ind w:firstLine="540"/>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xml:space="preserve">-познавательная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 </w:t>
      </w:r>
    </w:p>
    <w:p w:rsidR="00382159" w:rsidRPr="00382159" w:rsidRDefault="00382159" w:rsidP="00382159">
      <w:pPr>
        <w:widowControl/>
        <w:autoSpaceDE/>
        <w:autoSpaceDN/>
        <w:ind w:firstLine="540"/>
        <w:jc w:val="both"/>
        <w:rPr>
          <w:rFonts w:ascii="Times New Roman" w:eastAsia="Times New Roman" w:hAnsi="Times New Roman" w:cs="Times New Roman"/>
          <w:sz w:val="24"/>
          <w:szCs w:val="24"/>
          <w:u w:val="single"/>
          <w:lang w:val="ru-RU" w:eastAsia="ru-RU"/>
        </w:rPr>
      </w:pPr>
      <w:r w:rsidRPr="00382159">
        <w:rPr>
          <w:rFonts w:ascii="Times New Roman" w:eastAsia="Times New Roman" w:hAnsi="Times New Roman" w:cs="Times New Roman"/>
          <w:sz w:val="24"/>
          <w:szCs w:val="24"/>
          <w:lang w:val="ru-RU" w:eastAsia="ru-RU"/>
        </w:rPr>
        <w:t xml:space="preserve">Для начального уровня общего образования представлен  недельный учебный план при 5-дневной учебной неделе </w:t>
      </w:r>
      <w:r w:rsidRPr="00382159">
        <w:rPr>
          <w:rFonts w:ascii="Times New Roman" w:eastAsia="Times New Roman" w:hAnsi="Times New Roman" w:cs="Times New Roman"/>
          <w:sz w:val="24"/>
          <w:szCs w:val="24"/>
          <w:u w:val="single"/>
          <w:lang w:val="ru-RU" w:eastAsia="ru-RU"/>
        </w:rPr>
        <w:t>(приложение № 1).</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Для реализации учебных программ в учебном плане начальной школы ис</w:t>
      </w:r>
      <w:r w:rsidRPr="00382159">
        <w:rPr>
          <w:rFonts w:ascii="Times New Roman" w:eastAsia="Times New Roman" w:hAnsi="Times New Roman" w:cs="Times New Roman"/>
          <w:sz w:val="24"/>
          <w:szCs w:val="24"/>
          <w:lang w:val="ru-RU" w:eastAsia="ru-RU"/>
        </w:rPr>
        <w:softHyphen/>
        <w:t>пользуется учебно-методи</w:t>
      </w:r>
      <w:r w:rsidRPr="00382159">
        <w:rPr>
          <w:rFonts w:ascii="Times New Roman" w:eastAsia="Times New Roman" w:hAnsi="Times New Roman" w:cs="Times New Roman"/>
          <w:sz w:val="24"/>
          <w:szCs w:val="24"/>
          <w:lang w:val="ru-RU" w:eastAsia="ru-RU"/>
        </w:rPr>
        <w:softHyphen/>
        <w:t>ческий комплект: «Школа России»,  утвержденная Министерством образования РФ.</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xml:space="preserve">Продолжительность учебного года в 1 классе - 33 учебные недели во 2-4 классах – 34 учебных недели. </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Максимальный объем аудиторной нагрузки обучающихся в неделю составляет  в 1 классе - 21 час, во 2 – 4 классах – 23 часа .</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для обучающихся 1-х классов - не превышает 4 уроков и один раз в неделю -5 уроков.</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для обучающихся 2-4 классов - не более 5 уроков.</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Изложение нового материала, контрольные работы проводятся на 2 - 4-х уроках в середине учебной недели. Продолжительность урока во 2-11 классах (академический час) составляет 40 минут.</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xml:space="preserve">Обучение в 1-м классе осуществляется с соблюдением следующих дополнительных требований: </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учебные занятия проводятся по 5-дневной учебной неделе и только в первую смену;</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С целью профилактики переутомления в календарном учебном графике предусматривается чередование периодов учебного времени и каникул.  Минимальная продолжительность каникул в течение учебного года составляет не менее 7 календарных дней, Для первоклассников предусмотрены дополнительные недельные каникулы в середине третьей четверти.</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Учебные занятия для учащихся 2-4 классов проводятся по 5-и дневной учебной неделе.</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различные интересы обучающихся</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Учебный предмет «Русский язык» изучается в 1- 4 классах 5 часов в неделю. Учебный предмет «Литературное чтение» изучается с 1 по 4 класс по 4 часа в неделю, предмет «Математика» в 1-4 классах – 4 часа в неделю.</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Для освоения иностранного языка на функциональном уровне учебный предмет «Иностранный язык (английский)» изучается со 2 по 4 классы – 2 часа в неделю. Обучение иностранному языку (английскому) на начальном этапе осуществляется с целью развития речевых и познавательных способностей ребенка, опираясь на речевой опыт родного русского  языка.</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Учебный предмет «Окружающий мир» изучается с 1 по 4 класс по 2 часа в неделю. Учебный предмет является интегрированным. В его содержание дополнительно входят  развивающие модули и разделы социально-гуманитарной направленности, а также элементы основ безопасности жизнедеятельности.</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Учебный предмет «Информатика и информационно-коммуникационные технологии (ИКТ)» изучается в 1-4 классах в качестве учебного модуля в рамках учебного предмета «Труд (Технология)» с целью обеспечения всеобщей компьютерной грамотности.</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xml:space="preserve">Учебные предметы «Музыка» (1час) и «Изобразительное искусство» (1 час) представлены самостоятельными предметами. </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Часы, формируемые участниками образовательных отношений, распределены следующим образом: во 2-3 классах используются для изучения в полном объеме (по реализуемой программе) учебного предмета «Математика».</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Учебный предмет «Физическая культура» реализуется в первом классе в объеме 3 часов (1 ч. за счет части, распределяемой участниками образовательного процесса), во 2-4 классах в объеме 2-х часов в неделю, 3-й час реализуется во внеурочной деятельности.</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Основными задачами введения третьего часа физической культуры на уровне начального общего образования являются:</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w:t>
      </w:r>
      <w:r w:rsidRPr="00382159">
        <w:rPr>
          <w:rFonts w:ascii="Times New Roman" w:eastAsia="Times New Roman" w:hAnsi="Times New Roman" w:cs="Times New Roman"/>
          <w:sz w:val="24"/>
          <w:szCs w:val="24"/>
          <w:lang w:val="ru-RU" w:eastAsia="ru-RU"/>
        </w:rPr>
        <w:tab/>
        <w:t>формирование элементарных знаний о личной гигиене, режиме дня;</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w:t>
      </w:r>
      <w:r w:rsidRPr="00382159">
        <w:rPr>
          <w:rFonts w:ascii="Times New Roman" w:eastAsia="Times New Roman" w:hAnsi="Times New Roman" w:cs="Times New Roman"/>
          <w:sz w:val="24"/>
          <w:szCs w:val="24"/>
          <w:lang w:val="ru-RU" w:eastAsia="ru-RU"/>
        </w:rPr>
        <w:tab/>
        <w:t>приобщение детей к самостоятельным занятиям физическими упражнениями;</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w:t>
      </w:r>
      <w:r w:rsidRPr="00382159">
        <w:rPr>
          <w:rFonts w:ascii="Times New Roman" w:eastAsia="Times New Roman" w:hAnsi="Times New Roman" w:cs="Times New Roman"/>
          <w:sz w:val="24"/>
          <w:szCs w:val="24"/>
          <w:lang w:val="ru-RU" w:eastAsia="ru-RU"/>
        </w:rPr>
        <w:tab/>
        <w:t>расширенное освоение обучающимися отдельных тем и разделов рабочих программ: общеразвивающие упражнения, подвижные игры, упражнения ритмической   гимнастики, эстафеты, спортивные игры по упрощенным правилам.</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В 4-х классах реализуется учебный курс «Основы религиозной культуры и светской этики» в объеме 1 часа.  На основании заявлений родителей (законных представителей) выбран модуль «Основы православной культуры», протоколы родительских собраний от   13.03.2024 г. (3а класс), 15.03.2024 г. (3б класс);</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xml:space="preserve">Задачами модуля являются: </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xml:space="preserve">- знакомство обучающихся с основами православной культуры, </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xml:space="preserve">- развитие представлений младшего подростка о значении нравственных норм и ценностей для достойной жизни личности, семьи и общества, </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xml:space="preserve">- обобщение знаний, понятий и представлений о духовной культуре и морали и формирование у них ценностно-смысловых мировоззренческих основ. </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Реализация курса позволит обеспечить понимание значения нравственности, морально ответственного поведения в жизни человека и общества, формирование первоначальных представлений об основах православной культуры, формирование уважительного отношения к различным духовным и светским традициям, знакомство с ценностями: Отечество, нравственность, долг, милосердие, миролюбие, и их понимание как основы традиционной культуры многонационального народа России, укрепление средствами образования преемственности поколений на основе сохранения и развитие культурных и духовных ценностей.</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 xml:space="preserve">Все предметы обязательной части учебного плана оцениваются по четвертям. </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Нормативный срок освоения ООП НОО составляет 4 года.</w:t>
      </w:r>
    </w:p>
    <w:p w:rsidR="00382159" w:rsidRPr="00382159" w:rsidRDefault="00382159" w:rsidP="00382159">
      <w:pPr>
        <w:widowControl/>
        <w:autoSpaceDE/>
        <w:autoSpaceDN/>
        <w:ind w:firstLine="709"/>
        <w:jc w:val="both"/>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Общая нагрузка обучающихся соблюда</w:t>
      </w:r>
      <w:r w:rsidRPr="00382159">
        <w:rPr>
          <w:rFonts w:ascii="Times New Roman" w:eastAsia="Times New Roman" w:hAnsi="Times New Roman" w:cs="Times New Roman"/>
          <w:sz w:val="24"/>
          <w:szCs w:val="24"/>
          <w:lang w:val="ru-RU" w:eastAsia="ru-RU"/>
        </w:rPr>
        <w:softHyphen/>
        <w:t>ется. Учебный план уровня начального общего образования реализуется в пол</w:t>
      </w:r>
      <w:r w:rsidRPr="00382159">
        <w:rPr>
          <w:rFonts w:ascii="Times New Roman" w:eastAsia="Times New Roman" w:hAnsi="Times New Roman" w:cs="Times New Roman"/>
          <w:sz w:val="24"/>
          <w:szCs w:val="24"/>
          <w:lang w:val="ru-RU" w:eastAsia="ru-RU"/>
        </w:rPr>
        <w:softHyphen/>
        <w:t>ном объеме.</w:t>
      </w:r>
    </w:p>
    <w:p w:rsidR="00B73B40" w:rsidRDefault="00B73B40" w:rsidP="00B73B40">
      <w:pPr>
        <w:pStyle w:val="20"/>
        <w:tabs>
          <w:tab w:val="left" w:pos="709"/>
        </w:tabs>
        <w:spacing w:before="0"/>
        <w:jc w:val="center"/>
        <w:rPr>
          <w:rFonts w:ascii="Times New Roman" w:hAnsi="Times New Roman" w:cs="Times New Roman"/>
          <w:sz w:val="22"/>
          <w:szCs w:val="22"/>
          <w:lang w:val="ru-RU"/>
        </w:rPr>
      </w:pPr>
    </w:p>
    <w:p w:rsidR="004C31C2" w:rsidRPr="00600223" w:rsidRDefault="00600223" w:rsidP="00600223">
      <w:pPr>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Формы промежуточной аттестации.</w:t>
      </w:r>
    </w:p>
    <w:p w:rsidR="00382159" w:rsidRPr="00382159" w:rsidRDefault="00382159" w:rsidP="00382159">
      <w:pPr>
        <w:widowControl/>
        <w:shd w:val="clear" w:color="auto" w:fill="FFFFFF"/>
        <w:autoSpaceDE/>
        <w:autoSpaceDN/>
        <w:ind w:firstLine="300"/>
        <w:jc w:val="both"/>
        <w:textAlignment w:val="baseline"/>
        <w:outlineLvl w:val="4"/>
        <w:rPr>
          <w:rFonts w:ascii="Times New Roman" w:eastAsia="Times New Roman" w:hAnsi="Times New Roman" w:cs="Times New Roman"/>
          <w:color w:val="000000"/>
          <w:sz w:val="24"/>
          <w:szCs w:val="24"/>
          <w:lang w:val="ru-RU" w:eastAsia="ru-RU"/>
        </w:rPr>
      </w:pPr>
      <w:r w:rsidRPr="00382159">
        <w:rPr>
          <w:rFonts w:ascii="Times New Roman" w:eastAsia="Times New Roman" w:hAnsi="Times New Roman" w:cs="Times New Roman"/>
          <w:sz w:val="24"/>
          <w:szCs w:val="24"/>
          <w:lang w:val="ru-RU" w:eastAsia="ru-RU"/>
        </w:rPr>
        <w:t xml:space="preserve">Промежуточная аттестация во 2-11 классах проводится    в соответствии с Положением </w:t>
      </w:r>
      <w:r w:rsidRPr="00382159">
        <w:rPr>
          <w:rFonts w:ascii="Times New Roman" w:eastAsia="Times New Roman" w:hAnsi="Times New Roman" w:cs="Times New Roman"/>
          <w:color w:val="000000"/>
          <w:sz w:val="24"/>
          <w:szCs w:val="24"/>
          <w:lang w:val="ru-RU" w:eastAsia="ru-RU"/>
        </w:rPr>
        <w:t>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Мелиховской средней общеобразовательной школы.</w:t>
      </w:r>
    </w:p>
    <w:p w:rsidR="00382159" w:rsidRPr="00382159" w:rsidRDefault="00382159" w:rsidP="00382159">
      <w:pPr>
        <w:widowControl/>
        <w:shd w:val="clear" w:color="auto" w:fill="FFFFFF"/>
        <w:autoSpaceDE/>
        <w:autoSpaceDN/>
        <w:ind w:firstLine="480"/>
        <w:jc w:val="both"/>
        <w:rPr>
          <w:rFonts w:ascii="Times New Roman" w:eastAsia="Times New Roman" w:hAnsi="Times New Roman" w:cs="Times New Roman"/>
          <w:color w:val="000000"/>
          <w:sz w:val="24"/>
          <w:szCs w:val="24"/>
          <w:u w:val="single"/>
          <w:lang w:val="ru-RU" w:eastAsia="ru-RU"/>
        </w:rPr>
      </w:pPr>
      <w:r w:rsidRPr="00382159">
        <w:rPr>
          <w:rFonts w:ascii="Times New Roman" w:eastAsia="Times New Roman" w:hAnsi="Times New Roman" w:cs="Times New Roman"/>
          <w:color w:val="000000"/>
          <w:sz w:val="24"/>
          <w:szCs w:val="24"/>
          <w:u w:val="single"/>
          <w:lang w:val="ru-RU" w:eastAsia="ru-RU"/>
        </w:rPr>
        <w:t>Формами промежуточной аттестации являются:</w:t>
      </w:r>
    </w:p>
    <w:p w:rsidR="00382159" w:rsidRPr="00382159" w:rsidRDefault="00382159" w:rsidP="00382159">
      <w:pPr>
        <w:widowControl/>
        <w:shd w:val="clear" w:color="auto" w:fill="FFFFFF"/>
        <w:autoSpaceDE/>
        <w:autoSpaceDN/>
        <w:ind w:firstLine="480"/>
        <w:jc w:val="both"/>
        <w:rPr>
          <w:rFonts w:ascii="Times New Roman" w:eastAsia="Times New Roman" w:hAnsi="Times New Roman" w:cs="Times New Roman"/>
          <w:color w:val="000000"/>
          <w:sz w:val="24"/>
          <w:szCs w:val="24"/>
          <w:lang w:val="ru-RU" w:eastAsia="ru-RU"/>
        </w:rPr>
      </w:pPr>
      <w:r w:rsidRPr="00382159">
        <w:rPr>
          <w:rFonts w:ascii="Times New Roman" w:eastAsia="Times New Roman" w:hAnsi="Times New Roman" w:cs="Times New Roman"/>
          <w:color w:val="000000"/>
          <w:sz w:val="24"/>
          <w:szCs w:val="24"/>
          <w:lang w:val="ru-RU" w:eastAsia="ru-RU"/>
        </w:rPr>
        <w:t>- письменная проверка – письменный ответ учащегося на один или систему вопросов (заданий). К письменным ответам относятся:  проверочные,  контрольные работы, диктанты.</w:t>
      </w:r>
    </w:p>
    <w:p w:rsidR="00382159" w:rsidRPr="00382159" w:rsidRDefault="00382159" w:rsidP="00382159">
      <w:pPr>
        <w:widowControl/>
        <w:shd w:val="clear" w:color="auto" w:fill="FFFFFF"/>
        <w:autoSpaceDE/>
        <w:autoSpaceDN/>
        <w:ind w:firstLine="480"/>
        <w:jc w:val="both"/>
        <w:rPr>
          <w:rFonts w:ascii="Times New Roman" w:eastAsia="Times New Roman" w:hAnsi="Times New Roman" w:cs="Times New Roman"/>
          <w:color w:val="000000"/>
          <w:sz w:val="24"/>
          <w:szCs w:val="24"/>
          <w:lang w:val="ru-RU" w:eastAsia="ru-RU"/>
        </w:rPr>
      </w:pPr>
      <w:r w:rsidRPr="00382159">
        <w:rPr>
          <w:rFonts w:ascii="Times New Roman" w:eastAsia="Times New Roman" w:hAnsi="Times New Roman" w:cs="Times New Roman"/>
          <w:color w:val="000000"/>
          <w:sz w:val="24"/>
          <w:szCs w:val="24"/>
          <w:lang w:val="ru-RU" w:eastAsia="ru-RU"/>
        </w:rPr>
        <w:t>- устная проверка – устный ответ учащегося на один или систему вопросов в форме ответа на билеты,  беседы, собеседования и другое;</w:t>
      </w:r>
    </w:p>
    <w:p w:rsidR="00382159" w:rsidRPr="00382159" w:rsidRDefault="00382159" w:rsidP="00382159">
      <w:pPr>
        <w:widowControl/>
        <w:shd w:val="clear" w:color="auto" w:fill="FFFFFF"/>
        <w:autoSpaceDE/>
        <w:autoSpaceDN/>
        <w:ind w:firstLine="480"/>
        <w:jc w:val="both"/>
        <w:rPr>
          <w:rFonts w:ascii="Times New Roman" w:eastAsia="Times New Roman" w:hAnsi="Times New Roman" w:cs="Times New Roman"/>
          <w:color w:val="000000"/>
          <w:sz w:val="24"/>
          <w:szCs w:val="24"/>
          <w:lang w:val="ru-RU" w:eastAsia="ru-RU"/>
        </w:rPr>
      </w:pPr>
      <w:r w:rsidRPr="00382159">
        <w:rPr>
          <w:rFonts w:ascii="Times New Roman" w:eastAsia="Times New Roman" w:hAnsi="Times New Roman" w:cs="Times New Roman"/>
          <w:color w:val="000000"/>
          <w:sz w:val="24"/>
          <w:szCs w:val="24"/>
          <w:lang w:val="ru-RU" w:eastAsia="ru-RU"/>
        </w:rPr>
        <w:t xml:space="preserve">- комбинированная проверка - сочетание письменных и устных форм проверок </w:t>
      </w:r>
    </w:p>
    <w:p w:rsidR="00382159" w:rsidRPr="00382159" w:rsidRDefault="00382159" w:rsidP="00382159">
      <w:pPr>
        <w:widowControl/>
        <w:shd w:val="clear" w:color="auto" w:fill="FFFFFF"/>
        <w:autoSpaceDE/>
        <w:autoSpaceDN/>
        <w:ind w:firstLine="480"/>
        <w:jc w:val="both"/>
        <w:rPr>
          <w:rFonts w:ascii="Times New Roman" w:eastAsia="Times New Roman" w:hAnsi="Times New Roman" w:cs="Times New Roman"/>
          <w:color w:val="000000"/>
          <w:sz w:val="24"/>
          <w:szCs w:val="24"/>
          <w:lang w:val="ru-RU" w:eastAsia="ru-RU"/>
        </w:rPr>
      </w:pPr>
      <w:r w:rsidRPr="00382159">
        <w:rPr>
          <w:rFonts w:ascii="Times New Roman" w:eastAsia="Times New Roman" w:hAnsi="Times New Roman" w:cs="Times New Roman"/>
          <w:color w:val="000000"/>
          <w:sz w:val="24"/>
          <w:szCs w:val="24"/>
          <w:lang w:val="ru-RU" w:eastAsia="ru-RU"/>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382159" w:rsidRPr="00382159" w:rsidRDefault="00382159" w:rsidP="00382159">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382159">
        <w:rPr>
          <w:rFonts w:ascii="Times New Roman" w:eastAsia="Times New Roman" w:hAnsi="Times New Roman" w:cs="Times New Roman"/>
          <w:color w:val="000000"/>
          <w:sz w:val="24"/>
          <w:szCs w:val="24"/>
          <w:lang w:val="ru-RU" w:eastAsia="ru-RU"/>
        </w:rPr>
        <w:t xml:space="preserve">    Решение о форме и сроках проведения промежуточной аттестации определяется Педагогическим Советом МБОУ МСОШ в срок не позднее 15 апреля.</w:t>
      </w:r>
    </w:p>
    <w:p w:rsidR="00382159" w:rsidRDefault="00382159">
      <w:pPr>
        <w:widowControl/>
        <w:autoSpaceDE/>
        <w:autoSpaceDN/>
        <w:spacing w:after="160" w:line="259" w:lineRule="auto"/>
        <w:rPr>
          <w:rFonts w:ascii="Times New Roman" w:eastAsia="Trebuchet MS" w:hAnsi="Times New Roman" w:cs="Times New Roman"/>
          <w:lang w:val="ru-RU"/>
        </w:rPr>
      </w:pPr>
      <w:r>
        <w:rPr>
          <w:rFonts w:ascii="Times New Roman" w:hAnsi="Times New Roman" w:cs="Times New Roman"/>
          <w:lang w:val="ru-RU"/>
        </w:rPr>
        <w:br w:type="page"/>
      </w:r>
    </w:p>
    <w:p w:rsidR="00382159" w:rsidRPr="00382159" w:rsidRDefault="00382159" w:rsidP="00382159">
      <w:pPr>
        <w:widowControl/>
        <w:autoSpaceDE/>
        <w:autoSpaceDN/>
        <w:jc w:val="center"/>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Недельный учебный план</w:t>
      </w:r>
    </w:p>
    <w:p w:rsidR="00382159" w:rsidRPr="00382159" w:rsidRDefault="00382159" w:rsidP="00382159">
      <w:pPr>
        <w:widowControl/>
        <w:autoSpaceDE/>
        <w:autoSpaceDN/>
        <w:jc w:val="center"/>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МБОУ МСОШ</w:t>
      </w:r>
    </w:p>
    <w:p w:rsidR="00382159" w:rsidRPr="00382159" w:rsidRDefault="00382159" w:rsidP="00382159">
      <w:pPr>
        <w:widowControl/>
        <w:autoSpaceDE/>
        <w:autoSpaceDN/>
        <w:jc w:val="center"/>
        <w:rPr>
          <w:rFonts w:ascii="Times New Roman" w:eastAsia="Times New Roman" w:hAnsi="Times New Roman" w:cs="Times New Roman"/>
          <w:sz w:val="24"/>
          <w:szCs w:val="24"/>
          <w:lang w:val="ru-RU" w:eastAsia="ru-RU"/>
        </w:rPr>
      </w:pPr>
      <w:r w:rsidRPr="00382159">
        <w:rPr>
          <w:rFonts w:ascii="Times New Roman" w:eastAsia="Times New Roman" w:hAnsi="Times New Roman" w:cs="Times New Roman"/>
          <w:sz w:val="24"/>
          <w:szCs w:val="24"/>
          <w:lang w:val="ru-RU" w:eastAsia="ru-RU"/>
        </w:rPr>
        <w:t>на 2024 - 2025 учебный год в рамках федерального государственного образовательного стандарта начального общего образования (1-4 классы)</w:t>
      </w:r>
    </w:p>
    <w:p w:rsidR="00382159" w:rsidRPr="00382159" w:rsidRDefault="00382159" w:rsidP="00382159">
      <w:pPr>
        <w:widowControl/>
        <w:autoSpaceDE/>
        <w:autoSpaceDN/>
        <w:jc w:val="center"/>
        <w:rPr>
          <w:rFonts w:ascii="Times New Roman" w:eastAsia="Times New Roman" w:hAnsi="Times New Roman" w:cs="Times New Roman"/>
          <w:b/>
          <w:sz w:val="24"/>
          <w:szCs w:val="24"/>
          <w:lang w:val="ru-RU" w:eastAsia="ru-RU"/>
        </w:rPr>
      </w:pPr>
      <w:r w:rsidRPr="00382159">
        <w:rPr>
          <w:rFonts w:ascii="Times New Roman" w:eastAsia="Times New Roman" w:hAnsi="Times New Roman" w:cs="Times New Roman"/>
          <w:sz w:val="24"/>
          <w:szCs w:val="24"/>
          <w:lang w:val="ru-RU" w:eastAsia="ru-RU"/>
        </w:rPr>
        <w:t>(5-дневная учебная неделя)</w:t>
      </w:r>
    </w:p>
    <w:p w:rsidR="00382159" w:rsidRPr="00382159" w:rsidRDefault="00382159" w:rsidP="00382159">
      <w:pPr>
        <w:widowControl/>
        <w:autoSpaceDE/>
        <w:autoSpaceDN/>
        <w:rPr>
          <w:rFonts w:ascii="Times New Roman" w:eastAsia="Times New Roman" w:hAnsi="Times New Roman" w:cs="Times New Roman"/>
          <w:color w:val="000000"/>
          <w:sz w:val="24"/>
          <w:szCs w:val="24"/>
          <w:lang w:val="ru-RU"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322"/>
        <w:gridCol w:w="1147"/>
        <w:gridCol w:w="1271"/>
        <w:gridCol w:w="1271"/>
        <w:gridCol w:w="1278"/>
        <w:gridCol w:w="1550"/>
      </w:tblGrid>
      <w:tr w:rsidR="00382159" w:rsidRPr="00382159" w:rsidTr="001A22D1">
        <w:trPr>
          <w:trHeight w:val="375"/>
          <w:jc w:val="center"/>
        </w:trPr>
        <w:tc>
          <w:tcPr>
            <w:tcW w:w="939" w:type="pct"/>
            <w:vMerge w:val="restar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Предметные области</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rsidR="00382159" w:rsidRPr="00382159" w:rsidRDefault="006D39FE"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48260</wp:posOffset>
                      </wp:positionV>
                      <wp:extent cx="1403985" cy="379095"/>
                      <wp:effectExtent l="0" t="0" r="24765" b="20955"/>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985" cy="379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8pt" to="108.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"/>
                  </w:pict>
                </mc:Fallback>
              </mc:AlternateContent>
            </w:r>
            <w:r w:rsidR="00382159" w:rsidRPr="00382159">
              <w:rPr>
                <w:rFonts w:ascii="Times New Roman" w:eastAsia="Times New Roman" w:hAnsi="Times New Roman" w:cs="Times New Roman"/>
                <w:bCs/>
                <w:lang w:val="ru-RU"/>
              </w:rPr>
              <w:t xml:space="preserve">Учебные предметы </w:t>
            </w:r>
          </w:p>
          <w:p w:rsidR="00382159" w:rsidRPr="00382159" w:rsidRDefault="00382159" w:rsidP="00382159">
            <w:pPr>
              <w:widowControl/>
              <w:autoSpaceDE/>
              <w:autoSpaceDN/>
              <w:spacing w:line="276" w:lineRule="auto"/>
              <w:jc w:val="right"/>
              <w:rPr>
                <w:rFonts w:ascii="Times New Roman" w:eastAsia="Times New Roman" w:hAnsi="Times New Roman" w:cs="Times New Roman"/>
                <w:sz w:val="24"/>
                <w:szCs w:val="24"/>
                <w:lang w:val="ru-RU"/>
              </w:rPr>
            </w:pPr>
            <w:r w:rsidRPr="00382159">
              <w:rPr>
                <w:rFonts w:ascii="Times New Roman" w:eastAsia="Times New Roman" w:hAnsi="Times New Roman" w:cs="Times New Roman"/>
                <w:lang w:val="ru-RU"/>
              </w:rPr>
              <w:t xml:space="preserve">                                  Классы</w:t>
            </w:r>
          </w:p>
        </w:tc>
        <w:tc>
          <w:tcPr>
            <w:tcW w:w="2282" w:type="pct"/>
            <w:gridSpan w:val="4"/>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ind w:firstLine="720"/>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Количество часов в неделю</w:t>
            </w:r>
          </w:p>
        </w:tc>
        <w:tc>
          <w:tcPr>
            <w:tcW w:w="712" w:type="pct"/>
            <w:vMerge w:val="restar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Всего</w:t>
            </w:r>
          </w:p>
        </w:tc>
      </w:tr>
      <w:tr w:rsidR="00382159" w:rsidRPr="00382159" w:rsidTr="001A22D1">
        <w:trPr>
          <w:trHeight w:val="375"/>
          <w:jc w:val="center"/>
        </w:trPr>
        <w:tc>
          <w:tcPr>
            <w:tcW w:w="939" w:type="pct"/>
            <w:vMerge/>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autoSpaceDE/>
              <w:autoSpaceDN/>
              <w:rPr>
                <w:rFonts w:ascii="Times New Roman" w:eastAsia="Times New Roman" w:hAnsi="Times New Roman" w:cs="Times New Roman"/>
                <w:bCs/>
                <w:sz w:val="24"/>
                <w:szCs w:val="24"/>
                <w:lang w:val="ru-RU"/>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autoSpaceDE/>
              <w:autoSpaceDN/>
              <w:rPr>
                <w:rFonts w:ascii="Times New Roman" w:eastAsia="Times New Roman" w:hAnsi="Times New Roman" w:cs="Times New Roman"/>
                <w:sz w:val="24"/>
                <w:szCs w:val="24"/>
                <w:lang w:val="ru-RU"/>
              </w:rPr>
            </w:pPr>
          </w:p>
        </w:tc>
        <w:tc>
          <w:tcPr>
            <w:tcW w:w="527" w:type="pct"/>
            <w:tcBorders>
              <w:top w:val="single" w:sz="4" w:space="0" w:color="auto"/>
              <w:left w:val="single" w:sz="4" w:space="0" w:color="auto"/>
              <w:bottom w:val="single" w:sz="4" w:space="0" w:color="auto"/>
              <w:right w:val="single" w:sz="4" w:space="0" w:color="auto"/>
            </w:tcBorders>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I</w:t>
            </w:r>
          </w:p>
        </w:tc>
        <w:tc>
          <w:tcPr>
            <w:tcW w:w="584" w:type="pct"/>
            <w:tcBorders>
              <w:top w:val="single" w:sz="4" w:space="0" w:color="auto"/>
              <w:left w:val="single" w:sz="4" w:space="0" w:color="auto"/>
              <w:bottom w:val="single" w:sz="4" w:space="0" w:color="auto"/>
              <w:right w:val="single" w:sz="4" w:space="0" w:color="auto"/>
            </w:tcBorders>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II</w:t>
            </w:r>
          </w:p>
        </w:tc>
        <w:tc>
          <w:tcPr>
            <w:tcW w:w="584" w:type="pct"/>
            <w:tcBorders>
              <w:top w:val="single" w:sz="4" w:space="0" w:color="auto"/>
              <w:left w:val="single" w:sz="4" w:space="0" w:color="auto"/>
              <w:bottom w:val="single" w:sz="4" w:space="0" w:color="auto"/>
              <w:right w:val="single" w:sz="4" w:space="0" w:color="auto"/>
            </w:tcBorders>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III</w:t>
            </w:r>
          </w:p>
        </w:tc>
        <w:tc>
          <w:tcPr>
            <w:tcW w:w="586" w:type="pct"/>
            <w:tcBorders>
              <w:top w:val="single" w:sz="4" w:space="0" w:color="auto"/>
              <w:left w:val="single" w:sz="4" w:space="0" w:color="auto"/>
              <w:bottom w:val="single" w:sz="4" w:space="0" w:color="auto"/>
              <w:right w:val="single" w:sz="4" w:space="0" w:color="auto"/>
            </w:tcBorders>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IV</w:t>
            </w: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autoSpaceDE/>
              <w:autoSpaceDN/>
              <w:rPr>
                <w:rFonts w:ascii="Times New Roman" w:eastAsia="Times New Roman" w:hAnsi="Times New Roman" w:cs="Times New Roman"/>
                <w:bCs/>
                <w:sz w:val="24"/>
                <w:szCs w:val="24"/>
                <w:lang w:val="ru-RU"/>
              </w:rPr>
            </w:pPr>
          </w:p>
        </w:tc>
      </w:tr>
      <w:tr w:rsidR="00382159" w:rsidRPr="00382159" w:rsidTr="001A22D1">
        <w:trPr>
          <w:trHeight w:val="375"/>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382159" w:rsidRPr="00382159" w:rsidRDefault="00382159" w:rsidP="00382159">
            <w:pPr>
              <w:widowControl/>
              <w:tabs>
                <w:tab w:val="left" w:pos="4500"/>
                <w:tab w:val="left" w:pos="9180"/>
                <w:tab w:val="left" w:pos="9360"/>
              </w:tabs>
              <w:autoSpaceDE/>
              <w:autoSpaceDN/>
              <w:spacing w:line="276" w:lineRule="auto"/>
              <w:ind w:firstLine="720"/>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i/>
                <w:lang w:val="ru-RU"/>
              </w:rPr>
              <w:t>Обязательная часть</w:t>
            </w:r>
          </w:p>
        </w:tc>
      </w:tr>
      <w:tr w:rsidR="00382159" w:rsidRPr="00382159" w:rsidTr="001A22D1">
        <w:trPr>
          <w:trHeight w:val="375"/>
          <w:jc w:val="center"/>
        </w:trPr>
        <w:tc>
          <w:tcPr>
            <w:tcW w:w="939" w:type="pct"/>
            <w:vMerge w:val="restar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 xml:space="preserve">Русский язык и </w:t>
            </w:r>
          </w:p>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литературное чтение</w:t>
            </w:r>
          </w:p>
        </w:tc>
        <w:tc>
          <w:tcPr>
            <w:tcW w:w="106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Русский язык</w:t>
            </w:r>
          </w:p>
        </w:tc>
        <w:tc>
          <w:tcPr>
            <w:tcW w:w="52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5</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5</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5</w:t>
            </w:r>
          </w:p>
        </w:tc>
        <w:tc>
          <w:tcPr>
            <w:tcW w:w="586"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5</w:t>
            </w:r>
          </w:p>
        </w:tc>
        <w:tc>
          <w:tcPr>
            <w:tcW w:w="712"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20</w:t>
            </w:r>
          </w:p>
        </w:tc>
      </w:tr>
      <w:tr w:rsidR="00382159" w:rsidRPr="00382159" w:rsidTr="001A22D1">
        <w:trPr>
          <w:trHeight w:val="375"/>
          <w:jc w:val="center"/>
        </w:trPr>
        <w:tc>
          <w:tcPr>
            <w:tcW w:w="939" w:type="pct"/>
            <w:vMerge/>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autoSpaceDE/>
              <w:autoSpaceDN/>
              <w:rPr>
                <w:rFonts w:ascii="Times New Roman" w:eastAsia="Times New Roman" w:hAnsi="Times New Roman" w:cs="Times New Roman"/>
                <w:bCs/>
                <w:sz w:val="24"/>
                <w:szCs w:val="24"/>
                <w:lang w:val="ru-RU"/>
              </w:rPr>
            </w:pPr>
          </w:p>
        </w:tc>
        <w:tc>
          <w:tcPr>
            <w:tcW w:w="106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Литературное чтение</w:t>
            </w:r>
          </w:p>
        </w:tc>
        <w:tc>
          <w:tcPr>
            <w:tcW w:w="52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4</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4</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4</w:t>
            </w:r>
          </w:p>
        </w:tc>
        <w:tc>
          <w:tcPr>
            <w:tcW w:w="586"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4</w:t>
            </w:r>
          </w:p>
        </w:tc>
        <w:tc>
          <w:tcPr>
            <w:tcW w:w="712"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rPr>
            </w:pPr>
            <w:r w:rsidRPr="00382159">
              <w:rPr>
                <w:rFonts w:ascii="Times New Roman" w:eastAsia="Times New Roman" w:hAnsi="Times New Roman" w:cs="Times New Roman"/>
                <w:bCs/>
                <w:lang w:val="ru-RU"/>
              </w:rPr>
              <w:t>16</w:t>
            </w:r>
          </w:p>
        </w:tc>
      </w:tr>
      <w:tr w:rsidR="00382159" w:rsidRPr="00382159" w:rsidTr="001A22D1">
        <w:trPr>
          <w:trHeight w:val="375"/>
          <w:jc w:val="center"/>
        </w:trPr>
        <w:tc>
          <w:tcPr>
            <w:tcW w:w="939" w:type="pct"/>
            <w:tcBorders>
              <w:top w:val="single" w:sz="4" w:space="0" w:color="auto"/>
              <w:left w:val="single" w:sz="4" w:space="0" w:color="auto"/>
              <w:bottom w:val="single" w:sz="4" w:space="0" w:color="auto"/>
              <w:right w:val="single" w:sz="4" w:space="0" w:color="auto"/>
            </w:tcBorders>
            <w:vAlign w:val="bottom"/>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Иностранный язык</w:t>
            </w:r>
          </w:p>
        </w:tc>
        <w:tc>
          <w:tcPr>
            <w:tcW w:w="1067" w:type="pct"/>
            <w:tcBorders>
              <w:top w:val="single" w:sz="4" w:space="0" w:color="auto"/>
              <w:left w:val="single" w:sz="4" w:space="0" w:color="auto"/>
              <w:bottom w:val="single" w:sz="4" w:space="0" w:color="auto"/>
              <w:right w:val="single" w:sz="4" w:space="0" w:color="auto"/>
            </w:tcBorders>
            <w:vAlign w:val="bottom"/>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Иностранный язык (английский)</w:t>
            </w:r>
          </w:p>
        </w:tc>
        <w:tc>
          <w:tcPr>
            <w:tcW w:w="52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lang w:val="ru-RU"/>
              </w:rPr>
              <w:t>–</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2</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2</w:t>
            </w:r>
          </w:p>
        </w:tc>
        <w:tc>
          <w:tcPr>
            <w:tcW w:w="586"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2</w:t>
            </w:r>
          </w:p>
        </w:tc>
        <w:tc>
          <w:tcPr>
            <w:tcW w:w="712"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6</w:t>
            </w:r>
          </w:p>
        </w:tc>
      </w:tr>
      <w:tr w:rsidR="00382159" w:rsidRPr="00382159" w:rsidTr="001A22D1">
        <w:trPr>
          <w:trHeight w:val="375"/>
          <w:jc w:val="center"/>
        </w:trPr>
        <w:tc>
          <w:tcPr>
            <w:tcW w:w="939" w:type="pct"/>
            <w:tcBorders>
              <w:top w:val="single" w:sz="4" w:space="0" w:color="auto"/>
              <w:left w:val="single" w:sz="4" w:space="0" w:color="auto"/>
              <w:bottom w:val="single" w:sz="4" w:space="0" w:color="auto"/>
              <w:right w:val="single" w:sz="4" w:space="0" w:color="auto"/>
            </w:tcBorders>
            <w:vAlign w:val="bottom"/>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Математика и информатика</w:t>
            </w:r>
          </w:p>
        </w:tc>
        <w:tc>
          <w:tcPr>
            <w:tcW w:w="1067" w:type="pct"/>
            <w:tcBorders>
              <w:top w:val="single" w:sz="4" w:space="0" w:color="auto"/>
              <w:left w:val="single" w:sz="4" w:space="0" w:color="auto"/>
              <w:bottom w:val="single" w:sz="4" w:space="0" w:color="auto"/>
              <w:right w:val="single" w:sz="4" w:space="0" w:color="auto"/>
            </w:tcBorders>
            <w:vAlign w:val="bottom"/>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 xml:space="preserve">Математика </w:t>
            </w:r>
          </w:p>
        </w:tc>
        <w:tc>
          <w:tcPr>
            <w:tcW w:w="52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vertAlign w:val="superscript"/>
                <w:lang w:val="ru-RU"/>
              </w:rPr>
            </w:pPr>
            <w:r w:rsidRPr="00382159">
              <w:rPr>
                <w:rFonts w:ascii="Times New Roman" w:eastAsia="Times New Roman" w:hAnsi="Times New Roman" w:cs="Times New Roman"/>
                <w:bCs/>
                <w:lang w:val="ru-RU"/>
              </w:rPr>
              <w:t>4</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5</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5</w:t>
            </w:r>
          </w:p>
        </w:tc>
        <w:tc>
          <w:tcPr>
            <w:tcW w:w="586"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4</w:t>
            </w:r>
          </w:p>
        </w:tc>
        <w:tc>
          <w:tcPr>
            <w:tcW w:w="712"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vertAlign w:val="superscript"/>
                <w:lang w:val="ru-RU"/>
              </w:rPr>
            </w:pPr>
            <w:r w:rsidRPr="00382159">
              <w:rPr>
                <w:rFonts w:ascii="Times New Roman" w:eastAsia="Times New Roman" w:hAnsi="Times New Roman" w:cs="Times New Roman"/>
                <w:bCs/>
                <w:lang w:val="ru-RU"/>
              </w:rPr>
              <w:t>18</w:t>
            </w:r>
          </w:p>
        </w:tc>
      </w:tr>
      <w:tr w:rsidR="00382159" w:rsidRPr="00382159" w:rsidTr="001A22D1">
        <w:trPr>
          <w:trHeight w:val="375"/>
          <w:jc w:val="center"/>
        </w:trPr>
        <w:tc>
          <w:tcPr>
            <w:tcW w:w="939" w:type="pct"/>
            <w:tcBorders>
              <w:top w:val="single" w:sz="4" w:space="0" w:color="auto"/>
              <w:left w:val="single" w:sz="4" w:space="0" w:color="auto"/>
              <w:bottom w:val="single" w:sz="4" w:space="0" w:color="auto"/>
              <w:right w:val="single" w:sz="4" w:space="0" w:color="auto"/>
            </w:tcBorders>
            <w:vAlign w:val="bottom"/>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Обществознание и естествознание</w:t>
            </w:r>
          </w:p>
        </w:tc>
        <w:tc>
          <w:tcPr>
            <w:tcW w:w="1067" w:type="pct"/>
            <w:tcBorders>
              <w:top w:val="single" w:sz="4" w:space="0" w:color="auto"/>
              <w:left w:val="single" w:sz="4" w:space="0" w:color="auto"/>
              <w:bottom w:val="single" w:sz="4" w:space="0" w:color="auto"/>
              <w:right w:val="single" w:sz="4" w:space="0" w:color="auto"/>
            </w:tcBorders>
            <w:vAlign w:val="bottom"/>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Окружающий мир</w:t>
            </w:r>
          </w:p>
        </w:tc>
        <w:tc>
          <w:tcPr>
            <w:tcW w:w="52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2</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2</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2</w:t>
            </w:r>
          </w:p>
        </w:tc>
        <w:tc>
          <w:tcPr>
            <w:tcW w:w="586"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2</w:t>
            </w:r>
          </w:p>
        </w:tc>
        <w:tc>
          <w:tcPr>
            <w:tcW w:w="712"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8</w:t>
            </w:r>
          </w:p>
        </w:tc>
      </w:tr>
      <w:tr w:rsidR="00382159" w:rsidRPr="00382159" w:rsidTr="001A22D1">
        <w:trPr>
          <w:trHeight w:val="375"/>
          <w:jc w:val="center"/>
        </w:trPr>
        <w:tc>
          <w:tcPr>
            <w:tcW w:w="939" w:type="pct"/>
            <w:tcBorders>
              <w:top w:val="single" w:sz="4" w:space="0" w:color="auto"/>
              <w:left w:val="single" w:sz="4" w:space="0" w:color="auto"/>
              <w:bottom w:val="single" w:sz="4" w:space="0" w:color="auto"/>
              <w:right w:val="single" w:sz="4" w:space="0" w:color="auto"/>
            </w:tcBorders>
            <w:vAlign w:val="bottom"/>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Основы религиозных культур и светской этики</w:t>
            </w:r>
          </w:p>
        </w:tc>
        <w:tc>
          <w:tcPr>
            <w:tcW w:w="1067" w:type="pct"/>
            <w:tcBorders>
              <w:top w:val="single" w:sz="4" w:space="0" w:color="auto"/>
              <w:left w:val="single" w:sz="4" w:space="0" w:color="auto"/>
              <w:bottom w:val="single" w:sz="4" w:space="0" w:color="auto"/>
              <w:right w:val="single" w:sz="4" w:space="0" w:color="auto"/>
            </w:tcBorders>
            <w:vAlign w:val="bottom"/>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Основы религиозных культур и светской этики</w:t>
            </w:r>
          </w:p>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vertAlign w:val="superscript"/>
                <w:lang w:val="ru-RU"/>
              </w:rPr>
            </w:pPr>
          </w:p>
        </w:tc>
        <w:tc>
          <w:tcPr>
            <w:tcW w:w="52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w:t>
            </w:r>
          </w:p>
        </w:tc>
        <w:tc>
          <w:tcPr>
            <w:tcW w:w="586"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color w:val="000000"/>
                <w:sz w:val="24"/>
                <w:szCs w:val="24"/>
                <w:lang w:val="ru-RU"/>
              </w:rPr>
            </w:pPr>
            <w:r w:rsidRPr="00382159">
              <w:rPr>
                <w:rFonts w:ascii="Times New Roman" w:eastAsia="Times New Roman" w:hAnsi="Times New Roman" w:cs="Times New Roman"/>
                <w:bCs/>
                <w:color w:val="000000"/>
                <w:lang w:val="ru-RU"/>
              </w:rPr>
              <w:t>1</w:t>
            </w:r>
          </w:p>
        </w:tc>
        <w:tc>
          <w:tcPr>
            <w:tcW w:w="712"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color w:val="000000"/>
                <w:sz w:val="24"/>
                <w:szCs w:val="24"/>
                <w:lang w:val="ru-RU"/>
              </w:rPr>
            </w:pPr>
            <w:r w:rsidRPr="00382159">
              <w:rPr>
                <w:rFonts w:ascii="Times New Roman" w:eastAsia="Times New Roman" w:hAnsi="Times New Roman" w:cs="Times New Roman"/>
                <w:bCs/>
                <w:color w:val="000000"/>
                <w:lang w:val="ru-RU"/>
              </w:rPr>
              <w:t>1</w:t>
            </w:r>
          </w:p>
        </w:tc>
      </w:tr>
      <w:tr w:rsidR="00382159" w:rsidRPr="00382159" w:rsidTr="001A22D1">
        <w:trPr>
          <w:trHeight w:val="375"/>
          <w:jc w:val="center"/>
        </w:trPr>
        <w:tc>
          <w:tcPr>
            <w:tcW w:w="939" w:type="pct"/>
            <w:vMerge w:val="restar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Искусство</w:t>
            </w:r>
          </w:p>
        </w:tc>
        <w:tc>
          <w:tcPr>
            <w:tcW w:w="106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Музыка</w:t>
            </w:r>
          </w:p>
        </w:tc>
        <w:tc>
          <w:tcPr>
            <w:tcW w:w="52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1</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1</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1</w:t>
            </w:r>
          </w:p>
        </w:tc>
        <w:tc>
          <w:tcPr>
            <w:tcW w:w="586"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1</w:t>
            </w:r>
          </w:p>
        </w:tc>
        <w:tc>
          <w:tcPr>
            <w:tcW w:w="712"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4</w:t>
            </w:r>
          </w:p>
        </w:tc>
      </w:tr>
      <w:tr w:rsidR="00382159" w:rsidRPr="00382159" w:rsidTr="001A22D1">
        <w:trPr>
          <w:trHeight w:val="375"/>
          <w:jc w:val="center"/>
        </w:trPr>
        <w:tc>
          <w:tcPr>
            <w:tcW w:w="939" w:type="pct"/>
            <w:vMerge/>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autoSpaceDE/>
              <w:autoSpaceDN/>
              <w:rPr>
                <w:rFonts w:ascii="Times New Roman" w:eastAsia="Times New Roman" w:hAnsi="Times New Roman" w:cs="Times New Roman"/>
                <w:bCs/>
                <w:sz w:val="24"/>
                <w:szCs w:val="24"/>
                <w:lang w:val="ru-RU"/>
              </w:rPr>
            </w:pPr>
          </w:p>
        </w:tc>
        <w:tc>
          <w:tcPr>
            <w:tcW w:w="106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Изобразительное искусство</w:t>
            </w:r>
          </w:p>
        </w:tc>
        <w:tc>
          <w:tcPr>
            <w:tcW w:w="52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1</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1</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1</w:t>
            </w:r>
          </w:p>
        </w:tc>
        <w:tc>
          <w:tcPr>
            <w:tcW w:w="586"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1</w:t>
            </w:r>
          </w:p>
        </w:tc>
        <w:tc>
          <w:tcPr>
            <w:tcW w:w="712"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4</w:t>
            </w:r>
          </w:p>
        </w:tc>
      </w:tr>
      <w:tr w:rsidR="00382159" w:rsidRPr="00382159" w:rsidTr="001A22D1">
        <w:trPr>
          <w:trHeight w:val="375"/>
          <w:jc w:val="center"/>
        </w:trPr>
        <w:tc>
          <w:tcPr>
            <w:tcW w:w="939" w:type="pct"/>
            <w:tcBorders>
              <w:top w:val="single" w:sz="4" w:space="0" w:color="auto"/>
              <w:left w:val="single" w:sz="4" w:space="0" w:color="auto"/>
              <w:bottom w:val="single" w:sz="4" w:space="0" w:color="auto"/>
              <w:right w:val="single" w:sz="4" w:space="0" w:color="auto"/>
            </w:tcBorders>
            <w:vAlign w:val="bottom"/>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 xml:space="preserve">Технология </w:t>
            </w:r>
          </w:p>
        </w:tc>
        <w:tc>
          <w:tcPr>
            <w:tcW w:w="1067" w:type="pct"/>
            <w:tcBorders>
              <w:top w:val="single" w:sz="4" w:space="0" w:color="auto"/>
              <w:left w:val="single" w:sz="4" w:space="0" w:color="auto"/>
              <w:bottom w:val="single" w:sz="4" w:space="0" w:color="auto"/>
              <w:right w:val="single" w:sz="4" w:space="0" w:color="auto"/>
            </w:tcBorders>
            <w:vAlign w:val="bottom"/>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Труд (Технология)</w:t>
            </w:r>
          </w:p>
        </w:tc>
        <w:tc>
          <w:tcPr>
            <w:tcW w:w="52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1</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1</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1</w:t>
            </w:r>
          </w:p>
        </w:tc>
        <w:tc>
          <w:tcPr>
            <w:tcW w:w="586"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1</w:t>
            </w:r>
          </w:p>
        </w:tc>
        <w:tc>
          <w:tcPr>
            <w:tcW w:w="712"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4</w:t>
            </w:r>
          </w:p>
        </w:tc>
      </w:tr>
      <w:tr w:rsidR="00382159" w:rsidRPr="00382159" w:rsidTr="001A22D1">
        <w:trPr>
          <w:trHeight w:val="375"/>
          <w:jc w:val="center"/>
        </w:trPr>
        <w:tc>
          <w:tcPr>
            <w:tcW w:w="939" w:type="pct"/>
            <w:tcBorders>
              <w:top w:val="single" w:sz="4" w:space="0" w:color="auto"/>
              <w:left w:val="single" w:sz="4" w:space="0" w:color="auto"/>
              <w:bottom w:val="single" w:sz="4" w:space="0" w:color="auto"/>
              <w:right w:val="single" w:sz="4" w:space="0" w:color="auto"/>
            </w:tcBorders>
            <w:vAlign w:val="bottom"/>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Физическая культура</w:t>
            </w:r>
          </w:p>
        </w:tc>
        <w:tc>
          <w:tcPr>
            <w:tcW w:w="1067" w:type="pct"/>
            <w:tcBorders>
              <w:top w:val="single" w:sz="4" w:space="0" w:color="auto"/>
              <w:left w:val="single" w:sz="4" w:space="0" w:color="auto"/>
              <w:bottom w:val="single" w:sz="4" w:space="0" w:color="auto"/>
              <w:right w:val="single" w:sz="4" w:space="0" w:color="auto"/>
            </w:tcBorders>
            <w:vAlign w:val="bottom"/>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Физическая культура</w:t>
            </w:r>
          </w:p>
        </w:tc>
        <w:tc>
          <w:tcPr>
            <w:tcW w:w="52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i/>
                <w:sz w:val="24"/>
                <w:szCs w:val="24"/>
                <w:lang w:val="ru-RU"/>
              </w:rPr>
            </w:pPr>
            <w:r w:rsidRPr="00382159">
              <w:rPr>
                <w:rFonts w:ascii="Times New Roman" w:eastAsia="Times New Roman" w:hAnsi="Times New Roman" w:cs="Times New Roman"/>
                <w:bCs/>
                <w:i/>
                <w:lang w:val="ru-RU"/>
              </w:rPr>
              <w:t>3</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i/>
                <w:sz w:val="24"/>
                <w:szCs w:val="24"/>
                <w:lang w:val="ru-RU"/>
              </w:rPr>
            </w:pPr>
            <w:r w:rsidRPr="00382159">
              <w:rPr>
                <w:rFonts w:ascii="Times New Roman" w:eastAsia="Times New Roman" w:hAnsi="Times New Roman" w:cs="Times New Roman"/>
                <w:bCs/>
                <w:i/>
                <w:lang w:val="ru-RU"/>
              </w:rPr>
              <w:t>2</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i/>
                <w:sz w:val="24"/>
                <w:szCs w:val="24"/>
                <w:lang w:val="ru-RU"/>
              </w:rPr>
            </w:pPr>
            <w:r w:rsidRPr="00382159">
              <w:rPr>
                <w:rFonts w:ascii="Times New Roman" w:eastAsia="Times New Roman" w:hAnsi="Times New Roman" w:cs="Times New Roman"/>
                <w:bCs/>
                <w:i/>
                <w:lang w:val="ru-RU"/>
              </w:rPr>
              <w:t>2</w:t>
            </w:r>
          </w:p>
        </w:tc>
        <w:tc>
          <w:tcPr>
            <w:tcW w:w="586"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i/>
                <w:sz w:val="24"/>
                <w:szCs w:val="24"/>
                <w:lang w:val="ru-RU"/>
              </w:rPr>
            </w:pPr>
            <w:r w:rsidRPr="00382159">
              <w:rPr>
                <w:rFonts w:ascii="Times New Roman" w:eastAsia="Times New Roman" w:hAnsi="Times New Roman" w:cs="Times New Roman"/>
                <w:bCs/>
                <w:i/>
                <w:lang w:val="ru-RU"/>
              </w:rPr>
              <w:t>2</w:t>
            </w:r>
          </w:p>
        </w:tc>
        <w:tc>
          <w:tcPr>
            <w:tcW w:w="712"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i/>
                <w:sz w:val="24"/>
                <w:szCs w:val="24"/>
                <w:lang w:val="ru-RU"/>
              </w:rPr>
            </w:pPr>
            <w:r w:rsidRPr="00382159">
              <w:rPr>
                <w:rFonts w:ascii="Times New Roman" w:eastAsia="Times New Roman" w:hAnsi="Times New Roman" w:cs="Times New Roman"/>
                <w:bCs/>
                <w:i/>
                <w:lang w:val="ru-RU"/>
              </w:rPr>
              <w:t>9</w:t>
            </w:r>
          </w:p>
        </w:tc>
      </w:tr>
      <w:tr w:rsidR="00382159" w:rsidRPr="00382159" w:rsidTr="001A22D1">
        <w:trPr>
          <w:trHeight w:val="375"/>
          <w:jc w:val="center"/>
        </w:trPr>
        <w:tc>
          <w:tcPr>
            <w:tcW w:w="2006" w:type="pct"/>
            <w:gridSpan w:val="2"/>
            <w:tcBorders>
              <w:top w:val="single" w:sz="4" w:space="0" w:color="auto"/>
              <w:left w:val="single" w:sz="4" w:space="0" w:color="auto"/>
              <w:bottom w:val="single" w:sz="4" w:space="0" w:color="auto"/>
              <w:right w:val="single" w:sz="4" w:space="0" w:color="auto"/>
            </w:tcBorders>
            <w:vAlign w:val="bottom"/>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Итого</w:t>
            </w:r>
          </w:p>
        </w:tc>
        <w:tc>
          <w:tcPr>
            <w:tcW w:w="52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 xml:space="preserve">       21</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23</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23</w:t>
            </w:r>
          </w:p>
        </w:tc>
        <w:tc>
          <w:tcPr>
            <w:tcW w:w="586"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rPr>
            </w:pPr>
            <w:r w:rsidRPr="00382159">
              <w:rPr>
                <w:rFonts w:ascii="Times New Roman" w:eastAsia="Times New Roman" w:hAnsi="Times New Roman" w:cs="Times New Roman"/>
                <w:bCs/>
                <w:lang w:val="ru-RU"/>
              </w:rPr>
              <w:t>23</w:t>
            </w:r>
          </w:p>
        </w:tc>
        <w:tc>
          <w:tcPr>
            <w:tcW w:w="712"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90</w:t>
            </w:r>
          </w:p>
        </w:tc>
      </w:tr>
      <w:tr w:rsidR="00382159" w:rsidRPr="00F61230" w:rsidTr="001A22D1">
        <w:trPr>
          <w:trHeight w:val="570"/>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i/>
                <w:lang w:val="ru-RU"/>
              </w:rPr>
              <w:t>Часть, формируемая участниками образовательных отношений</w:t>
            </w:r>
          </w:p>
        </w:tc>
      </w:tr>
      <w:tr w:rsidR="00382159" w:rsidRPr="00382159" w:rsidTr="001A22D1">
        <w:trPr>
          <w:trHeight w:val="570"/>
          <w:jc w:val="center"/>
        </w:trPr>
        <w:tc>
          <w:tcPr>
            <w:tcW w:w="2006" w:type="pct"/>
            <w:gridSpan w:val="2"/>
            <w:tcBorders>
              <w:top w:val="single" w:sz="4" w:space="0" w:color="auto"/>
              <w:left w:val="single" w:sz="4" w:space="0" w:color="auto"/>
              <w:bottom w:val="single" w:sz="4" w:space="0" w:color="auto"/>
              <w:right w:val="single" w:sz="4" w:space="0" w:color="auto"/>
            </w:tcBorders>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Cs/>
                <w:sz w:val="24"/>
                <w:szCs w:val="24"/>
                <w:vertAlign w:val="superscript"/>
                <w:lang w:val="ru-RU"/>
              </w:rPr>
            </w:pPr>
          </w:p>
        </w:tc>
        <w:tc>
          <w:tcPr>
            <w:tcW w:w="52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0</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0</w:t>
            </w:r>
          </w:p>
        </w:tc>
        <w:tc>
          <w:tcPr>
            <w:tcW w:w="584" w:type="pct"/>
            <w:tcBorders>
              <w:top w:val="single" w:sz="4" w:space="0" w:color="auto"/>
              <w:left w:val="single" w:sz="4" w:space="0" w:color="auto"/>
              <w:bottom w:val="single" w:sz="4" w:space="0" w:color="auto"/>
              <w:right w:val="single" w:sz="4" w:space="0" w:color="auto"/>
            </w:tcBorders>
            <w:vAlign w:val="center"/>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sz w:val="24"/>
                <w:szCs w:val="24"/>
                <w:lang w:val="ru-RU"/>
              </w:rPr>
              <w:t>0</w:t>
            </w:r>
          </w:p>
        </w:tc>
        <w:tc>
          <w:tcPr>
            <w:tcW w:w="586" w:type="pct"/>
            <w:tcBorders>
              <w:top w:val="single" w:sz="4" w:space="0" w:color="auto"/>
              <w:left w:val="single" w:sz="4" w:space="0" w:color="auto"/>
              <w:bottom w:val="single" w:sz="4" w:space="0" w:color="auto"/>
              <w:right w:val="single" w:sz="4" w:space="0" w:color="auto"/>
            </w:tcBorders>
            <w:vAlign w:val="center"/>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sz w:val="24"/>
                <w:szCs w:val="24"/>
                <w:lang w:val="ru-RU"/>
              </w:rPr>
              <w:t>0</w:t>
            </w:r>
          </w:p>
        </w:tc>
        <w:tc>
          <w:tcPr>
            <w:tcW w:w="712"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Cs/>
                <w:sz w:val="24"/>
                <w:szCs w:val="24"/>
                <w:lang w:val="ru-RU"/>
              </w:rPr>
            </w:pPr>
            <w:r w:rsidRPr="00382159">
              <w:rPr>
                <w:rFonts w:ascii="Times New Roman" w:eastAsia="Times New Roman" w:hAnsi="Times New Roman" w:cs="Times New Roman"/>
                <w:bCs/>
                <w:lang w:val="ru-RU"/>
              </w:rPr>
              <w:t>0</w:t>
            </w:r>
          </w:p>
        </w:tc>
      </w:tr>
      <w:tr w:rsidR="00382159" w:rsidRPr="00382159" w:rsidTr="001A22D1">
        <w:trPr>
          <w:trHeight w:val="499"/>
          <w:jc w:val="center"/>
        </w:trPr>
        <w:tc>
          <w:tcPr>
            <w:tcW w:w="2006" w:type="pct"/>
            <w:gridSpan w:val="2"/>
            <w:tcBorders>
              <w:top w:val="single" w:sz="4" w:space="0" w:color="auto"/>
              <w:left w:val="single" w:sz="4" w:space="0" w:color="auto"/>
              <w:bottom w:val="single" w:sz="4" w:space="0" w:color="auto"/>
              <w:right w:val="single" w:sz="4" w:space="0" w:color="auto"/>
            </w:tcBorders>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
                <w:bCs/>
                <w:sz w:val="24"/>
                <w:szCs w:val="24"/>
                <w:lang w:val="ru-RU"/>
              </w:rPr>
            </w:pPr>
            <w:r w:rsidRPr="00382159">
              <w:rPr>
                <w:rFonts w:ascii="Times New Roman" w:eastAsia="Times New Roman" w:hAnsi="Times New Roman" w:cs="Times New Roman"/>
                <w:b/>
                <w:bCs/>
                <w:lang w:val="ru-RU"/>
              </w:rPr>
              <w:t xml:space="preserve">Максимально допустимая недельная нагрузка </w:t>
            </w:r>
          </w:p>
        </w:tc>
        <w:tc>
          <w:tcPr>
            <w:tcW w:w="52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
                <w:bCs/>
                <w:sz w:val="24"/>
                <w:szCs w:val="24"/>
                <w:lang w:val="ru-RU"/>
              </w:rPr>
            </w:pPr>
            <w:r w:rsidRPr="00382159">
              <w:rPr>
                <w:rFonts w:ascii="Times New Roman" w:eastAsia="Times New Roman" w:hAnsi="Times New Roman" w:cs="Times New Roman"/>
                <w:b/>
                <w:bCs/>
                <w:lang w:val="ru-RU"/>
              </w:rPr>
              <w:t>21</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
                <w:bCs/>
                <w:sz w:val="24"/>
                <w:szCs w:val="24"/>
                <w:lang w:val="ru-RU"/>
              </w:rPr>
            </w:pPr>
            <w:r w:rsidRPr="00382159">
              <w:rPr>
                <w:rFonts w:ascii="Times New Roman" w:eastAsia="Times New Roman" w:hAnsi="Times New Roman" w:cs="Times New Roman"/>
                <w:b/>
                <w:bCs/>
                <w:lang w:val="ru-RU"/>
              </w:rPr>
              <w:t>23</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
                <w:bCs/>
                <w:sz w:val="24"/>
                <w:szCs w:val="24"/>
                <w:lang w:val="ru-RU"/>
              </w:rPr>
            </w:pPr>
            <w:r w:rsidRPr="00382159">
              <w:rPr>
                <w:rFonts w:ascii="Times New Roman" w:eastAsia="Times New Roman" w:hAnsi="Times New Roman" w:cs="Times New Roman"/>
                <w:b/>
                <w:bCs/>
                <w:lang w:val="ru-RU"/>
              </w:rPr>
              <w:t>23</w:t>
            </w:r>
          </w:p>
        </w:tc>
        <w:tc>
          <w:tcPr>
            <w:tcW w:w="586"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
                <w:bCs/>
                <w:sz w:val="24"/>
                <w:szCs w:val="24"/>
                <w:lang w:val="ru-RU"/>
              </w:rPr>
            </w:pPr>
            <w:r w:rsidRPr="00382159">
              <w:rPr>
                <w:rFonts w:ascii="Times New Roman" w:eastAsia="Times New Roman" w:hAnsi="Times New Roman" w:cs="Times New Roman"/>
                <w:b/>
                <w:bCs/>
                <w:lang w:val="ru-RU"/>
              </w:rPr>
              <w:t>23</w:t>
            </w:r>
          </w:p>
        </w:tc>
        <w:tc>
          <w:tcPr>
            <w:tcW w:w="712"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
                <w:bCs/>
                <w:sz w:val="24"/>
                <w:szCs w:val="24"/>
                <w:lang w:val="ru-RU"/>
              </w:rPr>
            </w:pPr>
            <w:r w:rsidRPr="00382159">
              <w:rPr>
                <w:rFonts w:ascii="Times New Roman" w:eastAsia="Times New Roman" w:hAnsi="Times New Roman" w:cs="Times New Roman"/>
                <w:b/>
                <w:bCs/>
                <w:lang w:val="ru-RU"/>
              </w:rPr>
              <w:t>90</w:t>
            </w:r>
          </w:p>
        </w:tc>
      </w:tr>
      <w:tr w:rsidR="00382159" w:rsidRPr="00382159" w:rsidTr="001A22D1">
        <w:trPr>
          <w:trHeight w:val="499"/>
          <w:jc w:val="center"/>
        </w:trPr>
        <w:tc>
          <w:tcPr>
            <w:tcW w:w="2006" w:type="pct"/>
            <w:gridSpan w:val="2"/>
            <w:tcBorders>
              <w:top w:val="single" w:sz="4" w:space="0" w:color="auto"/>
              <w:left w:val="single" w:sz="4" w:space="0" w:color="auto"/>
              <w:bottom w:val="single" w:sz="4" w:space="0" w:color="auto"/>
              <w:right w:val="single" w:sz="4" w:space="0" w:color="auto"/>
            </w:tcBorders>
            <w:hideMark/>
          </w:tcPr>
          <w:p w:rsidR="00382159" w:rsidRPr="00382159" w:rsidRDefault="00382159" w:rsidP="00382159">
            <w:pPr>
              <w:widowControl/>
              <w:tabs>
                <w:tab w:val="left" w:pos="4500"/>
                <w:tab w:val="left" w:pos="9180"/>
                <w:tab w:val="left" w:pos="9360"/>
              </w:tabs>
              <w:autoSpaceDE/>
              <w:autoSpaceDN/>
              <w:spacing w:line="276" w:lineRule="auto"/>
              <w:rPr>
                <w:rFonts w:ascii="Times New Roman" w:eastAsia="Times New Roman" w:hAnsi="Times New Roman" w:cs="Times New Roman"/>
                <w:b/>
                <w:bCs/>
                <w:sz w:val="24"/>
                <w:szCs w:val="24"/>
                <w:lang w:val="ru-RU"/>
              </w:rPr>
            </w:pPr>
            <w:r w:rsidRPr="00382159">
              <w:rPr>
                <w:rFonts w:ascii="Times New Roman" w:eastAsia="Times New Roman" w:hAnsi="Times New Roman" w:cs="Times New Roman"/>
                <w:b/>
                <w:bCs/>
                <w:lang w:val="ru-RU"/>
              </w:rPr>
              <w:t>Максимально допустимая годовая нагрузка</w:t>
            </w:r>
          </w:p>
        </w:tc>
        <w:tc>
          <w:tcPr>
            <w:tcW w:w="527"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
                <w:bCs/>
                <w:sz w:val="24"/>
                <w:szCs w:val="24"/>
                <w:lang w:val="ru-RU"/>
              </w:rPr>
            </w:pPr>
            <w:r w:rsidRPr="00382159">
              <w:rPr>
                <w:rFonts w:ascii="Times New Roman" w:eastAsia="Times New Roman" w:hAnsi="Times New Roman" w:cs="Times New Roman"/>
                <w:b/>
                <w:bCs/>
                <w:lang w:val="ru-RU"/>
              </w:rPr>
              <w:t>693</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
                <w:bCs/>
                <w:sz w:val="24"/>
                <w:szCs w:val="24"/>
                <w:lang w:val="ru-RU"/>
              </w:rPr>
            </w:pPr>
            <w:r w:rsidRPr="00382159">
              <w:rPr>
                <w:rFonts w:ascii="Times New Roman" w:eastAsia="Times New Roman" w:hAnsi="Times New Roman" w:cs="Times New Roman"/>
                <w:b/>
                <w:bCs/>
                <w:lang w:val="ru-RU"/>
              </w:rPr>
              <w:t>782</w:t>
            </w:r>
          </w:p>
        </w:tc>
        <w:tc>
          <w:tcPr>
            <w:tcW w:w="584"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
                <w:bCs/>
                <w:sz w:val="24"/>
                <w:szCs w:val="24"/>
                <w:lang w:val="ru-RU"/>
              </w:rPr>
            </w:pPr>
            <w:r w:rsidRPr="00382159">
              <w:rPr>
                <w:rFonts w:ascii="Times New Roman" w:eastAsia="Times New Roman" w:hAnsi="Times New Roman" w:cs="Times New Roman"/>
                <w:b/>
                <w:bCs/>
                <w:lang w:val="ru-RU"/>
              </w:rPr>
              <w:t>782</w:t>
            </w:r>
          </w:p>
        </w:tc>
        <w:tc>
          <w:tcPr>
            <w:tcW w:w="586"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
                <w:bCs/>
                <w:sz w:val="24"/>
                <w:szCs w:val="24"/>
                <w:lang w:val="ru-RU"/>
              </w:rPr>
            </w:pPr>
            <w:r w:rsidRPr="00382159">
              <w:rPr>
                <w:rFonts w:ascii="Times New Roman" w:eastAsia="Times New Roman" w:hAnsi="Times New Roman" w:cs="Times New Roman"/>
                <w:b/>
                <w:bCs/>
                <w:lang w:val="ru-RU"/>
              </w:rPr>
              <w:t>782</w:t>
            </w:r>
          </w:p>
        </w:tc>
        <w:tc>
          <w:tcPr>
            <w:tcW w:w="712" w:type="pct"/>
            <w:tcBorders>
              <w:top w:val="single" w:sz="4" w:space="0" w:color="auto"/>
              <w:left w:val="single" w:sz="4" w:space="0" w:color="auto"/>
              <w:bottom w:val="single" w:sz="4" w:space="0" w:color="auto"/>
              <w:right w:val="single" w:sz="4" w:space="0" w:color="auto"/>
            </w:tcBorders>
            <w:vAlign w:val="center"/>
            <w:hideMark/>
          </w:tcPr>
          <w:p w:rsidR="00382159" w:rsidRPr="00382159" w:rsidRDefault="00382159" w:rsidP="00382159">
            <w:pPr>
              <w:widowControl/>
              <w:tabs>
                <w:tab w:val="left" w:pos="4500"/>
                <w:tab w:val="left" w:pos="9180"/>
                <w:tab w:val="left" w:pos="9360"/>
              </w:tabs>
              <w:autoSpaceDE/>
              <w:autoSpaceDN/>
              <w:spacing w:line="276" w:lineRule="auto"/>
              <w:jc w:val="center"/>
              <w:rPr>
                <w:rFonts w:ascii="Times New Roman" w:eastAsia="Times New Roman" w:hAnsi="Times New Roman" w:cs="Times New Roman"/>
                <w:b/>
                <w:bCs/>
                <w:sz w:val="24"/>
                <w:szCs w:val="24"/>
                <w:lang w:val="ru-RU"/>
              </w:rPr>
            </w:pPr>
            <w:r w:rsidRPr="00382159">
              <w:rPr>
                <w:rFonts w:ascii="Times New Roman" w:eastAsia="Times New Roman" w:hAnsi="Times New Roman" w:cs="Times New Roman"/>
                <w:b/>
                <w:bCs/>
                <w:lang w:val="ru-RU"/>
              </w:rPr>
              <w:t>3039</w:t>
            </w:r>
          </w:p>
        </w:tc>
      </w:tr>
    </w:tbl>
    <w:p w:rsidR="00DB14F1" w:rsidRPr="00DB081E" w:rsidRDefault="00DB14F1" w:rsidP="00DB14F1">
      <w:pPr>
        <w:ind w:firstLine="708"/>
        <w:jc w:val="center"/>
        <w:rPr>
          <w:rFonts w:ascii="Times New Roman" w:hAnsi="Times New Roman" w:cs="Times New Roman"/>
          <w:sz w:val="24"/>
          <w:szCs w:val="24"/>
        </w:rPr>
      </w:pPr>
    </w:p>
    <w:p w:rsidR="00361B34" w:rsidRDefault="00361B34" w:rsidP="00B73B40">
      <w:pPr>
        <w:pStyle w:val="20"/>
        <w:tabs>
          <w:tab w:val="left" w:pos="709"/>
        </w:tabs>
        <w:spacing w:before="0"/>
        <w:jc w:val="center"/>
        <w:rPr>
          <w:rFonts w:ascii="Times New Roman" w:hAnsi="Times New Roman" w:cs="Times New Roman"/>
          <w:sz w:val="22"/>
          <w:szCs w:val="22"/>
          <w:lang w:val="ru-RU"/>
        </w:rPr>
      </w:pPr>
    </w:p>
    <w:p w:rsidR="00361B34" w:rsidRDefault="00361B34" w:rsidP="00B73B40">
      <w:pPr>
        <w:pStyle w:val="20"/>
        <w:tabs>
          <w:tab w:val="left" w:pos="709"/>
        </w:tabs>
        <w:spacing w:before="0"/>
        <w:jc w:val="center"/>
        <w:rPr>
          <w:rFonts w:ascii="Times New Roman" w:hAnsi="Times New Roman" w:cs="Times New Roman"/>
          <w:sz w:val="22"/>
          <w:szCs w:val="22"/>
          <w:lang w:val="ru-RU"/>
        </w:rPr>
      </w:pPr>
    </w:p>
    <w:bookmarkEnd w:id="260"/>
    <w:p w:rsidR="004C31C2" w:rsidRPr="004C31C2" w:rsidRDefault="004C31C2" w:rsidP="003E115D">
      <w:pPr>
        <w:pStyle w:val="20"/>
        <w:numPr>
          <w:ilvl w:val="1"/>
          <w:numId w:val="16"/>
        </w:numPr>
        <w:tabs>
          <w:tab w:val="left" w:pos="709"/>
        </w:tabs>
        <w:spacing w:before="0"/>
        <w:jc w:val="center"/>
        <w:rPr>
          <w:rFonts w:ascii="Times New Roman" w:hAnsi="Times New Roman" w:cs="Times New Roman"/>
          <w:b/>
          <w:sz w:val="22"/>
          <w:szCs w:val="22"/>
          <w:lang w:val="ru-RU"/>
        </w:rPr>
      </w:pPr>
      <w:r w:rsidRPr="004C31C2">
        <w:rPr>
          <w:rFonts w:ascii="Times New Roman" w:hAnsi="Times New Roman" w:cs="Times New Roman"/>
          <w:b/>
          <w:sz w:val="22"/>
          <w:szCs w:val="22"/>
          <w:lang w:val="ru-RU"/>
        </w:rPr>
        <w:t>Календарный у</w:t>
      </w:r>
      <w:r w:rsidR="00467BA4">
        <w:rPr>
          <w:rFonts w:ascii="Times New Roman" w:hAnsi="Times New Roman" w:cs="Times New Roman"/>
          <w:b/>
          <w:sz w:val="22"/>
          <w:szCs w:val="22"/>
          <w:lang w:val="ru-RU"/>
        </w:rPr>
        <w:t xml:space="preserve">чебный график МБОУ </w:t>
      </w:r>
      <w:r w:rsidR="00382159">
        <w:rPr>
          <w:rFonts w:ascii="Times New Roman" w:hAnsi="Times New Roman" w:cs="Times New Roman"/>
          <w:b/>
          <w:sz w:val="22"/>
          <w:szCs w:val="22"/>
          <w:lang w:val="ru-RU"/>
        </w:rPr>
        <w:t>М</w:t>
      </w:r>
      <w:r w:rsidR="00DB14F1">
        <w:rPr>
          <w:rFonts w:ascii="Times New Roman" w:hAnsi="Times New Roman" w:cs="Times New Roman"/>
          <w:b/>
          <w:sz w:val="22"/>
          <w:szCs w:val="22"/>
          <w:lang w:val="ru-RU"/>
        </w:rPr>
        <w:t>СОШ на 2024-2025</w:t>
      </w:r>
      <w:r w:rsidRPr="004C31C2">
        <w:rPr>
          <w:rFonts w:ascii="Times New Roman" w:hAnsi="Times New Roman" w:cs="Times New Roman"/>
          <w:b/>
          <w:sz w:val="22"/>
          <w:szCs w:val="22"/>
          <w:lang w:val="ru-RU"/>
        </w:rPr>
        <w:t xml:space="preserve"> учебный год</w:t>
      </w:r>
    </w:p>
    <w:p w:rsidR="00A3258C" w:rsidRDefault="00A3258C" w:rsidP="008854DE">
      <w:pPr>
        <w:tabs>
          <w:tab w:val="left" w:pos="709"/>
        </w:tabs>
        <w:ind w:firstLine="567"/>
        <w:jc w:val="both"/>
        <w:rPr>
          <w:rFonts w:ascii="Times New Roman" w:hAnsi="Times New Roman" w:cs="Times New Roman"/>
          <w:color w:val="000000" w:themeColor="text1"/>
          <w:lang w:val="ru-RU"/>
        </w:rPr>
      </w:pPr>
    </w:p>
    <w:p w:rsidR="00382159" w:rsidRPr="00382159" w:rsidRDefault="00382159" w:rsidP="003E115D">
      <w:pPr>
        <w:widowControl/>
        <w:numPr>
          <w:ilvl w:val="0"/>
          <w:numId w:val="22"/>
        </w:numPr>
        <w:autoSpaceDE/>
        <w:autoSpaceDN/>
        <w:ind w:left="540"/>
        <w:jc w:val="both"/>
        <w:rPr>
          <w:rFonts w:ascii="Times New Roman" w:eastAsia="Calibri" w:hAnsi="Times New Roman" w:cs="Times New Roman"/>
          <w:b/>
          <w:sz w:val="24"/>
          <w:szCs w:val="24"/>
          <w:lang w:val="ru-RU"/>
        </w:rPr>
      </w:pPr>
      <w:r w:rsidRPr="00382159">
        <w:rPr>
          <w:rFonts w:ascii="Times New Roman" w:eastAsia="Calibri" w:hAnsi="Times New Roman" w:cs="Times New Roman"/>
          <w:b/>
          <w:sz w:val="24"/>
          <w:szCs w:val="24"/>
          <w:lang w:val="ru-RU"/>
        </w:rPr>
        <w:t>Продолжительность учебного года в МБОУ МСОШ:</w:t>
      </w:r>
    </w:p>
    <w:p w:rsidR="00382159" w:rsidRPr="00382159" w:rsidRDefault="00382159" w:rsidP="003E115D">
      <w:pPr>
        <w:widowControl/>
        <w:numPr>
          <w:ilvl w:val="1"/>
          <w:numId w:val="22"/>
        </w:numPr>
        <w:autoSpaceDE/>
        <w:autoSpaceDN/>
        <w:rPr>
          <w:rFonts w:ascii="Times New Roman" w:eastAsia="Calibri" w:hAnsi="Times New Roman" w:cs="Times New Roman"/>
          <w:b/>
          <w:sz w:val="24"/>
          <w:szCs w:val="24"/>
          <w:lang w:val="ru-RU"/>
        </w:rPr>
      </w:pPr>
      <w:r w:rsidRPr="00382159">
        <w:rPr>
          <w:rFonts w:ascii="Times New Roman" w:eastAsia="Calibri" w:hAnsi="Times New Roman" w:cs="Times New Roman"/>
          <w:sz w:val="24"/>
          <w:szCs w:val="24"/>
          <w:lang w:val="ru-RU"/>
        </w:rPr>
        <w:t>начало учебного года – 01.09.2024  г</w:t>
      </w:r>
      <w:r w:rsidRPr="00382159">
        <w:rPr>
          <w:rFonts w:ascii="Times New Roman" w:eastAsia="Calibri" w:hAnsi="Times New Roman" w:cs="Times New Roman"/>
          <w:b/>
          <w:sz w:val="24"/>
          <w:szCs w:val="24"/>
          <w:lang w:val="ru-RU"/>
        </w:rPr>
        <w:t>.</w:t>
      </w:r>
    </w:p>
    <w:p w:rsidR="00382159" w:rsidRPr="00382159" w:rsidRDefault="00382159" w:rsidP="003E115D">
      <w:pPr>
        <w:widowControl/>
        <w:numPr>
          <w:ilvl w:val="1"/>
          <w:numId w:val="22"/>
        </w:numPr>
        <w:autoSpaceDE/>
        <w:autoSpaceDN/>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окончание учебного года – 31.08.2025 г.</w:t>
      </w:r>
    </w:p>
    <w:p w:rsidR="00382159" w:rsidRPr="00382159" w:rsidRDefault="00382159" w:rsidP="003E115D">
      <w:pPr>
        <w:widowControl/>
        <w:numPr>
          <w:ilvl w:val="1"/>
          <w:numId w:val="22"/>
        </w:numPr>
        <w:autoSpaceDE/>
        <w:autoSpaceDN/>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продолжительность учебного года:</w:t>
      </w:r>
    </w:p>
    <w:p w:rsidR="00382159" w:rsidRPr="00382159" w:rsidRDefault="00382159" w:rsidP="00382159">
      <w:pPr>
        <w:widowControl/>
        <w:autoSpaceDE/>
        <w:autoSpaceDN/>
        <w:ind w:left="2205"/>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 в 1 классе  - 33 учебные недели;</w:t>
      </w:r>
    </w:p>
    <w:p w:rsidR="00382159" w:rsidRPr="00382159" w:rsidRDefault="00382159" w:rsidP="00382159">
      <w:pPr>
        <w:widowControl/>
        <w:autoSpaceDE/>
        <w:autoSpaceDN/>
        <w:ind w:left="2205"/>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 во 2 - 11 классах –  34 учебные недели (в 10 классе дополнительно 1 неделя учебных сборов);</w:t>
      </w:r>
    </w:p>
    <w:p w:rsidR="00382159" w:rsidRPr="00382159" w:rsidRDefault="00382159" w:rsidP="00382159">
      <w:pPr>
        <w:widowControl/>
        <w:autoSpaceDE/>
        <w:autoSpaceDN/>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 xml:space="preserve">    </w:t>
      </w:r>
      <w:r w:rsidRPr="00382159">
        <w:rPr>
          <w:rFonts w:ascii="Times New Roman" w:eastAsia="Calibri" w:hAnsi="Times New Roman" w:cs="Times New Roman"/>
          <w:b/>
          <w:sz w:val="24"/>
          <w:szCs w:val="24"/>
          <w:lang w:val="ru-RU"/>
        </w:rPr>
        <w:t>2.Количество классов- комплектов в каждой параллели:</w:t>
      </w:r>
      <w:r w:rsidRPr="00382159">
        <w:rPr>
          <w:rFonts w:ascii="Times New Roman" w:eastAsia="Calibri" w:hAnsi="Times New Roman" w:cs="Times New Roman"/>
          <w:sz w:val="24"/>
          <w:szCs w:val="24"/>
          <w:lang w:val="ru-RU"/>
        </w:rPr>
        <w:t xml:space="preserve"> </w:t>
      </w:r>
    </w:p>
    <w:p w:rsidR="00382159" w:rsidRPr="00382159" w:rsidRDefault="00382159" w:rsidP="003E115D">
      <w:pPr>
        <w:widowControl/>
        <w:numPr>
          <w:ilvl w:val="1"/>
          <w:numId w:val="22"/>
        </w:numPr>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1 класс – 2</w:t>
      </w:r>
    </w:p>
    <w:p w:rsidR="00382159" w:rsidRPr="00382159" w:rsidRDefault="00382159" w:rsidP="003E115D">
      <w:pPr>
        <w:widowControl/>
        <w:numPr>
          <w:ilvl w:val="1"/>
          <w:numId w:val="22"/>
        </w:numPr>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2 класс – 2</w:t>
      </w:r>
    </w:p>
    <w:p w:rsidR="00382159" w:rsidRPr="00382159" w:rsidRDefault="00382159" w:rsidP="003E115D">
      <w:pPr>
        <w:widowControl/>
        <w:numPr>
          <w:ilvl w:val="1"/>
          <w:numId w:val="22"/>
        </w:numPr>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3 класс – 2</w:t>
      </w:r>
    </w:p>
    <w:p w:rsidR="00382159" w:rsidRPr="00382159" w:rsidRDefault="00382159" w:rsidP="003E115D">
      <w:pPr>
        <w:widowControl/>
        <w:numPr>
          <w:ilvl w:val="1"/>
          <w:numId w:val="22"/>
        </w:numPr>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 xml:space="preserve">4 класс  - 2  </w:t>
      </w:r>
    </w:p>
    <w:p w:rsidR="00382159" w:rsidRPr="00382159" w:rsidRDefault="00382159" w:rsidP="003E115D">
      <w:pPr>
        <w:widowControl/>
        <w:numPr>
          <w:ilvl w:val="1"/>
          <w:numId w:val="22"/>
        </w:numPr>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 xml:space="preserve">5 класс  - 2  </w:t>
      </w:r>
    </w:p>
    <w:p w:rsidR="00382159" w:rsidRPr="00382159" w:rsidRDefault="00382159" w:rsidP="003E115D">
      <w:pPr>
        <w:widowControl/>
        <w:numPr>
          <w:ilvl w:val="1"/>
          <w:numId w:val="22"/>
        </w:numPr>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 xml:space="preserve">6 класс -  2 </w:t>
      </w:r>
    </w:p>
    <w:p w:rsidR="00382159" w:rsidRPr="00382159" w:rsidRDefault="00382159" w:rsidP="003E115D">
      <w:pPr>
        <w:widowControl/>
        <w:numPr>
          <w:ilvl w:val="1"/>
          <w:numId w:val="22"/>
        </w:numPr>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7 класс – 1</w:t>
      </w:r>
    </w:p>
    <w:p w:rsidR="00382159" w:rsidRPr="00382159" w:rsidRDefault="00382159" w:rsidP="003E115D">
      <w:pPr>
        <w:widowControl/>
        <w:numPr>
          <w:ilvl w:val="1"/>
          <w:numId w:val="22"/>
        </w:numPr>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8 класс – 2</w:t>
      </w:r>
    </w:p>
    <w:p w:rsidR="00382159" w:rsidRPr="00382159" w:rsidRDefault="00382159" w:rsidP="003E115D">
      <w:pPr>
        <w:widowControl/>
        <w:numPr>
          <w:ilvl w:val="1"/>
          <w:numId w:val="22"/>
        </w:numPr>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9 класс – 2</w:t>
      </w:r>
    </w:p>
    <w:p w:rsidR="00382159" w:rsidRPr="00382159" w:rsidRDefault="00382159" w:rsidP="003E115D">
      <w:pPr>
        <w:widowControl/>
        <w:numPr>
          <w:ilvl w:val="1"/>
          <w:numId w:val="22"/>
        </w:numPr>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10 класс – 1</w:t>
      </w:r>
    </w:p>
    <w:p w:rsidR="00382159" w:rsidRPr="00382159" w:rsidRDefault="00382159" w:rsidP="003E115D">
      <w:pPr>
        <w:widowControl/>
        <w:numPr>
          <w:ilvl w:val="1"/>
          <w:numId w:val="22"/>
        </w:numPr>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11 класс – 1</w:t>
      </w:r>
    </w:p>
    <w:p w:rsidR="00382159" w:rsidRPr="00382159" w:rsidRDefault="00382159" w:rsidP="003E115D">
      <w:pPr>
        <w:widowControl/>
        <w:numPr>
          <w:ilvl w:val="1"/>
          <w:numId w:val="22"/>
        </w:numPr>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Итого: 19</w:t>
      </w:r>
    </w:p>
    <w:p w:rsidR="00382159" w:rsidRPr="00382159" w:rsidRDefault="00382159" w:rsidP="00382159">
      <w:pPr>
        <w:widowControl/>
        <w:autoSpaceDE/>
        <w:autoSpaceDN/>
        <w:ind w:left="540"/>
        <w:jc w:val="both"/>
        <w:rPr>
          <w:rFonts w:ascii="Times New Roman" w:eastAsia="Calibri" w:hAnsi="Times New Roman" w:cs="Times New Roman"/>
          <w:sz w:val="24"/>
          <w:szCs w:val="24"/>
          <w:lang w:val="ru-RU"/>
        </w:rPr>
      </w:pPr>
    </w:p>
    <w:p w:rsidR="00382159" w:rsidRPr="00382159" w:rsidRDefault="00382159" w:rsidP="00382159">
      <w:pPr>
        <w:widowControl/>
        <w:autoSpaceDE/>
        <w:autoSpaceDN/>
        <w:rPr>
          <w:rFonts w:ascii="Times New Roman" w:eastAsia="Calibri" w:hAnsi="Times New Roman" w:cs="Times New Roman"/>
          <w:sz w:val="24"/>
          <w:szCs w:val="24"/>
          <w:lang w:val="ru-RU"/>
        </w:rPr>
      </w:pPr>
      <w:r w:rsidRPr="00382159">
        <w:rPr>
          <w:rFonts w:ascii="Times New Roman" w:eastAsia="Calibri" w:hAnsi="Times New Roman" w:cs="Times New Roman"/>
          <w:b/>
          <w:sz w:val="24"/>
          <w:szCs w:val="24"/>
          <w:lang w:val="ru-RU"/>
        </w:rPr>
        <w:t xml:space="preserve"> 3. Регламентирование образовательного  процесса на учебный год</w:t>
      </w:r>
    </w:p>
    <w:p w:rsidR="00382159" w:rsidRPr="00382159" w:rsidRDefault="00382159" w:rsidP="003E115D">
      <w:pPr>
        <w:widowControl/>
        <w:numPr>
          <w:ilvl w:val="0"/>
          <w:numId w:val="23"/>
        </w:numPr>
        <w:autoSpaceDE/>
        <w:autoSpaceDN/>
        <w:rPr>
          <w:rFonts w:ascii="Times New Roman" w:eastAsia="Calibri" w:hAnsi="Times New Roman" w:cs="Times New Roman"/>
          <w:sz w:val="24"/>
          <w:szCs w:val="24"/>
          <w:u w:val="single"/>
          <w:lang w:val="ru-RU"/>
        </w:rPr>
      </w:pPr>
      <w:r w:rsidRPr="00382159">
        <w:rPr>
          <w:rFonts w:ascii="Times New Roman" w:eastAsia="Calibri" w:hAnsi="Times New Roman" w:cs="Times New Roman"/>
          <w:sz w:val="24"/>
          <w:szCs w:val="24"/>
          <w:u w:val="single"/>
          <w:lang w:val="ru-RU"/>
        </w:rPr>
        <w:t>учебный  год делится на четверти</w:t>
      </w:r>
    </w:p>
    <w:p w:rsidR="00382159" w:rsidRPr="00382159" w:rsidRDefault="00382159" w:rsidP="00382159">
      <w:pPr>
        <w:widowControl/>
        <w:autoSpaceDE/>
        <w:autoSpaceDN/>
        <w:ind w:left="360"/>
        <w:rPr>
          <w:rFonts w:ascii="Times New Roman" w:eastAsia="Calibri" w:hAnsi="Times New Roman" w:cs="Times New Roman"/>
          <w:sz w:val="24"/>
          <w:szCs w:val="24"/>
          <w:u w:val="single"/>
          <w:lang w:val="ru-RU"/>
        </w:rPr>
      </w:pPr>
    </w:p>
    <w:p w:rsidR="00382159" w:rsidRPr="00382159" w:rsidRDefault="00382159" w:rsidP="00382159">
      <w:pPr>
        <w:widowControl/>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b/>
          <w:sz w:val="24"/>
          <w:szCs w:val="24"/>
          <w:lang w:val="ru-RU"/>
        </w:rPr>
        <w:t>1 чет.</w:t>
      </w:r>
      <w:r w:rsidRPr="00382159">
        <w:rPr>
          <w:rFonts w:ascii="Times New Roman" w:eastAsia="Calibri" w:hAnsi="Times New Roman" w:cs="Times New Roman"/>
          <w:sz w:val="24"/>
          <w:szCs w:val="24"/>
          <w:lang w:val="ru-RU"/>
        </w:rPr>
        <w:t xml:space="preserve"> – со 02.09.24 г. по 25.10.24 г.  – 8 нед. (40 уч. дней)</w:t>
      </w:r>
    </w:p>
    <w:p w:rsidR="00382159" w:rsidRPr="00382159" w:rsidRDefault="00382159" w:rsidP="00382159">
      <w:pPr>
        <w:widowControl/>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b/>
          <w:sz w:val="24"/>
          <w:szCs w:val="24"/>
          <w:lang w:val="ru-RU"/>
        </w:rPr>
        <w:t>2 чет.</w:t>
      </w:r>
      <w:r w:rsidRPr="00382159">
        <w:rPr>
          <w:rFonts w:ascii="Times New Roman" w:eastAsia="Calibri" w:hAnsi="Times New Roman" w:cs="Times New Roman"/>
          <w:sz w:val="24"/>
          <w:szCs w:val="24"/>
          <w:lang w:val="ru-RU"/>
        </w:rPr>
        <w:t xml:space="preserve"> – с 06.11.24 г.  по 28.12.24 г.  – 8 нед. (39 уч. дней)</w:t>
      </w:r>
    </w:p>
    <w:p w:rsidR="00382159" w:rsidRPr="00382159" w:rsidRDefault="00382159" w:rsidP="00382159">
      <w:pPr>
        <w:widowControl/>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b/>
          <w:sz w:val="24"/>
          <w:szCs w:val="24"/>
          <w:lang w:val="ru-RU"/>
        </w:rPr>
        <w:t>3 чет.</w:t>
      </w:r>
      <w:r w:rsidRPr="00382159">
        <w:rPr>
          <w:rFonts w:ascii="Times New Roman" w:eastAsia="Calibri" w:hAnsi="Times New Roman" w:cs="Times New Roman"/>
          <w:sz w:val="24"/>
          <w:szCs w:val="24"/>
          <w:lang w:val="ru-RU"/>
        </w:rPr>
        <w:t xml:space="preserve"> – с 09.01.25 г. по 21.03.25 г. - 11 нед. (50 уч. дня, 1 кл.- 10 нед. 45 уч. дней)</w:t>
      </w:r>
    </w:p>
    <w:p w:rsidR="00382159" w:rsidRPr="00382159" w:rsidRDefault="00382159" w:rsidP="00382159">
      <w:pPr>
        <w:widowControl/>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b/>
          <w:sz w:val="24"/>
          <w:szCs w:val="24"/>
          <w:lang w:val="ru-RU"/>
        </w:rPr>
        <w:t>4 чет</w:t>
      </w:r>
      <w:r w:rsidRPr="00382159">
        <w:rPr>
          <w:rFonts w:ascii="Times New Roman" w:eastAsia="Calibri" w:hAnsi="Times New Roman" w:cs="Times New Roman"/>
          <w:sz w:val="24"/>
          <w:szCs w:val="24"/>
          <w:lang w:val="ru-RU"/>
        </w:rPr>
        <w:t xml:space="preserve">. – со 02.04.25 г.  по 26.05.25 г.  – 7 нед. (36 уч. дней) </w:t>
      </w:r>
    </w:p>
    <w:p w:rsidR="00382159" w:rsidRPr="00382159" w:rsidRDefault="00382159" w:rsidP="00382159">
      <w:pPr>
        <w:widowControl/>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b/>
          <w:sz w:val="24"/>
          <w:szCs w:val="24"/>
          <w:lang w:val="ru-RU"/>
        </w:rPr>
        <w:t>Год</w:t>
      </w:r>
      <w:r w:rsidRPr="00382159">
        <w:rPr>
          <w:rFonts w:ascii="Times New Roman" w:eastAsia="Calibri" w:hAnsi="Times New Roman" w:cs="Times New Roman"/>
          <w:sz w:val="24"/>
          <w:szCs w:val="24"/>
          <w:lang w:val="ru-RU"/>
        </w:rPr>
        <w:t xml:space="preserve"> -    с 01.09.24 г. по 26.05.24 г. – 34 нед. (165 уч. дней) (2-11 класс)</w:t>
      </w:r>
    </w:p>
    <w:p w:rsidR="00382159" w:rsidRPr="00382159" w:rsidRDefault="00382159" w:rsidP="00382159">
      <w:pPr>
        <w:widowControl/>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 xml:space="preserve">             с 01.09.24 г. по 26.05.24 г. – 33 нед. (160 уч. дней) (1 кл.  )            </w:t>
      </w:r>
    </w:p>
    <w:p w:rsidR="00382159" w:rsidRPr="00382159" w:rsidRDefault="00382159" w:rsidP="003E115D">
      <w:pPr>
        <w:widowControl/>
        <w:numPr>
          <w:ilvl w:val="0"/>
          <w:numId w:val="23"/>
        </w:numPr>
        <w:autoSpaceDE/>
        <w:autoSpaceDN/>
        <w:rPr>
          <w:rFonts w:ascii="Times New Roman" w:eastAsia="Calibri" w:hAnsi="Times New Roman" w:cs="Times New Roman"/>
          <w:sz w:val="24"/>
          <w:szCs w:val="24"/>
          <w:u w:val="single"/>
          <w:lang w:val="ru-RU"/>
        </w:rPr>
      </w:pPr>
      <w:r w:rsidRPr="00382159">
        <w:rPr>
          <w:rFonts w:ascii="Times New Roman" w:eastAsia="Calibri" w:hAnsi="Times New Roman" w:cs="Times New Roman"/>
          <w:sz w:val="24"/>
          <w:szCs w:val="24"/>
          <w:u w:val="single"/>
          <w:lang w:val="ru-RU"/>
        </w:rPr>
        <w:t>продолжительность каникул:</w:t>
      </w:r>
    </w:p>
    <w:p w:rsidR="00382159" w:rsidRPr="00382159" w:rsidRDefault="00382159" w:rsidP="00382159">
      <w:pPr>
        <w:widowControl/>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u w:val="single"/>
          <w:lang w:val="ru-RU"/>
        </w:rPr>
        <w:t xml:space="preserve">Осенние </w:t>
      </w:r>
      <w:r w:rsidRPr="00382159">
        <w:rPr>
          <w:rFonts w:ascii="Times New Roman" w:eastAsia="Calibri" w:hAnsi="Times New Roman" w:cs="Times New Roman"/>
          <w:sz w:val="24"/>
          <w:szCs w:val="24"/>
          <w:lang w:val="ru-RU"/>
        </w:rPr>
        <w:t>– с 28.10.24 г.  - по 05.11.24 г.  (9 кален. дней)</w:t>
      </w:r>
    </w:p>
    <w:p w:rsidR="00382159" w:rsidRPr="00382159" w:rsidRDefault="00382159" w:rsidP="00382159">
      <w:pPr>
        <w:widowControl/>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u w:val="single"/>
          <w:lang w:val="ru-RU"/>
        </w:rPr>
        <w:t xml:space="preserve">Зимние </w:t>
      </w:r>
      <w:r w:rsidRPr="00382159">
        <w:rPr>
          <w:rFonts w:ascii="Times New Roman" w:eastAsia="Calibri" w:hAnsi="Times New Roman" w:cs="Times New Roman"/>
          <w:sz w:val="24"/>
          <w:szCs w:val="24"/>
          <w:lang w:val="ru-RU"/>
        </w:rPr>
        <w:t>-  с 31.12.24 г. по 08.01.25 г.  (9 кален. дней)</w:t>
      </w:r>
    </w:p>
    <w:p w:rsidR="00382159" w:rsidRPr="00382159" w:rsidRDefault="00382159" w:rsidP="00382159">
      <w:pPr>
        <w:widowControl/>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u w:val="single"/>
          <w:lang w:val="ru-RU"/>
        </w:rPr>
        <w:t>Весенние -</w:t>
      </w:r>
      <w:r w:rsidRPr="00382159">
        <w:rPr>
          <w:rFonts w:ascii="Times New Roman" w:eastAsia="Calibri" w:hAnsi="Times New Roman" w:cs="Times New Roman"/>
          <w:sz w:val="24"/>
          <w:szCs w:val="24"/>
          <w:lang w:val="ru-RU"/>
        </w:rPr>
        <w:t xml:space="preserve"> с 24.03.25 г.  по 01.04.25 г. ( 9 кален. дней)</w:t>
      </w:r>
    </w:p>
    <w:p w:rsidR="00382159" w:rsidRPr="00382159" w:rsidRDefault="00382159" w:rsidP="00382159">
      <w:pPr>
        <w:widowControl/>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 xml:space="preserve">Летние – с 27.05.2025 г. по 31.08.2025 г. </w:t>
      </w:r>
    </w:p>
    <w:p w:rsidR="00382159" w:rsidRPr="00382159" w:rsidRDefault="00382159" w:rsidP="00382159">
      <w:pPr>
        <w:widowControl/>
        <w:autoSpaceDE/>
        <w:autoSpaceDN/>
        <w:jc w:val="both"/>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u w:val="single"/>
          <w:lang w:val="ru-RU"/>
        </w:rPr>
        <w:t xml:space="preserve"> </w:t>
      </w:r>
      <w:r w:rsidRPr="00382159">
        <w:rPr>
          <w:rFonts w:ascii="Times New Roman" w:eastAsia="Calibri" w:hAnsi="Times New Roman" w:cs="Times New Roman"/>
          <w:sz w:val="24"/>
          <w:szCs w:val="24"/>
          <w:lang w:val="ru-RU"/>
        </w:rPr>
        <w:t>для обучающихся 1-х классов устанавливаются дополнительные недельные каникулы с 08.02.2025 г. по 16.02.2025 г.</w:t>
      </w:r>
    </w:p>
    <w:p w:rsidR="00382159" w:rsidRPr="00382159" w:rsidRDefault="00382159" w:rsidP="00382159">
      <w:pPr>
        <w:widowControl/>
        <w:autoSpaceDE/>
        <w:autoSpaceDN/>
        <w:rPr>
          <w:rFonts w:ascii="Times New Roman" w:eastAsia="Calibri" w:hAnsi="Times New Roman" w:cs="Times New Roman"/>
          <w:sz w:val="24"/>
          <w:szCs w:val="24"/>
          <w:lang w:val="ru-RU"/>
        </w:rPr>
      </w:pPr>
    </w:p>
    <w:p w:rsidR="00382159" w:rsidRPr="00382159" w:rsidRDefault="00382159" w:rsidP="00382159">
      <w:pPr>
        <w:widowControl/>
        <w:autoSpaceDE/>
        <w:autoSpaceDN/>
        <w:rPr>
          <w:rFonts w:ascii="Times New Roman" w:eastAsia="Calibri" w:hAnsi="Times New Roman" w:cs="Times New Roman"/>
          <w:b/>
          <w:sz w:val="24"/>
          <w:szCs w:val="24"/>
          <w:lang w:val="ru-RU"/>
        </w:rPr>
      </w:pPr>
      <w:r w:rsidRPr="00382159">
        <w:rPr>
          <w:rFonts w:ascii="Times New Roman" w:eastAsia="Calibri" w:hAnsi="Times New Roman" w:cs="Times New Roman"/>
          <w:b/>
          <w:sz w:val="24"/>
          <w:szCs w:val="24"/>
          <w:lang w:val="ru-RU"/>
        </w:rPr>
        <w:t xml:space="preserve">4. Регламентирование образовательного  процесса на неделю. </w:t>
      </w:r>
    </w:p>
    <w:p w:rsidR="00382159" w:rsidRPr="00382159" w:rsidRDefault="00382159" w:rsidP="00382159">
      <w:pPr>
        <w:widowControl/>
        <w:autoSpaceDE/>
        <w:autoSpaceDN/>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 xml:space="preserve">Продолжительность рабочей недели: пятидневная рабочая неделя для учащихся 1-11 классов; </w:t>
      </w:r>
    </w:p>
    <w:p w:rsidR="00382159" w:rsidRPr="00382159" w:rsidRDefault="00382159" w:rsidP="00382159">
      <w:pPr>
        <w:widowControl/>
        <w:autoSpaceDE/>
        <w:autoSpaceDN/>
        <w:rPr>
          <w:rFonts w:ascii="Times New Roman" w:eastAsia="Calibri" w:hAnsi="Times New Roman" w:cs="Times New Roman"/>
          <w:b/>
          <w:sz w:val="24"/>
          <w:szCs w:val="24"/>
          <w:lang w:val="ru-RU"/>
        </w:rPr>
      </w:pPr>
      <w:r w:rsidRPr="00382159">
        <w:rPr>
          <w:rFonts w:ascii="Times New Roman" w:eastAsia="Calibri" w:hAnsi="Times New Roman" w:cs="Times New Roman"/>
          <w:b/>
          <w:sz w:val="24"/>
          <w:szCs w:val="24"/>
          <w:lang w:val="ru-RU"/>
        </w:rPr>
        <w:t xml:space="preserve">  5.Регламентирование образовательного  процесса на день:</w:t>
      </w:r>
    </w:p>
    <w:p w:rsidR="00382159" w:rsidRPr="00382159" w:rsidRDefault="00382159" w:rsidP="00382159">
      <w:pPr>
        <w:widowControl/>
        <w:autoSpaceDE/>
        <w:autoSpaceDN/>
        <w:rPr>
          <w:rFonts w:ascii="Times New Roman" w:eastAsia="Calibri" w:hAnsi="Times New Roman" w:cs="Times New Roman"/>
          <w:sz w:val="24"/>
          <w:szCs w:val="24"/>
          <w:u w:val="single"/>
          <w:lang w:val="ru-RU"/>
        </w:rPr>
      </w:pPr>
      <w:r w:rsidRPr="00382159">
        <w:rPr>
          <w:rFonts w:ascii="Times New Roman" w:eastAsia="Calibri" w:hAnsi="Times New Roman" w:cs="Times New Roman"/>
          <w:sz w:val="24"/>
          <w:szCs w:val="24"/>
          <w:u w:val="single"/>
          <w:lang w:val="ru-RU"/>
        </w:rPr>
        <w:t xml:space="preserve">   сменность: МБОУ МСОШ работает в одну смену. </w:t>
      </w:r>
    </w:p>
    <w:p w:rsidR="00382159" w:rsidRPr="00382159" w:rsidRDefault="00382159" w:rsidP="003E115D">
      <w:pPr>
        <w:widowControl/>
        <w:numPr>
          <w:ilvl w:val="0"/>
          <w:numId w:val="23"/>
        </w:numPr>
        <w:autoSpaceDE/>
        <w:autoSpaceDN/>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 xml:space="preserve">продолжительность уроков: </w:t>
      </w:r>
    </w:p>
    <w:p w:rsidR="00382159" w:rsidRPr="00382159" w:rsidRDefault="00382159" w:rsidP="00382159">
      <w:pPr>
        <w:widowControl/>
        <w:autoSpaceDE/>
        <w:autoSpaceDN/>
        <w:ind w:left="357"/>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-1 класс – 35 минут (1-е полугодие) – 40 мин. (2-е полугодие), после второго урока динамическая пауза – 40 мин.;</w:t>
      </w:r>
    </w:p>
    <w:p w:rsidR="00382159" w:rsidRPr="00382159" w:rsidRDefault="00382159" w:rsidP="00382159">
      <w:pPr>
        <w:widowControl/>
        <w:autoSpaceDE/>
        <w:autoSpaceDN/>
        <w:ind w:left="357"/>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- 2-11 классы – 45  минут;</w:t>
      </w:r>
    </w:p>
    <w:p w:rsidR="00382159" w:rsidRPr="00382159" w:rsidRDefault="00382159" w:rsidP="003E115D">
      <w:pPr>
        <w:widowControl/>
        <w:numPr>
          <w:ilvl w:val="0"/>
          <w:numId w:val="23"/>
        </w:numPr>
        <w:autoSpaceDE/>
        <w:autoSpaceDN/>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режим учебных занятий:</w:t>
      </w:r>
    </w:p>
    <w:p w:rsidR="00382159" w:rsidRPr="00382159" w:rsidRDefault="00382159" w:rsidP="00382159">
      <w:pPr>
        <w:widowControl/>
        <w:autoSpaceDE/>
        <w:autoSpaceDN/>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 xml:space="preserve">     - начало учебных занятий  – 8 ч.30 мин., окончание – 15.10 мин</w:t>
      </w:r>
    </w:p>
    <w:p w:rsidR="00382159" w:rsidRPr="00382159" w:rsidRDefault="00382159" w:rsidP="003E115D">
      <w:pPr>
        <w:widowControl/>
        <w:numPr>
          <w:ilvl w:val="0"/>
          <w:numId w:val="23"/>
        </w:numPr>
        <w:autoSpaceDE/>
        <w:autoSpaceDN/>
        <w:contextualSpacing/>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 xml:space="preserve">продолжительность перемен: </w:t>
      </w:r>
    </w:p>
    <w:p w:rsidR="00382159" w:rsidRPr="00382159" w:rsidRDefault="00382159" w:rsidP="00382159">
      <w:pPr>
        <w:widowControl/>
        <w:autoSpaceDE/>
        <w:autoSpaceDN/>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 xml:space="preserve"> - 1-я смена: 1-я перемена – 10 минут, 2-я перемена – 15 минут, </w:t>
      </w:r>
    </w:p>
    <w:p w:rsidR="00382159" w:rsidRPr="00382159" w:rsidRDefault="00382159" w:rsidP="00382159">
      <w:pPr>
        <w:widowControl/>
        <w:autoSpaceDE/>
        <w:autoSpaceDN/>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3-я перемена – 20 минут, 4-я перемена – 20 минут, 5-я перемена – 10 минут,</w:t>
      </w:r>
    </w:p>
    <w:p w:rsidR="00382159" w:rsidRPr="00382159" w:rsidRDefault="00382159" w:rsidP="00382159">
      <w:pPr>
        <w:widowControl/>
        <w:autoSpaceDE/>
        <w:autoSpaceDN/>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 xml:space="preserve">6-я перемена – 10 минут; </w:t>
      </w:r>
    </w:p>
    <w:p w:rsidR="00382159" w:rsidRPr="00382159" w:rsidRDefault="00382159" w:rsidP="00382159">
      <w:pPr>
        <w:widowControl/>
        <w:autoSpaceDE/>
        <w:autoSpaceDN/>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 xml:space="preserve">           </w:t>
      </w:r>
    </w:p>
    <w:p w:rsidR="00382159" w:rsidRPr="00382159" w:rsidRDefault="00382159" w:rsidP="00382159">
      <w:pPr>
        <w:widowControl/>
        <w:autoSpaceDE/>
        <w:autoSpaceDN/>
        <w:rPr>
          <w:rFonts w:ascii="Times New Roman" w:eastAsia="Calibri" w:hAnsi="Times New Roman" w:cs="Times New Roman"/>
          <w:b/>
          <w:sz w:val="24"/>
          <w:szCs w:val="24"/>
          <w:lang w:val="ru-RU"/>
        </w:rPr>
      </w:pPr>
      <w:r w:rsidRPr="00382159">
        <w:rPr>
          <w:rFonts w:ascii="Times New Roman" w:eastAsia="Calibri" w:hAnsi="Times New Roman" w:cs="Times New Roman"/>
          <w:sz w:val="24"/>
          <w:szCs w:val="24"/>
          <w:lang w:val="ru-RU"/>
        </w:rPr>
        <w:t xml:space="preserve">  </w:t>
      </w:r>
      <w:r w:rsidRPr="00382159">
        <w:rPr>
          <w:rFonts w:ascii="Times New Roman" w:eastAsia="Calibri" w:hAnsi="Times New Roman" w:cs="Times New Roman"/>
          <w:b/>
          <w:sz w:val="24"/>
          <w:szCs w:val="24"/>
          <w:lang w:val="ru-RU"/>
        </w:rPr>
        <w:t>6.Организация промежуточной и государственной итоговой аттестации учащихся:</w:t>
      </w:r>
    </w:p>
    <w:p w:rsidR="00382159" w:rsidRPr="00382159" w:rsidRDefault="00382159" w:rsidP="003E115D">
      <w:pPr>
        <w:widowControl/>
        <w:numPr>
          <w:ilvl w:val="0"/>
          <w:numId w:val="23"/>
        </w:numPr>
        <w:autoSpaceDE/>
        <w:autoSpaceDN/>
        <w:rPr>
          <w:rFonts w:ascii="Times New Roman" w:eastAsia="Calibri" w:hAnsi="Times New Roman" w:cs="Times New Roman"/>
          <w:sz w:val="24"/>
          <w:szCs w:val="24"/>
          <w:lang w:val="ru-RU"/>
        </w:rPr>
      </w:pPr>
      <w:r w:rsidRPr="00382159">
        <w:rPr>
          <w:rFonts w:ascii="Times New Roman" w:eastAsia="Calibri" w:hAnsi="Times New Roman" w:cs="Times New Roman"/>
          <w:sz w:val="24"/>
          <w:szCs w:val="24"/>
          <w:lang w:val="ru-RU"/>
        </w:rPr>
        <w:t>промежуточная аттестация во 2-8,10 классах проводится  со 05.05.2025 г. по 16.05.2025 г. в соответствии с Положением о формах, периодичности и порядке текущего контроля успеваемости  и  промежуточной аттестации  обучающихся МБОУ МСОШ;</w:t>
      </w:r>
    </w:p>
    <w:p w:rsidR="00382159" w:rsidRPr="00382159" w:rsidRDefault="00382159" w:rsidP="003E115D">
      <w:pPr>
        <w:widowControl/>
        <w:numPr>
          <w:ilvl w:val="0"/>
          <w:numId w:val="23"/>
        </w:numPr>
        <w:autoSpaceDE/>
        <w:autoSpaceDN/>
        <w:rPr>
          <w:rFonts w:ascii="Calibri" w:eastAsia="Calibri" w:hAnsi="Calibri" w:cs="Times New Roman"/>
          <w:sz w:val="24"/>
          <w:szCs w:val="24"/>
          <w:lang w:val="ru-RU"/>
        </w:rPr>
      </w:pPr>
      <w:r w:rsidRPr="00382159">
        <w:rPr>
          <w:rFonts w:ascii="Times New Roman" w:eastAsia="Calibri" w:hAnsi="Times New Roman" w:cs="Times New Roman"/>
          <w:sz w:val="24"/>
          <w:szCs w:val="24"/>
          <w:lang w:val="ru-RU"/>
        </w:rPr>
        <w:t>государственная итоговая аттестация в 9,11 классах проводится  соответственно срокам, установленным Министерством просвещения Российской Федерации на данный учебный год.</w:t>
      </w:r>
    </w:p>
    <w:p w:rsidR="00382159" w:rsidRPr="008854DE" w:rsidRDefault="00382159" w:rsidP="00382159">
      <w:pPr>
        <w:tabs>
          <w:tab w:val="left" w:pos="709"/>
        </w:tabs>
        <w:ind w:firstLine="567"/>
        <w:jc w:val="both"/>
        <w:rPr>
          <w:rFonts w:ascii="Times New Roman" w:hAnsi="Times New Roman" w:cs="Times New Roman"/>
          <w:color w:val="000000" w:themeColor="text1"/>
          <w:lang w:val="ru-RU"/>
        </w:rPr>
        <w:sectPr w:rsidR="00382159" w:rsidRPr="008854DE" w:rsidSect="00A3258C">
          <w:footerReference w:type="even" r:id="rId14"/>
          <w:footerReference w:type="default" r:id="rId15"/>
          <w:footnotePr>
            <w:numRestart w:val="eachPage"/>
          </w:footnotePr>
          <w:pgSz w:w="11907" w:h="16840" w:code="9"/>
          <w:pgMar w:top="620" w:right="620" w:bottom="900" w:left="620" w:header="0" w:footer="709" w:gutter="0"/>
          <w:cols w:space="720"/>
        </w:sectPr>
      </w:pPr>
    </w:p>
    <w:p w:rsidR="00A3258C" w:rsidRPr="008854DE" w:rsidRDefault="00A3258C" w:rsidP="003E115D">
      <w:pPr>
        <w:pStyle w:val="20"/>
        <w:numPr>
          <w:ilvl w:val="1"/>
          <w:numId w:val="16"/>
        </w:numPr>
        <w:tabs>
          <w:tab w:val="left" w:pos="426"/>
          <w:tab w:val="left" w:pos="1418"/>
        </w:tabs>
        <w:spacing w:before="0"/>
        <w:jc w:val="center"/>
        <w:rPr>
          <w:rFonts w:ascii="Times New Roman" w:hAnsi="Times New Roman" w:cs="Times New Roman"/>
          <w:b/>
          <w:sz w:val="22"/>
          <w:szCs w:val="22"/>
        </w:rPr>
      </w:pPr>
      <w:bookmarkStart w:id="261" w:name="_Toc105169843"/>
      <w:r w:rsidRPr="008854DE">
        <w:rPr>
          <w:rFonts w:ascii="Times New Roman" w:hAnsi="Times New Roman" w:cs="Times New Roman"/>
          <w:b/>
          <w:sz w:val="22"/>
          <w:szCs w:val="22"/>
        </w:rPr>
        <w:t>ПЛАН ВНЕУРОЧНОЙ ДЕЯТЕЛЬНОСТИ</w:t>
      </w:r>
      <w:bookmarkEnd w:id="261"/>
    </w:p>
    <w:p w:rsidR="001A22D1" w:rsidRPr="001A22D1" w:rsidRDefault="001A22D1" w:rsidP="001A22D1">
      <w:pPr>
        <w:spacing w:before="74"/>
        <w:ind w:left="1021"/>
        <w:jc w:val="both"/>
        <w:outlineLvl w:val="1"/>
        <w:rPr>
          <w:rFonts w:ascii="Times New Roman" w:eastAsia="Times New Roman" w:hAnsi="Times New Roman" w:cs="Times New Roman"/>
          <w:b/>
          <w:bCs/>
          <w:sz w:val="24"/>
          <w:szCs w:val="24"/>
          <w:lang w:val="ru-RU"/>
        </w:rPr>
      </w:pPr>
      <w:r w:rsidRPr="001A22D1">
        <w:rPr>
          <w:rFonts w:ascii="Times New Roman" w:eastAsia="Times New Roman" w:hAnsi="Times New Roman" w:cs="Times New Roman"/>
          <w:b/>
          <w:bCs/>
          <w:sz w:val="24"/>
          <w:szCs w:val="24"/>
          <w:lang w:val="ru-RU"/>
        </w:rPr>
        <w:t>Нормативно-правовая</w:t>
      </w:r>
      <w:r w:rsidRPr="001A22D1">
        <w:rPr>
          <w:rFonts w:ascii="Times New Roman" w:eastAsia="Times New Roman" w:hAnsi="Times New Roman" w:cs="Times New Roman"/>
          <w:b/>
          <w:bCs/>
          <w:spacing w:val="-15"/>
          <w:sz w:val="24"/>
          <w:szCs w:val="24"/>
          <w:lang w:val="ru-RU"/>
        </w:rPr>
        <w:t xml:space="preserve"> </w:t>
      </w:r>
      <w:r w:rsidRPr="001A22D1">
        <w:rPr>
          <w:rFonts w:ascii="Times New Roman" w:eastAsia="Times New Roman" w:hAnsi="Times New Roman" w:cs="Times New Roman"/>
          <w:b/>
          <w:bCs/>
          <w:sz w:val="24"/>
          <w:szCs w:val="24"/>
          <w:lang w:val="ru-RU"/>
        </w:rPr>
        <w:t>база</w:t>
      </w:r>
      <w:r w:rsidRPr="001A22D1">
        <w:rPr>
          <w:rFonts w:ascii="Times New Roman" w:eastAsia="Times New Roman" w:hAnsi="Times New Roman" w:cs="Times New Roman"/>
          <w:b/>
          <w:bCs/>
          <w:spacing w:val="-14"/>
          <w:sz w:val="24"/>
          <w:szCs w:val="24"/>
          <w:lang w:val="ru-RU"/>
        </w:rPr>
        <w:t xml:space="preserve"> </w:t>
      </w:r>
      <w:r w:rsidRPr="001A22D1">
        <w:rPr>
          <w:rFonts w:ascii="Times New Roman" w:eastAsia="Times New Roman" w:hAnsi="Times New Roman" w:cs="Times New Roman"/>
          <w:b/>
          <w:bCs/>
          <w:sz w:val="24"/>
          <w:szCs w:val="24"/>
          <w:lang w:val="ru-RU"/>
        </w:rPr>
        <w:t>введения</w:t>
      </w:r>
      <w:r w:rsidRPr="001A22D1">
        <w:rPr>
          <w:rFonts w:ascii="Times New Roman" w:eastAsia="Times New Roman" w:hAnsi="Times New Roman" w:cs="Times New Roman"/>
          <w:b/>
          <w:bCs/>
          <w:spacing w:val="-13"/>
          <w:sz w:val="24"/>
          <w:szCs w:val="24"/>
          <w:lang w:val="ru-RU"/>
        </w:rPr>
        <w:t xml:space="preserve"> </w:t>
      </w:r>
      <w:r w:rsidRPr="001A22D1">
        <w:rPr>
          <w:rFonts w:ascii="Times New Roman" w:eastAsia="Times New Roman" w:hAnsi="Times New Roman" w:cs="Times New Roman"/>
          <w:b/>
          <w:bCs/>
          <w:sz w:val="24"/>
          <w:szCs w:val="24"/>
          <w:lang w:val="ru-RU"/>
        </w:rPr>
        <w:t>внеурочной</w:t>
      </w:r>
      <w:r w:rsidRPr="001A22D1">
        <w:rPr>
          <w:rFonts w:ascii="Times New Roman" w:eastAsia="Times New Roman" w:hAnsi="Times New Roman" w:cs="Times New Roman"/>
          <w:b/>
          <w:bCs/>
          <w:spacing w:val="-12"/>
          <w:sz w:val="24"/>
          <w:szCs w:val="24"/>
          <w:lang w:val="ru-RU"/>
        </w:rPr>
        <w:t xml:space="preserve"> </w:t>
      </w:r>
      <w:r w:rsidRPr="001A22D1">
        <w:rPr>
          <w:rFonts w:ascii="Times New Roman" w:eastAsia="Times New Roman" w:hAnsi="Times New Roman" w:cs="Times New Roman"/>
          <w:b/>
          <w:bCs/>
          <w:sz w:val="24"/>
          <w:szCs w:val="24"/>
          <w:lang w:val="ru-RU"/>
        </w:rPr>
        <w:t>деятельности</w:t>
      </w:r>
    </w:p>
    <w:p w:rsidR="001A22D1" w:rsidRPr="001A22D1" w:rsidRDefault="001A22D1" w:rsidP="003E115D">
      <w:pPr>
        <w:numPr>
          <w:ilvl w:val="0"/>
          <w:numId w:val="28"/>
        </w:numPr>
        <w:spacing w:before="31" w:line="268" w:lineRule="auto"/>
        <w:ind w:left="567" w:right="320" w:hanging="360"/>
        <w:jc w:val="both"/>
        <w:rPr>
          <w:rFonts w:ascii="Times New Roman" w:eastAsia="Times New Roman" w:hAnsi="Times New Roman" w:cs="Times New Roman"/>
          <w:sz w:val="24"/>
          <w:lang w:val="ru-RU"/>
        </w:rPr>
      </w:pPr>
      <w:r w:rsidRPr="001A22D1">
        <w:rPr>
          <w:rFonts w:ascii="Times New Roman" w:eastAsia="Times New Roman" w:hAnsi="Times New Roman" w:cs="Times New Roman"/>
          <w:sz w:val="24"/>
          <w:lang w:val="ru-RU"/>
        </w:rPr>
        <w:t>Федеральный Закон от 29.12.2012 № 273-ФЗ «Об образовании в Российской Федерации»</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(ред.</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от 06.03.2019).</w:t>
      </w:r>
    </w:p>
    <w:p w:rsidR="001A22D1" w:rsidRPr="001A22D1" w:rsidRDefault="001A22D1" w:rsidP="003E115D">
      <w:pPr>
        <w:numPr>
          <w:ilvl w:val="1"/>
          <w:numId w:val="28"/>
        </w:numPr>
        <w:tabs>
          <w:tab w:val="left" w:pos="2092"/>
        </w:tabs>
        <w:spacing w:before="10" w:line="271" w:lineRule="auto"/>
        <w:ind w:left="567" w:right="318"/>
        <w:jc w:val="both"/>
        <w:rPr>
          <w:rFonts w:ascii="Times New Roman" w:eastAsia="Times New Roman" w:hAnsi="Times New Roman" w:cs="Times New Roman"/>
          <w:sz w:val="24"/>
          <w:lang w:val="ru-RU"/>
        </w:rPr>
      </w:pPr>
      <w:r w:rsidRPr="001A22D1">
        <w:rPr>
          <w:rFonts w:ascii="Times New Roman" w:eastAsia="Times New Roman" w:hAnsi="Times New Roman" w:cs="Times New Roman"/>
          <w:sz w:val="24"/>
          <w:lang w:val="ru-RU"/>
        </w:rPr>
        <w:t>Постановлением главного государственного санитарного врача РФ от 28 января 2021</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года</w:t>
      </w:r>
      <w:r w:rsidRPr="001A22D1">
        <w:rPr>
          <w:rFonts w:ascii="Times New Roman" w:eastAsia="Times New Roman" w:hAnsi="Times New Roman" w:cs="Times New Roman"/>
          <w:spacing w:val="89"/>
          <w:sz w:val="24"/>
          <w:lang w:val="ru-RU"/>
        </w:rPr>
        <w:t xml:space="preserve"> </w:t>
      </w:r>
      <w:r w:rsidRPr="001A22D1">
        <w:rPr>
          <w:rFonts w:ascii="Times New Roman" w:eastAsia="Times New Roman" w:hAnsi="Times New Roman" w:cs="Times New Roman"/>
          <w:sz w:val="24"/>
          <w:lang w:val="ru-RU"/>
        </w:rPr>
        <w:t>№</w:t>
      </w:r>
      <w:r w:rsidRPr="001A22D1">
        <w:rPr>
          <w:rFonts w:ascii="Times New Roman" w:eastAsia="Times New Roman" w:hAnsi="Times New Roman" w:cs="Times New Roman"/>
          <w:spacing w:val="89"/>
          <w:sz w:val="24"/>
          <w:lang w:val="ru-RU"/>
        </w:rPr>
        <w:t xml:space="preserve"> </w:t>
      </w:r>
      <w:r w:rsidRPr="001A22D1">
        <w:rPr>
          <w:rFonts w:ascii="Times New Roman" w:eastAsia="Times New Roman" w:hAnsi="Times New Roman" w:cs="Times New Roman"/>
          <w:sz w:val="24"/>
          <w:lang w:val="ru-RU"/>
        </w:rPr>
        <w:t>2</w:t>
      </w:r>
      <w:r w:rsidRPr="001A22D1">
        <w:rPr>
          <w:rFonts w:ascii="Times New Roman" w:eastAsia="Times New Roman" w:hAnsi="Times New Roman" w:cs="Times New Roman"/>
          <w:spacing w:val="92"/>
          <w:sz w:val="24"/>
          <w:lang w:val="ru-RU"/>
        </w:rPr>
        <w:t xml:space="preserve"> </w:t>
      </w:r>
      <w:r w:rsidRPr="001A22D1">
        <w:rPr>
          <w:rFonts w:ascii="Times New Roman" w:eastAsia="Times New Roman" w:hAnsi="Times New Roman" w:cs="Times New Roman"/>
          <w:sz w:val="24"/>
          <w:lang w:val="ru-RU"/>
        </w:rPr>
        <w:t xml:space="preserve">Об  </w:t>
      </w:r>
      <w:r w:rsidRPr="001A22D1">
        <w:rPr>
          <w:rFonts w:ascii="Times New Roman" w:eastAsia="Times New Roman" w:hAnsi="Times New Roman" w:cs="Times New Roman"/>
          <w:spacing w:val="34"/>
          <w:sz w:val="24"/>
          <w:lang w:val="ru-RU"/>
        </w:rPr>
        <w:t xml:space="preserve"> </w:t>
      </w:r>
      <w:r w:rsidRPr="001A22D1">
        <w:rPr>
          <w:rFonts w:ascii="Times New Roman" w:eastAsia="Times New Roman" w:hAnsi="Times New Roman" w:cs="Times New Roman"/>
          <w:sz w:val="24"/>
          <w:lang w:val="ru-RU"/>
        </w:rPr>
        <w:t xml:space="preserve">утверждении  </w:t>
      </w:r>
      <w:r w:rsidRPr="001A22D1">
        <w:rPr>
          <w:rFonts w:ascii="Times New Roman" w:eastAsia="Times New Roman" w:hAnsi="Times New Roman" w:cs="Times New Roman"/>
          <w:spacing w:val="32"/>
          <w:sz w:val="24"/>
          <w:lang w:val="ru-RU"/>
        </w:rPr>
        <w:t xml:space="preserve"> </w:t>
      </w:r>
      <w:r w:rsidRPr="001A22D1">
        <w:rPr>
          <w:rFonts w:ascii="Times New Roman" w:eastAsia="Times New Roman" w:hAnsi="Times New Roman" w:cs="Times New Roman"/>
          <w:sz w:val="24"/>
          <w:lang w:val="ru-RU"/>
        </w:rPr>
        <w:t xml:space="preserve">санитарных  </w:t>
      </w:r>
      <w:r w:rsidRPr="001A22D1">
        <w:rPr>
          <w:rFonts w:ascii="Times New Roman" w:eastAsia="Times New Roman" w:hAnsi="Times New Roman" w:cs="Times New Roman"/>
          <w:spacing w:val="29"/>
          <w:sz w:val="24"/>
          <w:lang w:val="ru-RU"/>
        </w:rPr>
        <w:t xml:space="preserve"> </w:t>
      </w:r>
      <w:r w:rsidRPr="001A22D1">
        <w:rPr>
          <w:rFonts w:ascii="Times New Roman" w:eastAsia="Times New Roman" w:hAnsi="Times New Roman" w:cs="Times New Roman"/>
          <w:sz w:val="24"/>
          <w:lang w:val="ru-RU"/>
        </w:rPr>
        <w:t xml:space="preserve">правил  </w:t>
      </w:r>
      <w:r w:rsidRPr="001A22D1">
        <w:rPr>
          <w:rFonts w:ascii="Times New Roman" w:eastAsia="Times New Roman" w:hAnsi="Times New Roman" w:cs="Times New Roman"/>
          <w:spacing w:val="31"/>
          <w:sz w:val="24"/>
          <w:lang w:val="ru-RU"/>
        </w:rPr>
        <w:t xml:space="preserve"> </w:t>
      </w:r>
      <w:r w:rsidRPr="001A22D1">
        <w:rPr>
          <w:rFonts w:ascii="Times New Roman" w:eastAsia="Times New Roman" w:hAnsi="Times New Roman" w:cs="Times New Roman"/>
          <w:sz w:val="24"/>
          <w:lang w:val="ru-RU"/>
        </w:rPr>
        <w:t xml:space="preserve">и  </w:t>
      </w:r>
      <w:r w:rsidRPr="001A22D1">
        <w:rPr>
          <w:rFonts w:ascii="Times New Roman" w:eastAsia="Times New Roman" w:hAnsi="Times New Roman" w:cs="Times New Roman"/>
          <w:spacing w:val="31"/>
          <w:sz w:val="24"/>
          <w:lang w:val="ru-RU"/>
        </w:rPr>
        <w:t xml:space="preserve"> </w:t>
      </w:r>
      <w:r w:rsidRPr="001A22D1">
        <w:rPr>
          <w:rFonts w:ascii="Times New Roman" w:eastAsia="Times New Roman" w:hAnsi="Times New Roman" w:cs="Times New Roman"/>
          <w:sz w:val="24"/>
          <w:lang w:val="ru-RU"/>
        </w:rPr>
        <w:t xml:space="preserve">норм  </w:t>
      </w:r>
      <w:r w:rsidRPr="001A22D1">
        <w:rPr>
          <w:rFonts w:ascii="Times New Roman" w:eastAsia="Times New Roman" w:hAnsi="Times New Roman" w:cs="Times New Roman"/>
          <w:spacing w:val="28"/>
          <w:sz w:val="24"/>
          <w:lang w:val="ru-RU"/>
        </w:rPr>
        <w:t xml:space="preserve"> </w:t>
      </w:r>
      <w:r w:rsidRPr="001A22D1">
        <w:rPr>
          <w:rFonts w:ascii="Times New Roman" w:eastAsia="Times New Roman" w:hAnsi="Times New Roman" w:cs="Times New Roman"/>
          <w:sz w:val="24"/>
          <w:lang w:val="ru-RU"/>
        </w:rPr>
        <w:t xml:space="preserve">СанПиН  </w:t>
      </w:r>
      <w:r w:rsidRPr="001A22D1">
        <w:rPr>
          <w:rFonts w:ascii="Times New Roman" w:eastAsia="Times New Roman" w:hAnsi="Times New Roman" w:cs="Times New Roman"/>
          <w:spacing w:val="31"/>
          <w:sz w:val="24"/>
          <w:lang w:val="ru-RU"/>
        </w:rPr>
        <w:t xml:space="preserve"> </w:t>
      </w:r>
      <w:r w:rsidRPr="001A22D1">
        <w:rPr>
          <w:rFonts w:ascii="Times New Roman" w:eastAsia="Times New Roman" w:hAnsi="Times New Roman" w:cs="Times New Roman"/>
          <w:sz w:val="24"/>
          <w:lang w:val="ru-RU"/>
        </w:rPr>
        <w:t>1.2.3685-</w:t>
      </w:r>
      <w:r w:rsidRPr="001A22D1">
        <w:rPr>
          <w:rFonts w:ascii="Times New Roman" w:eastAsia="Times New Roman" w:hAnsi="Times New Roman" w:cs="Times New Roman"/>
          <w:spacing w:val="-58"/>
          <w:sz w:val="24"/>
          <w:lang w:val="ru-RU"/>
        </w:rPr>
        <w:t xml:space="preserve"> </w:t>
      </w:r>
      <w:r w:rsidRPr="001A22D1">
        <w:rPr>
          <w:rFonts w:ascii="Times New Roman" w:eastAsia="Times New Roman" w:hAnsi="Times New Roman" w:cs="Times New Roman"/>
          <w:sz w:val="24"/>
          <w:lang w:val="ru-RU"/>
        </w:rPr>
        <w:t>21</w:t>
      </w:r>
    </w:p>
    <w:p w:rsidR="001A22D1" w:rsidRPr="001A22D1" w:rsidRDefault="001A22D1" w:rsidP="001A22D1">
      <w:pPr>
        <w:spacing w:before="7" w:line="278" w:lineRule="auto"/>
        <w:ind w:left="567" w:right="333"/>
        <w:jc w:val="both"/>
        <w:rPr>
          <w:rFonts w:ascii="Times New Roman" w:eastAsia="Times New Roman" w:hAnsi="Times New Roman" w:cs="Times New Roman"/>
          <w:sz w:val="24"/>
          <w:szCs w:val="24"/>
          <w:lang w:val="ru-RU"/>
        </w:rPr>
      </w:pPr>
      <w:r w:rsidRPr="001A22D1">
        <w:rPr>
          <w:rFonts w:ascii="Times New Roman" w:eastAsia="Times New Roman" w:hAnsi="Times New Roman" w:cs="Times New Roman"/>
          <w:sz w:val="24"/>
          <w:szCs w:val="24"/>
          <w:lang w:val="ru-RU"/>
        </w:rPr>
        <w:t>«Гигиенические</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нормативы</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и</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требования</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к</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обеспечению</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безопасности</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и</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(или)</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безвредности для человека</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факторов среды обитания»</w:t>
      </w:r>
    </w:p>
    <w:p w:rsidR="001A22D1" w:rsidRPr="001A22D1" w:rsidRDefault="001A22D1" w:rsidP="003E115D">
      <w:pPr>
        <w:numPr>
          <w:ilvl w:val="0"/>
          <w:numId w:val="28"/>
        </w:numPr>
        <w:spacing w:line="276" w:lineRule="auto"/>
        <w:ind w:left="567" w:right="319" w:hanging="360"/>
        <w:jc w:val="both"/>
        <w:rPr>
          <w:rFonts w:ascii="Times New Roman" w:eastAsia="Times New Roman" w:hAnsi="Times New Roman" w:cs="Times New Roman"/>
          <w:sz w:val="24"/>
          <w:lang w:val="ru-RU"/>
        </w:rPr>
      </w:pPr>
      <w:r w:rsidRPr="001A22D1">
        <w:rPr>
          <w:rFonts w:ascii="Times New Roman" w:eastAsia="Times New Roman" w:hAnsi="Times New Roman" w:cs="Times New Roman"/>
          <w:sz w:val="24"/>
          <w:lang w:val="ru-RU"/>
        </w:rPr>
        <w:t>Санитарными правилами СП 2.4.3648-20 «Санитарно-эпидемиологические требования к</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организациям</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воспитания</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и</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обучения,</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отдыха</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и</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оздоровления</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детей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и</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молодежи»</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(утверждены</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постановлением</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Главного</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санитарного</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врача</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Российской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Федерации</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от</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28.09.2020</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г.</w:t>
      </w:r>
      <w:r w:rsidRPr="001A22D1">
        <w:rPr>
          <w:rFonts w:ascii="Times New Roman" w:eastAsia="Times New Roman" w:hAnsi="Times New Roman" w:cs="Times New Roman"/>
          <w:spacing w:val="41"/>
          <w:sz w:val="24"/>
          <w:lang w:val="ru-RU"/>
        </w:rPr>
        <w:t xml:space="preserve"> </w:t>
      </w:r>
      <w:r w:rsidRPr="001A22D1">
        <w:rPr>
          <w:rFonts w:ascii="Times New Roman" w:eastAsia="Times New Roman" w:hAnsi="Times New Roman" w:cs="Times New Roman"/>
          <w:sz w:val="24"/>
          <w:lang w:val="ru-RU"/>
        </w:rPr>
        <w:t>№28.);</w:t>
      </w:r>
    </w:p>
    <w:p w:rsidR="001A22D1" w:rsidRPr="001A22D1" w:rsidRDefault="001A22D1" w:rsidP="003E115D">
      <w:pPr>
        <w:numPr>
          <w:ilvl w:val="0"/>
          <w:numId w:val="28"/>
        </w:numPr>
        <w:spacing w:line="271" w:lineRule="auto"/>
        <w:ind w:left="567" w:right="328" w:hanging="360"/>
        <w:jc w:val="both"/>
        <w:rPr>
          <w:rFonts w:ascii="Times New Roman" w:eastAsia="Times New Roman" w:hAnsi="Times New Roman" w:cs="Times New Roman"/>
          <w:sz w:val="24"/>
          <w:lang w:val="ru-RU"/>
        </w:rPr>
      </w:pPr>
      <w:r w:rsidRPr="001A22D1">
        <w:rPr>
          <w:rFonts w:ascii="Times New Roman" w:eastAsia="Times New Roman" w:hAnsi="Times New Roman" w:cs="Times New Roman"/>
          <w:sz w:val="24"/>
          <w:lang w:val="ru-RU"/>
        </w:rPr>
        <w:t>Федеральный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государственный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образовательный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стандарт</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начального</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общего</w:t>
      </w:r>
      <w:r w:rsidRPr="001A22D1">
        <w:rPr>
          <w:rFonts w:ascii="Times New Roman" w:eastAsia="Times New Roman" w:hAnsi="Times New Roman" w:cs="Times New Roman"/>
          <w:spacing w:val="-57"/>
          <w:sz w:val="24"/>
          <w:lang w:val="ru-RU"/>
        </w:rPr>
        <w:t xml:space="preserve"> </w:t>
      </w:r>
      <w:r w:rsidRPr="001A22D1">
        <w:rPr>
          <w:rFonts w:ascii="Times New Roman" w:eastAsia="Times New Roman" w:hAnsi="Times New Roman" w:cs="Times New Roman"/>
          <w:sz w:val="24"/>
          <w:lang w:val="ru-RU"/>
        </w:rPr>
        <w:t>образования,</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утвержденный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приказом</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Министерства</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просвещения</w:t>
      </w:r>
      <w:r w:rsidRPr="001A22D1">
        <w:rPr>
          <w:rFonts w:ascii="Times New Roman" w:eastAsia="Times New Roman" w:hAnsi="Times New Roman" w:cs="Times New Roman"/>
          <w:spacing w:val="61"/>
          <w:sz w:val="24"/>
          <w:lang w:val="ru-RU"/>
        </w:rPr>
        <w:t xml:space="preserve"> </w:t>
      </w:r>
      <w:r w:rsidRPr="001A22D1">
        <w:rPr>
          <w:rFonts w:ascii="Times New Roman" w:eastAsia="Times New Roman" w:hAnsi="Times New Roman" w:cs="Times New Roman"/>
          <w:sz w:val="24"/>
          <w:lang w:val="ru-RU"/>
        </w:rPr>
        <w:t>Российской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Федерации</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от 31.05.2021</w:t>
      </w:r>
    </w:p>
    <w:p w:rsidR="001A22D1" w:rsidRPr="001A22D1" w:rsidRDefault="001A22D1" w:rsidP="001A22D1">
      <w:pPr>
        <w:ind w:left="567"/>
        <w:rPr>
          <w:rFonts w:ascii="Times New Roman" w:eastAsia="Times New Roman" w:hAnsi="Times New Roman" w:cs="Times New Roman"/>
          <w:sz w:val="24"/>
          <w:szCs w:val="24"/>
          <w:lang w:val="ru-RU"/>
        </w:rPr>
      </w:pPr>
      <w:r w:rsidRPr="001A22D1">
        <w:rPr>
          <w:rFonts w:ascii="Times New Roman" w:eastAsia="Times New Roman" w:hAnsi="Times New Roman" w:cs="Times New Roman"/>
          <w:sz w:val="24"/>
          <w:szCs w:val="24"/>
          <w:lang w:val="ru-RU"/>
        </w:rPr>
        <w:t>№286.</w:t>
      </w:r>
    </w:p>
    <w:p w:rsidR="001A22D1" w:rsidRPr="001A22D1" w:rsidRDefault="001A22D1" w:rsidP="003E115D">
      <w:pPr>
        <w:numPr>
          <w:ilvl w:val="0"/>
          <w:numId w:val="28"/>
        </w:numPr>
        <w:spacing w:before="34" w:line="276" w:lineRule="auto"/>
        <w:ind w:left="567" w:right="437" w:hanging="360"/>
        <w:rPr>
          <w:rFonts w:ascii="Times New Roman" w:eastAsia="Times New Roman" w:hAnsi="Times New Roman" w:cs="Times New Roman"/>
          <w:sz w:val="24"/>
          <w:lang w:val="ru-RU"/>
        </w:rPr>
      </w:pPr>
      <w:r w:rsidRPr="001A22D1">
        <w:rPr>
          <w:rFonts w:ascii="Times New Roman" w:eastAsia="Times New Roman" w:hAnsi="Times New Roman" w:cs="Times New Roman"/>
          <w:sz w:val="24"/>
          <w:lang w:val="ru-RU"/>
        </w:rPr>
        <w:t>Приказ Министерства просвещения Российской Федерации от 18.05.2023 № 372 “Об</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утверждении</w:t>
      </w:r>
      <w:r w:rsidRPr="001A22D1">
        <w:rPr>
          <w:rFonts w:ascii="Times New Roman" w:eastAsia="Times New Roman" w:hAnsi="Times New Roman" w:cs="Times New Roman"/>
          <w:spacing w:val="-9"/>
          <w:sz w:val="24"/>
          <w:lang w:val="ru-RU"/>
        </w:rPr>
        <w:t xml:space="preserve"> </w:t>
      </w:r>
      <w:r w:rsidRPr="001A22D1">
        <w:rPr>
          <w:rFonts w:ascii="Times New Roman" w:eastAsia="Times New Roman" w:hAnsi="Times New Roman" w:cs="Times New Roman"/>
          <w:sz w:val="24"/>
          <w:lang w:val="ru-RU"/>
        </w:rPr>
        <w:t>федеральной</w:t>
      </w:r>
      <w:r w:rsidRPr="001A22D1">
        <w:rPr>
          <w:rFonts w:ascii="Times New Roman" w:eastAsia="Times New Roman" w:hAnsi="Times New Roman" w:cs="Times New Roman"/>
          <w:spacing w:val="-9"/>
          <w:sz w:val="24"/>
          <w:lang w:val="ru-RU"/>
        </w:rPr>
        <w:t xml:space="preserve"> </w:t>
      </w:r>
      <w:r w:rsidRPr="001A22D1">
        <w:rPr>
          <w:rFonts w:ascii="Times New Roman" w:eastAsia="Times New Roman" w:hAnsi="Times New Roman" w:cs="Times New Roman"/>
          <w:sz w:val="24"/>
          <w:lang w:val="ru-RU"/>
        </w:rPr>
        <w:t>образовательной</w:t>
      </w:r>
      <w:r w:rsidRPr="001A22D1">
        <w:rPr>
          <w:rFonts w:ascii="Times New Roman" w:eastAsia="Times New Roman" w:hAnsi="Times New Roman" w:cs="Times New Roman"/>
          <w:spacing w:val="-9"/>
          <w:sz w:val="24"/>
          <w:lang w:val="ru-RU"/>
        </w:rPr>
        <w:t xml:space="preserve"> </w:t>
      </w:r>
      <w:r w:rsidRPr="001A22D1">
        <w:rPr>
          <w:rFonts w:ascii="Times New Roman" w:eastAsia="Times New Roman" w:hAnsi="Times New Roman" w:cs="Times New Roman"/>
          <w:sz w:val="24"/>
          <w:lang w:val="ru-RU"/>
        </w:rPr>
        <w:t>программы</w:t>
      </w:r>
      <w:r w:rsidRPr="001A22D1">
        <w:rPr>
          <w:rFonts w:ascii="Times New Roman" w:eastAsia="Times New Roman" w:hAnsi="Times New Roman" w:cs="Times New Roman"/>
          <w:spacing w:val="-8"/>
          <w:sz w:val="24"/>
          <w:lang w:val="ru-RU"/>
        </w:rPr>
        <w:t xml:space="preserve"> </w:t>
      </w:r>
      <w:r w:rsidRPr="001A22D1">
        <w:rPr>
          <w:rFonts w:ascii="Times New Roman" w:eastAsia="Times New Roman" w:hAnsi="Times New Roman" w:cs="Times New Roman"/>
          <w:sz w:val="24"/>
          <w:lang w:val="ru-RU"/>
        </w:rPr>
        <w:t>начального</w:t>
      </w:r>
      <w:r w:rsidRPr="001A22D1">
        <w:rPr>
          <w:rFonts w:ascii="Times New Roman" w:eastAsia="Times New Roman" w:hAnsi="Times New Roman" w:cs="Times New Roman"/>
          <w:spacing w:val="-11"/>
          <w:sz w:val="24"/>
          <w:lang w:val="ru-RU"/>
        </w:rPr>
        <w:t xml:space="preserve"> </w:t>
      </w:r>
      <w:r w:rsidRPr="001A22D1">
        <w:rPr>
          <w:rFonts w:ascii="Times New Roman" w:eastAsia="Times New Roman" w:hAnsi="Times New Roman" w:cs="Times New Roman"/>
          <w:sz w:val="24"/>
          <w:lang w:val="ru-RU"/>
        </w:rPr>
        <w:t>общего</w:t>
      </w:r>
      <w:r w:rsidRPr="001A22D1">
        <w:rPr>
          <w:rFonts w:ascii="Times New Roman" w:eastAsia="Times New Roman" w:hAnsi="Times New Roman" w:cs="Times New Roman"/>
          <w:spacing w:val="-10"/>
          <w:sz w:val="24"/>
          <w:lang w:val="ru-RU"/>
        </w:rPr>
        <w:t xml:space="preserve"> </w:t>
      </w:r>
      <w:r w:rsidRPr="001A22D1">
        <w:rPr>
          <w:rFonts w:ascii="Times New Roman" w:eastAsia="Times New Roman" w:hAnsi="Times New Roman" w:cs="Times New Roman"/>
          <w:sz w:val="24"/>
          <w:lang w:val="ru-RU"/>
        </w:rPr>
        <w:t>образования”</w:t>
      </w:r>
      <w:r w:rsidRPr="001A22D1">
        <w:rPr>
          <w:rFonts w:ascii="Times New Roman" w:eastAsia="Times New Roman" w:hAnsi="Times New Roman" w:cs="Times New Roman"/>
          <w:spacing w:val="-57"/>
          <w:sz w:val="24"/>
          <w:lang w:val="ru-RU"/>
        </w:rPr>
        <w:t xml:space="preserve"> </w:t>
      </w:r>
      <w:r w:rsidRPr="001A22D1">
        <w:rPr>
          <w:rFonts w:ascii="Times New Roman" w:eastAsia="Times New Roman" w:hAnsi="Times New Roman" w:cs="Times New Roman"/>
          <w:sz w:val="24"/>
          <w:lang w:val="ru-RU"/>
        </w:rPr>
        <w:t>(Зарегистрирован</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12.07.2023 №</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74229)</w:t>
      </w:r>
    </w:p>
    <w:p w:rsidR="001A22D1" w:rsidRPr="001A22D1" w:rsidRDefault="001A22D1" w:rsidP="003E115D">
      <w:pPr>
        <w:numPr>
          <w:ilvl w:val="0"/>
          <w:numId w:val="28"/>
        </w:numPr>
        <w:spacing w:line="276" w:lineRule="auto"/>
        <w:ind w:left="567" w:right="324" w:hanging="360"/>
        <w:jc w:val="both"/>
        <w:rPr>
          <w:rFonts w:ascii="Times New Roman" w:eastAsia="Times New Roman" w:hAnsi="Times New Roman" w:cs="Times New Roman"/>
          <w:sz w:val="24"/>
          <w:lang w:val="ru-RU"/>
        </w:rPr>
      </w:pP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Федеральный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государственный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образовательный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стандарт</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основного</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общего</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образования,</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утвержденный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приказом</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Министерства</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просвещения</w:t>
      </w:r>
      <w:r w:rsidRPr="001A22D1">
        <w:rPr>
          <w:rFonts w:ascii="Times New Roman" w:eastAsia="Times New Roman" w:hAnsi="Times New Roman" w:cs="Times New Roman"/>
          <w:spacing w:val="61"/>
          <w:sz w:val="24"/>
          <w:lang w:val="ru-RU"/>
        </w:rPr>
        <w:t xml:space="preserve"> </w:t>
      </w:r>
      <w:r w:rsidRPr="001A22D1">
        <w:rPr>
          <w:rFonts w:ascii="Times New Roman" w:eastAsia="Times New Roman" w:hAnsi="Times New Roman" w:cs="Times New Roman"/>
          <w:sz w:val="24"/>
          <w:lang w:val="ru-RU"/>
        </w:rPr>
        <w:t>Российской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Федерации</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от 31.05.2021 №287.</w:t>
      </w:r>
    </w:p>
    <w:p w:rsidR="001A22D1" w:rsidRPr="001A22D1" w:rsidRDefault="001A22D1" w:rsidP="003E115D">
      <w:pPr>
        <w:numPr>
          <w:ilvl w:val="0"/>
          <w:numId w:val="28"/>
        </w:numPr>
        <w:spacing w:line="271" w:lineRule="auto"/>
        <w:ind w:left="567" w:right="330" w:hanging="360"/>
        <w:jc w:val="both"/>
        <w:rPr>
          <w:rFonts w:ascii="Times New Roman" w:eastAsia="Times New Roman" w:hAnsi="Times New Roman" w:cs="Times New Roman"/>
          <w:sz w:val="24"/>
          <w:lang w:val="ru-RU"/>
        </w:rPr>
      </w:pPr>
      <w:r w:rsidRPr="001A22D1">
        <w:rPr>
          <w:rFonts w:ascii="Times New Roman" w:eastAsia="Times New Roman" w:hAnsi="Times New Roman" w:cs="Times New Roman"/>
          <w:sz w:val="24"/>
          <w:lang w:val="ru-RU"/>
        </w:rPr>
        <w:t>Федеральный государственный образовательный стандарт среднего общего образования,</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утвержденный приказом Министерства образования и науки Российской Федерации от</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17.05.2012</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413 (в</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ред. приказа</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613 от 29.06. 2017).</w:t>
      </w:r>
    </w:p>
    <w:p w:rsidR="001A22D1" w:rsidRPr="001A22D1" w:rsidRDefault="001A22D1" w:rsidP="003E115D">
      <w:pPr>
        <w:numPr>
          <w:ilvl w:val="0"/>
          <w:numId w:val="28"/>
        </w:numPr>
        <w:spacing w:before="2" w:line="276" w:lineRule="auto"/>
        <w:ind w:left="567" w:right="326" w:hanging="360"/>
        <w:jc w:val="both"/>
        <w:rPr>
          <w:rFonts w:ascii="Times New Roman" w:eastAsia="Times New Roman" w:hAnsi="Times New Roman" w:cs="Times New Roman"/>
          <w:sz w:val="24"/>
          <w:lang w:val="ru-RU"/>
        </w:rPr>
      </w:pPr>
      <w:r w:rsidRPr="001A22D1">
        <w:rPr>
          <w:rFonts w:ascii="Times New Roman" w:eastAsia="Times New Roman" w:hAnsi="Times New Roman" w:cs="Times New Roman"/>
          <w:sz w:val="24"/>
          <w:lang w:val="ru-RU"/>
        </w:rPr>
        <w:t>Приказ</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Министерства</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просвещения</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Российской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Федерации</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от</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12.08.2022</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732</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внесении</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изменений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в</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федеральный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государственный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образовательный</w:t>
      </w:r>
      <w:r w:rsidRPr="001A22D1">
        <w:rPr>
          <w:rFonts w:ascii="Times New Roman" w:eastAsia="Times New Roman" w:hAnsi="Times New Roman" w:cs="Times New Roman"/>
          <w:spacing w:val="61"/>
          <w:sz w:val="24"/>
          <w:lang w:val="ru-RU"/>
        </w:rPr>
        <w:t xml:space="preserve"> </w:t>
      </w:r>
      <w:r w:rsidRPr="001A22D1">
        <w:rPr>
          <w:rFonts w:ascii="Times New Roman" w:eastAsia="Times New Roman" w:hAnsi="Times New Roman" w:cs="Times New Roman"/>
          <w:sz w:val="24"/>
          <w:lang w:val="ru-RU"/>
        </w:rPr>
        <w:t>стандарт</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среднего</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общего</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образования,</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утвержденный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приказом</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Министерства</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образования</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и</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науки Российской Федерации от 17 мая 2012 г. № 413” (Зарегистрирован 12.09.2022 №</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70034)</w:t>
      </w:r>
    </w:p>
    <w:p w:rsidR="001A22D1" w:rsidRPr="001A22D1" w:rsidRDefault="001A22D1" w:rsidP="003E115D">
      <w:pPr>
        <w:numPr>
          <w:ilvl w:val="0"/>
          <w:numId w:val="28"/>
        </w:numPr>
        <w:spacing w:line="285" w:lineRule="exact"/>
        <w:ind w:left="567" w:hanging="349"/>
        <w:rPr>
          <w:rFonts w:ascii="Times New Roman" w:eastAsia="Times New Roman" w:hAnsi="Times New Roman" w:cs="Times New Roman"/>
          <w:sz w:val="24"/>
          <w:lang w:val="ru-RU"/>
        </w:rPr>
      </w:pPr>
      <w:r w:rsidRPr="001A22D1">
        <w:rPr>
          <w:rFonts w:ascii="Times New Roman" w:eastAsia="Times New Roman" w:hAnsi="Times New Roman" w:cs="Times New Roman"/>
          <w:sz w:val="24"/>
          <w:lang w:val="ru-RU"/>
        </w:rPr>
        <w:t>Устав</w:t>
      </w:r>
      <w:r w:rsidRPr="001A22D1">
        <w:rPr>
          <w:rFonts w:ascii="Times New Roman" w:eastAsia="Times New Roman" w:hAnsi="Times New Roman" w:cs="Times New Roman"/>
          <w:spacing w:val="-8"/>
          <w:sz w:val="24"/>
          <w:lang w:val="ru-RU"/>
        </w:rPr>
        <w:t xml:space="preserve"> </w:t>
      </w:r>
      <w:r w:rsidRPr="001A22D1">
        <w:rPr>
          <w:rFonts w:ascii="Times New Roman" w:eastAsia="Times New Roman" w:hAnsi="Times New Roman" w:cs="Times New Roman"/>
          <w:sz w:val="24"/>
          <w:lang w:val="ru-RU"/>
        </w:rPr>
        <w:t>МБОУ</w:t>
      </w:r>
      <w:r w:rsidRPr="001A22D1">
        <w:rPr>
          <w:rFonts w:ascii="Times New Roman" w:eastAsia="Times New Roman" w:hAnsi="Times New Roman" w:cs="Times New Roman"/>
          <w:spacing w:val="-3"/>
          <w:sz w:val="24"/>
          <w:lang w:val="ru-RU"/>
        </w:rPr>
        <w:t xml:space="preserve"> </w:t>
      </w:r>
      <w:r w:rsidRPr="001A22D1">
        <w:rPr>
          <w:rFonts w:ascii="Times New Roman" w:eastAsia="Times New Roman" w:hAnsi="Times New Roman" w:cs="Times New Roman"/>
          <w:sz w:val="24"/>
          <w:lang w:val="ru-RU"/>
        </w:rPr>
        <w:t>СОШ</w:t>
      </w:r>
      <w:r w:rsidRPr="001A22D1">
        <w:rPr>
          <w:rFonts w:ascii="Times New Roman" w:eastAsia="Times New Roman" w:hAnsi="Times New Roman" w:cs="Times New Roman"/>
          <w:spacing w:val="-5"/>
          <w:sz w:val="24"/>
          <w:lang w:val="ru-RU"/>
        </w:rPr>
        <w:t xml:space="preserve"> </w:t>
      </w:r>
    </w:p>
    <w:p w:rsidR="001A22D1" w:rsidRPr="001A22D1" w:rsidRDefault="001A22D1" w:rsidP="003E115D">
      <w:pPr>
        <w:numPr>
          <w:ilvl w:val="0"/>
          <w:numId w:val="28"/>
        </w:numPr>
        <w:spacing w:before="40"/>
        <w:ind w:left="567" w:hanging="349"/>
        <w:rPr>
          <w:rFonts w:ascii="Times New Roman" w:eastAsia="Times New Roman" w:hAnsi="Times New Roman" w:cs="Times New Roman"/>
          <w:sz w:val="24"/>
          <w:lang w:val="ru-RU"/>
        </w:rPr>
      </w:pPr>
      <w:r w:rsidRPr="001A22D1">
        <w:rPr>
          <w:rFonts w:ascii="Times New Roman" w:eastAsia="Times New Roman" w:hAnsi="Times New Roman" w:cs="Times New Roman"/>
          <w:sz w:val="24"/>
          <w:lang w:val="ru-RU"/>
        </w:rPr>
        <w:t>ООП</w:t>
      </w:r>
      <w:r w:rsidRPr="001A22D1">
        <w:rPr>
          <w:rFonts w:ascii="Times New Roman" w:eastAsia="Times New Roman" w:hAnsi="Times New Roman" w:cs="Times New Roman"/>
          <w:spacing w:val="-6"/>
          <w:sz w:val="24"/>
          <w:lang w:val="ru-RU"/>
        </w:rPr>
        <w:t xml:space="preserve"> </w:t>
      </w:r>
      <w:r w:rsidRPr="001A22D1">
        <w:rPr>
          <w:rFonts w:ascii="Times New Roman" w:eastAsia="Times New Roman" w:hAnsi="Times New Roman" w:cs="Times New Roman"/>
          <w:sz w:val="24"/>
          <w:lang w:val="ru-RU"/>
        </w:rPr>
        <w:t>НОО</w:t>
      </w:r>
      <w:r w:rsidRPr="001A22D1">
        <w:rPr>
          <w:rFonts w:ascii="Times New Roman" w:eastAsia="Times New Roman" w:hAnsi="Times New Roman" w:cs="Times New Roman"/>
          <w:spacing w:val="-5"/>
          <w:sz w:val="24"/>
          <w:lang w:val="ru-RU"/>
        </w:rPr>
        <w:t xml:space="preserve"> М</w:t>
      </w:r>
      <w:r w:rsidRPr="001A22D1">
        <w:rPr>
          <w:rFonts w:ascii="Times New Roman" w:eastAsia="Times New Roman" w:hAnsi="Times New Roman" w:cs="Times New Roman"/>
          <w:sz w:val="24"/>
          <w:lang w:val="ru-RU"/>
        </w:rPr>
        <w:t>БОУ</w:t>
      </w:r>
      <w:r w:rsidRPr="001A22D1">
        <w:rPr>
          <w:rFonts w:ascii="Times New Roman" w:eastAsia="Times New Roman" w:hAnsi="Times New Roman" w:cs="Times New Roman"/>
          <w:spacing w:val="-2"/>
          <w:sz w:val="24"/>
          <w:lang w:val="ru-RU"/>
        </w:rPr>
        <w:t xml:space="preserve"> М</w:t>
      </w:r>
      <w:r w:rsidRPr="001A22D1">
        <w:rPr>
          <w:rFonts w:ascii="Times New Roman" w:eastAsia="Times New Roman" w:hAnsi="Times New Roman" w:cs="Times New Roman"/>
          <w:sz w:val="24"/>
          <w:lang w:val="ru-RU"/>
        </w:rPr>
        <w:t>СОШ</w:t>
      </w:r>
      <w:r w:rsidRPr="001A22D1">
        <w:rPr>
          <w:rFonts w:ascii="Times New Roman" w:eastAsia="Times New Roman" w:hAnsi="Times New Roman" w:cs="Times New Roman"/>
          <w:spacing w:val="-3"/>
          <w:sz w:val="24"/>
          <w:lang w:val="ru-RU"/>
        </w:rPr>
        <w:t xml:space="preserve"> </w:t>
      </w:r>
      <w:r w:rsidRPr="001A22D1">
        <w:rPr>
          <w:rFonts w:ascii="Times New Roman" w:eastAsia="Times New Roman" w:hAnsi="Times New Roman" w:cs="Times New Roman"/>
          <w:spacing w:val="-2"/>
          <w:sz w:val="24"/>
          <w:lang w:val="ru-RU"/>
        </w:rPr>
        <w:t xml:space="preserve"> </w:t>
      </w:r>
    </w:p>
    <w:p w:rsidR="001A22D1" w:rsidRPr="001A22D1" w:rsidRDefault="001A22D1" w:rsidP="003E115D">
      <w:pPr>
        <w:numPr>
          <w:ilvl w:val="0"/>
          <w:numId w:val="28"/>
        </w:numPr>
        <w:spacing w:before="42"/>
        <w:ind w:left="567" w:hanging="349"/>
        <w:rPr>
          <w:rFonts w:ascii="Times New Roman" w:eastAsia="Times New Roman" w:hAnsi="Times New Roman" w:cs="Times New Roman"/>
          <w:sz w:val="24"/>
          <w:lang w:val="ru-RU"/>
        </w:rPr>
      </w:pPr>
      <w:r w:rsidRPr="001A22D1">
        <w:rPr>
          <w:rFonts w:ascii="Times New Roman" w:eastAsia="Times New Roman" w:hAnsi="Times New Roman" w:cs="Times New Roman"/>
          <w:sz w:val="24"/>
          <w:lang w:val="ru-RU"/>
        </w:rPr>
        <w:t>ООП</w:t>
      </w:r>
      <w:r w:rsidRPr="001A22D1">
        <w:rPr>
          <w:rFonts w:ascii="Times New Roman" w:eastAsia="Times New Roman" w:hAnsi="Times New Roman" w:cs="Times New Roman"/>
          <w:spacing w:val="-6"/>
          <w:sz w:val="24"/>
          <w:lang w:val="ru-RU"/>
        </w:rPr>
        <w:t xml:space="preserve"> </w:t>
      </w:r>
      <w:r w:rsidRPr="001A22D1">
        <w:rPr>
          <w:rFonts w:ascii="Times New Roman" w:eastAsia="Times New Roman" w:hAnsi="Times New Roman" w:cs="Times New Roman"/>
          <w:sz w:val="24"/>
          <w:lang w:val="ru-RU"/>
        </w:rPr>
        <w:t>ООО</w:t>
      </w:r>
      <w:r w:rsidRPr="001A22D1">
        <w:rPr>
          <w:rFonts w:ascii="Times New Roman" w:eastAsia="Times New Roman" w:hAnsi="Times New Roman" w:cs="Times New Roman"/>
          <w:spacing w:val="-5"/>
          <w:sz w:val="24"/>
          <w:lang w:val="ru-RU"/>
        </w:rPr>
        <w:t xml:space="preserve"> </w:t>
      </w:r>
      <w:r w:rsidRPr="001A22D1">
        <w:rPr>
          <w:rFonts w:ascii="Times New Roman" w:eastAsia="Times New Roman" w:hAnsi="Times New Roman" w:cs="Times New Roman"/>
          <w:sz w:val="24"/>
          <w:lang w:val="ru-RU"/>
        </w:rPr>
        <w:t>МБОУ</w:t>
      </w:r>
      <w:r w:rsidRPr="001A22D1">
        <w:rPr>
          <w:rFonts w:ascii="Times New Roman" w:eastAsia="Times New Roman" w:hAnsi="Times New Roman" w:cs="Times New Roman"/>
          <w:spacing w:val="-2"/>
          <w:sz w:val="24"/>
          <w:lang w:val="ru-RU"/>
        </w:rPr>
        <w:t xml:space="preserve"> М</w:t>
      </w:r>
      <w:r w:rsidRPr="001A22D1">
        <w:rPr>
          <w:rFonts w:ascii="Times New Roman" w:eastAsia="Times New Roman" w:hAnsi="Times New Roman" w:cs="Times New Roman"/>
          <w:sz w:val="24"/>
          <w:lang w:val="ru-RU"/>
        </w:rPr>
        <w:t>СОШ</w:t>
      </w:r>
      <w:r w:rsidRPr="001A22D1">
        <w:rPr>
          <w:rFonts w:ascii="Times New Roman" w:eastAsia="Times New Roman" w:hAnsi="Times New Roman" w:cs="Times New Roman"/>
          <w:spacing w:val="-3"/>
          <w:sz w:val="24"/>
          <w:lang w:val="ru-RU"/>
        </w:rPr>
        <w:t xml:space="preserve"> </w:t>
      </w:r>
    </w:p>
    <w:p w:rsidR="001A22D1" w:rsidRPr="001A22D1" w:rsidRDefault="001A22D1" w:rsidP="003E115D">
      <w:pPr>
        <w:numPr>
          <w:ilvl w:val="0"/>
          <w:numId w:val="28"/>
        </w:numPr>
        <w:spacing w:before="39"/>
        <w:ind w:left="567" w:hanging="349"/>
        <w:rPr>
          <w:rFonts w:ascii="Times New Roman" w:eastAsia="Times New Roman" w:hAnsi="Times New Roman" w:cs="Times New Roman"/>
          <w:sz w:val="24"/>
          <w:lang w:val="ru-RU"/>
        </w:rPr>
      </w:pPr>
      <w:r w:rsidRPr="001A22D1">
        <w:rPr>
          <w:rFonts w:ascii="Times New Roman" w:eastAsia="Times New Roman" w:hAnsi="Times New Roman" w:cs="Times New Roman"/>
          <w:sz w:val="24"/>
          <w:lang w:val="ru-RU"/>
        </w:rPr>
        <w:t>ООП</w:t>
      </w:r>
      <w:r w:rsidRPr="001A22D1">
        <w:rPr>
          <w:rFonts w:ascii="Times New Roman" w:eastAsia="Times New Roman" w:hAnsi="Times New Roman" w:cs="Times New Roman"/>
          <w:spacing w:val="-5"/>
          <w:sz w:val="24"/>
          <w:lang w:val="ru-RU"/>
        </w:rPr>
        <w:t xml:space="preserve"> </w:t>
      </w:r>
      <w:r w:rsidRPr="001A22D1">
        <w:rPr>
          <w:rFonts w:ascii="Times New Roman" w:eastAsia="Times New Roman" w:hAnsi="Times New Roman" w:cs="Times New Roman"/>
          <w:sz w:val="24"/>
          <w:lang w:val="ru-RU"/>
        </w:rPr>
        <w:t>СОО</w:t>
      </w:r>
      <w:r w:rsidRPr="001A22D1">
        <w:rPr>
          <w:rFonts w:ascii="Times New Roman" w:eastAsia="Times New Roman" w:hAnsi="Times New Roman" w:cs="Times New Roman"/>
          <w:spacing w:val="-6"/>
          <w:sz w:val="24"/>
          <w:lang w:val="ru-RU"/>
        </w:rPr>
        <w:t xml:space="preserve"> </w:t>
      </w:r>
      <w:r w:rsidRPr="001A22D1">
        <w:rPr>
          <w:rFonts w:ascii="Times New Roman" w:eastAsia="Times New Roman" w:hAnsi="Times New Roman" w:cs="Times New Roman"/>
          <w:sz w:val="24"/>
          <w:lang w:val="ru-RU"/>
        </w:rPr>
        <w:t>МБОУ</w:t>
      </w:r>
      <w:r w:rsidRPr="001A22D1">
        <w:rPr>
          <w:rFonts w:ascii="Times New Roman" w:eastAsia="Times New Roman" w:hAnsi="Times New Roman" w:cs="Times New Roman"/>
          <w:spacing w:val="-1"/>
          <w:sz w:val="24"/>
          <w:lang w:val="ru-RU"/>
        </w:rPr>
        <w:t xml:space="preserve"> М</w:t>
      </w:r>
      <w:r w:rsidRPr="001A22D1">
        <w:rPr>
          <w:rFonts w:ascii="Times New Roman" w:eastAsia="Times New Roman" w:hAnsi="Times New Roman" w:cs="Times New Roman"/>
          <w:sz w:val="24"/>
          <w:lang w:val="ru-RU"/>
        </w:rPr>
        <w:t>СОШ</w:t>
      </w:r>
      <w:r w:rsidRPr="001A22D1">
        <w:rPr>
          <w:rFonts w:ascii="Times New Roman" w:eastAsia="Times New Roman" w:hAnsi="Times New Roman" w:cs="Times New Roman"/>
          <w:spacing w:val="-2"/>
          <w:sz w:val="24"/>
          <w:lang w:val="ru-RU"/>
        </w:rPr>
        <w:t xml:space="preserve"> </w:t>
      </w:r>
    </w:p>
    <w:p w:rsidR="001A22D1" w:rsidRPr="001A22D1" w:rsidRDefault="001A22D1" w:rsidP="001A22D1">
      <w:pPr>
        <w:spacing w:before="196" w:line="274" w:lineRule="exact"/>
        <w:ind w:left="1244"/>
        <w:jc w:val="both"/>
        <w:outlineLvl w:val="1"/>
        <w:rPr>
          <w:rFonts w:ascii="Times New Roman" w:eastAsia="Times New Roman" w:hAnsi="Times New Roman" w:cs="Times New Roman"/>
          <w:b/>
          <w:bCs/>
          <w:sz w:val="24"/>
          <w:szCs w:val="24"/>
          <w:lang w:val="ru-RU"/>
        </w:rPr>
      </w:pPr>
      <w:r w:rsidRPr="001A22D1">
        <w:rPr>
          <w:rFonts w:ascii="Times New Roman" w:eastAsia="Times New Roman" w:hAnsi="Times New Roman" w:cs="Times New Roman"/>
          <w:b/>
          <w:bCs/>
          <w:sz w:val="24"/>
          <w:szCs w:val="24"/>
          <w:lang w:val="ru-RU"/>
        </w:rPr>
        <w:t>Направления</w:t>
      </w:r>
      <w:r w:rsidRPr="001A22D1">
        <w:rPr>
          <w:rFonts w:ascii="Times New Roman" w:eastAsia="Times New Roman" w:hAnsi="Times New Roman" w:cs="Times New Roman"/>
          <w:b/>
          <w:bCs/>
          <w:spacing w:val="-6"/>
          <w:sz w:val="24"/>
          <w:szCs w:val="24"/>
          <w:lang w:val="ru-RU"/>
        </w:rPr>
        <w:t xml:space="preserve"> </w:t>
      </w:r>
      <w:r w:rsidRPr="001A22D1">
        <w:rPr>
          <w:rFonts w:ascii="Times New Roman" w:eastAsia="Times New Roman" w:hAnsi="Times New Roman" w:cs="Times New Roman"/>
          <w:b/>
          <w:bCs/>
          <w:sz w:val="24"/>
          <w:szCs w:val="24"/>
          <w:lang w:val="ru-RU"/>
        </w:rPr>
        <w:t>внеурочной</w:t>
      </w:r>
      <w:r w:rsidRPr="001A22D1">
        <w:rPr>
          <w:rFonts w:ascii="Times New Roman" w:eastAsia="Times New Roman" w:hAnsi="Times New Roman" w:cs="Times New Roman"/>
          <w:b/>
          <w:bCs/>
          <w:spacing w:val="-5"/>
          <w:sz w:val="24"/>
          <w:szCs w:val="24"/>
          <w:lang w:val="ru-RU"/>
        </w:rPr>
        <w:t xml:space="preserve"> </w:t>
      </w:r>
      <w:r w:rsidRPr="001A22D1">
        <w:rPr>
          <w:rFonts w:ascii="Times New Roman" w:eastAsia="Times New Roman" w:hAnsi="Times New Roman" w:cs="Times New Roman"/>
          <w:b/>
          <w:bCs/>
          <w:sz w:val="24"/>
          <w:szCs w:val="24"/>
          <w:lang w:val="ru-RU"/>
        </w:rPr>
        <w:t>деятельности</w:t>
      </w:r>
    </w:p>
    <w:p w:rsidR="001A22D1" w:rsidRPr="001A22D1" w:rsidRDefault="001A22D1" w:rsidP="001A22D1">
      <w:pPr>
        <w:tabs>
          <w:tab w:val="left" w:pos="2240"/>
        </w:tabs>
        <w:ind w:left="120" w:right="518" w:firstLine="708"/>
        <w:jc w:val="both"/>
        <w:rPr>
          <w:rFonts w:ascii="Times New Roman" w:eastAsia="Times New Roman" w:hAnsi="Times New Roman" w:cs="Times New Roman"/>
          <w:sz w:val="24"/>
          <w:szCs w:val="24"/>
          <w:lang w:val="ru-RU"/>
        </w:rPr>
      </w:pPr>
      <w:r w:rsidRPr="001A22D1">
        <w:rPr>
          <w:rFonts w:ascii="Times New Roman" w:eastAsia="Times New Roman" w:hAnsi="Times New Roman" w:cs="Times New Roman"/>
          <w:sz w:val="24"/>
          <w:szCs w:val="24"/>
          <w:lang w:val="ru-RU"/>
        </w:rPr>
        <w:t>План</w:t>
      </w:r>
      <w:r w:rsidRPr="001A22D1">
        <w:rPr>
          <w:rFonts w:ascii="Times New Roman" w:eastAsia="Times New Roman" w:hAnsi="Times New Roman" w:cs="Times New Roman"/>
          <w:sz w:val="24"/>
          <w:szCs w:val="24"/>
          <w:lang w:val="ru-RU"/>
        </w:rPr>
        <w:tab/>
        <w:t>внеурочной</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деятельности</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является</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частью</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образовательной</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программы</w:t>
      </w:r>
      <w:r w:rsidRPr="001A22D1">
        <w:rPr>
          <w:rFonts w:ascii="Times New Roman" w:eastAsia="Times New Roman" w:hAnsi="Times New Roman" w:cs="Times New Roman"/>
          <w:spacing w:val="-57"/>
          <w:sz w:val="24"/>
          <w:szCs w:val="24"/>
          <w:lang w:val="ru-RU"/>
        </w:rPr>
        <w:t xml:space="preserve">  МОУ МСОШ</w:t>
      </w:r>
    </w:p>
    <w:p w:rsidR="001A22D1" w:rsidRPr="001A22D1" w:rsidRDefault="001A22D1" w:rsidP="001A22D1">
      <w:pPr>
        <w:ind w:left="120" w:right="208" w:firstLine="708"/>
        <w:jc w:val="both"/>
        <w:rPr>
          <w:rFonts w:ascii="Times New Roman" w:eastAsia="Times New Roman" w:hAnsi="Times New Roman" w:cs="Times New Roman"/>
          <w:sz w:val="24"/>
          <w:szCs w:val="24"/>
          <w:lang w:val="ru-RU"/>
        </w:rPr>
      </w:pPr>
      <w:r w:rsidRPr="001A22D1">
        <w:rPr>
          <w:rFonts w:ascii="Times New Roman" w:eastAsia="Times New Roman" w:hAnsi="Times New Roman" w:cs="Times New Roman"/>
          <w:sz w:val="24"/>
          <w:szCs w:val="24"/>
          <w:lang w:val="ru-RU"/>
        </w:rPr>
        <w:t>Под внеурочной деятельностью в рамках реализации ФГОС следует</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понимать образовательную</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деятельность, осуществляемую в формах, отличных от классно-урочной, и направленную на достижение</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планируемых</w:t>
      </w:r>
      <w:r w:rsidRPr="001A22D1">
        <w:rPr>
          <w:rFonts w:ascii="Times New Roman" w:eastAsia="Times New Roman" w:hAnsi="Times New Roman" w:cs="Times New Roman"/>
          <w:spacing w:val="2"/>
          <w:sz w:val="24"/>
          <w:szCs w:val="24"/>
          <w:lang w:val="ru-RU"/>
        </w:rPr>
        <w:t xml:space="preserve"> </w:t>
      </w:r>
      <w:r w:rsidRPr="001A22D1">
        <w:rPr>
          <w:rFonts w:ascii="Times New Roman" w:eastAsia="Times New Roman" w:hAnsi="Times New Roman" w:cs="Times New Roman"/>
          <w:sz w:val="24"/>
          <w:szCs w:val="24"/>
          <w:lang w:val="ru-RU"/>
        </w:rPr>
        <w:t>результатов</w:t>
      </w:r>
      <w:r w:rsidRPr="001A22D1">
        <w:rPr>
          <w:rFonts w:ascii="Times New Roman" w:eastAsia="Times New Roman" w:hAnsi="Times New Roman" w:cs="Times New Roman"/>
          <w:spacing w:val="60"/>
          <w:sz w:val="24"/>
          <w:szCs w:val="24"/>
          <w:lang w:val="ru-RU"/>
        </w:rPr>
        <w:t xml:space="preserve"> </w:t>
      </w:r>
      <w:r w:rsidRPr="001A22D1">
        <w:rPr>
          <w:rFonts w:ascii="Times New Roman" w:eastAsia="Times New Roman" w:hAnsi="Times New Roman" w:cs="Times New Roman"/>
          <w:sz w:val="24"/>
          <w:szCs w:val="24"/>
          <w:lang w:val="ru-RU"/>
        </w:rPr>
        <w:t>освоения</w:t>
      </w:r>
      <w:r w:rsidRPr="001A22D1">
        <w:rPr>
          <w:rFonts w:ascii="Times New Roman" w:eastAsia="Times New Roman" w:hAnsi="Times New Roman" w:cs="Times New Roman"/>
          <w:spacing w:val="60"/>
          <w:sz w:val="24"/>
          <w:szCs w:val="24"/>
          <w:lang w:val="ru-RU"/>
        </w:rPr>
        <w:t xml:space="preserve"> </w:t>
      </w:r>
      <w:r w:rsidRPr="001A22D1">
        <w:rPr>
          <w:rFonts w:ascii="Times New Roman" w:eastAsia="Times New Roman" w:hAnsi="Times New Roman" w:cs="Times New Roman"/>
          <w:sz w:val="24"/>
          <w:szCs w:val="24"/>
          <w:lang w:val="ru-RU"/>
        </w:rPr>
        <w:t>основной</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образовательной</w:t>
      </w:r>
      <w:r w:rsidRPr="001A22D1">
        <w:rPr>
          <w:rFonts w:ascii="Times New Roman" w:eastAsia="Times New Roman" w:hAnsi="Times New Roman" w:cs="Times New Roman"/>
          <w:spacing w:val="59"/>
          <w:sz w:val="24"/>
          <w:szCs w:val="24"/>
          <w:lang w:val="ru-RU"/>
        </w:rPr>
        <w:t xml:space="preserve"> </w:t>
      </w:r>
      <w:r w:rsidRPr="001A22D1">
        <w:rPr>
          <w:rFonts w:ascii="Times New Roman" w:eastAsia="Times New Roman" w:hAnsi="Times New Roman" w:cs="Times New Roman"/>
          <w:sz w:val="24"/>
          <w:szCs w:val="24"/>
          <w:lang w:val="ru-RU"/>
        </w:rPr>
        <w:t>программы</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начального</w:t>
      </w:r>
      <w:r w:rsidRPr="001A22D1">
        <w:rPr>
          <w:rFonts w:ascii="Times New Roman" w:eastAsia="Times New Roman" w:hAnsi="Times New Roman" w:cs="Times New Roman"/>
          <w:spacing w:val="60"/>
          <w:sz w:val="24"/>
          <w:szCs w:val="24"/>
          <w:lang w:val="ru-RU"/>
        </w:rPr>
        <w:t xml:space="preserve"> </w:t>
      </w:r>
      <w:r w:rsidRPr="001A22D1">
        <w:rPr>
          <w:rFonts w:ascii="Times New Roman" w:eastAsia="Times New Roman" w:hAnsi="Times New Roman" w:cs="Times New Roman"/>
          <w:sz w:val="24"/>
          <w:szCs w:val="24"/>
          <w:lang w:val="ru-RU"/>
        </w:rPr>
        <w:t>общего</w:t>
      </w:r>
    </w:p>
    <w:p w:rsidR="001A22D1" w:rsidRPr="001A22D1" w:rsidRDefault="001A22D1" w:rsidP="001A22D1">
      <w:pPr>
        <w:spacing w:before="62"/>
        <w:ind w:left="120"/>
        <w:jc w:val="both"/>
        <w:rPr>
          <w:rFonts w:ascii="Times New Roman" w:eastAsia="Times New Roman" w:hAnsi="Times New Roman" w:cs="Times New Roman"/>
          <w:sz w:val="24"/>
          <w:szCs w:val="24"/>
          <w:lang w:val="ru-RU"/>
        </w:rPr>
      </w:pPr>
      <w:r w:rsidRPr="001A22D1">
        <w:rPr>
          <w:rFonts w:ascii="Times New Roman" w:eastAsia="Times New Roman" w:hAnsi="Times New Roman" w:cs="Times New Roman"/>
          <w:sz w:val="24"/>
          <w:szCs w:val="24"/>
          <w:lang w:val="ru-RU"/>
        </w:rPr>
        <w:t>образования,</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основного</w:t>
      </w:r>
      <w:r w:rsidRPr="001A22D1">
        <w:rPr>
          <w:rFonts w:ascii="Times New Roman" w:eastAsia="Times New Roman" w:hAnsi="Times New Roman" w:cs="Times New Roman"/>
          <w:spacing w:val="-2"/>
          <w:sz w:val="24"/>
          <w:szCs w:val="24"/>
          <w:lang w:val="ru-RU"/>
        </w:rPr>
        <w:t xml:space="preserve"> </w:t>
      </w:r>
      <w:r w:rsidRPr="001A22D1">
        <w:rPr>
          <w:rFonts w:ascii="Times New Roman" w:eastAsia="Times New Roman" w:hAnsi="Times New Roman" w:cs="Times New Roman"/>
          <w:sz w:val="24"/>
          <w:szCs w:val="24"/>
          <w:lang w:val="ru-RU"/>
        </w:rPr>
        <w:t>общего</w:t>
      </w:r>
      <w:r w:rsidRPr="001A22D1">
        <w:rPr>
          <w:rFonts w:ascii="Times New Roman" w:eastAsia="Times New Roman" w:hAnsi="Times New Roman" w:cs="Times New Roman"/>
          <w:spacing w:val="-2"/>
          <w:sz w:val="24"/>
          <w:szCs w:val="24"/>
          <w:lang w:val="ru-RU"/>
        </w:rPr>
        <w:t xml:space="preserve"> </w:t>
      </w:r>
      <w:r w:rsidRPr="001A22D1">
        <w:rPr>
          <w:rFonts w:ascii="Times New Roman" w:eastAsia="Times New Roman" w:hAnsi="Times New Roman" w:cs="Times New Roman"/>
          <w:sz w:val="24"/>
          <w:szCs w:val="24"/>
          <w:lang w:val="ru-RU"/>
        </w:rPr>
        <w:t>образования,</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среднего</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общего</w:t>
      </w:r>
      <w:r w:rsidRPr="001A22D1">
        <w:rPr>
          <w:rFonts w:ascii="Times New Roman" w:eastAsia="Times New Roman" w:hAnsi="Times New Roman" w:cs="Times New Roman"/>
          <w:spacing w:val="-2"/>
          <w:sz w:val="24"/>
          <w:szCs w:val="24"/>
          <w:lang w:val="ru-RU"/>
        </w:rPr>
        <w:t xml:space="preserve"> </w:t>
      </w:r>
      <w:r w:rsidRPr="001A22D1">
        <w:rPr>
          <w:rFonts w:ascii="Times New Roman" w:eastAsia="Times New Roman" w:hAnsi="Times New Roman" w:cs="Times New Roman"/>
          <w:sz w:val="24"/>
          <w:szCs w:val="24"/>
          <w:lang w:val="ru-RU"/>
        </w:rPr>
        <w:t>образования.</w:t>
      </w:r>
    </w:p>
    <w:p w:rsidR="001A22D1" w:rsidRPr="001A22D1" w:rsidRDefault="001A22D1" w:rsidP="001A22D1">
      <w:pPr>
        <w:spacing w:before="7"/>
        <w:rPr>
          <w:rFonts w:ascii="Times New Roman" w:eastAsia="Times New Roman" w:hAnsi="Times New Roman" w:cs="Times New Roman"/>
          <w:sz w:val="24"/>
          <w:szCs w:val="24"/>
          <w:lang w:val="ru-RU"/>
        </w:rPr>
      </w:pPr>
    </w:p>
    <w:p w:rsidR="001A22D1" w:rsidRPr="001A22D1" w:rsidRDefault="001A22D1" w:rsidP="001A22D1">
      <w:pPr>
        <w:spacing w:before="1" w:line="275" w:lineRule="exact"/>
        <w:ind w:left="1261"/>
        <w:outlineLvl w:val="1"/>
        <w:rPr>
          <w:rFonts w:ascii="Times New Roman" w:eastAsia="Times New Roman" w:hAnsi="Times New Roman" w:cs="Times New Roman"/>
          <w:b/>
          <w:bCs/>
          <w:sz w:val="24"/>
          <w:szCs w:val="24"/>
          <w:lang w:val="ru-RU"/>
        </w:rPr>
      </w:pPr>
      <w:r w:rsidRPr="001A22D1">
        <w:rPr>
          <w:rFonts w:ascii="Times New Roman" w:eastAsia="Times New Roman" w:hAnsi="Times New Roman" w:cs="Times New Roman"/>
          <w:b/>
          <w:bCs/>
          <w:sz w:val="24"/>
          <w:szCs w:val="24"/>
          <w:lang w:val="ru-RU"/>
        </w:rPr>
        <w:t>Цели</w:t>
      </w:r>
      <w:r w:rsidRPr="001A22D1">
        <w:rPr>
          <w:rFonts w:ascii="Times New Roman" w:eastAsia="Times New Roman" w:hAnsi="Times New Roman" w:cs="Times New Roman"/>
          <w:b/>
          <w:bCs/>
          <w:spacing w:val="-4"/>
          <w:sz w:val="24"/>
          <w:szCs w:val="24"/>
          <w:lang w:val="ru-RU"/>
        </w:rPr>
        <w:t xml:space="preserve"> </w:t>
      </w:r>
      <w:r w:rsidRPr="001A22D1">
        <w:rPr>
          <w:rFonts w:ascii="Times New Roman" w:eastAsia="Times New Roman" w:hAnsi="Times New Roman" w:cs="Times New Roman"/>
          <w:b/>
          <w:bCs/>
          <w:sz w:val="24"/>
          <w:szCs w:val="24"/>
          <w:lang w:val="ru-RU"/>
        </w:rPr>
        <w:t>внеурочной</w:t>
      </w:r>
      <w:r w:rsidRPr="001A22D1">
        <w:rPr>
          <w:rFonts w:ascii="Times New Roman" w:eastAsia="Times New Roman" w:hAnsi="Times New Roman" w:cs="Times New Roman"/>
          <w:b/>
          <w:bCs/>
          <w:spacing w:val="-5"/>
          <w:sz w:val="24"/>
          <w:szCs w:val="24"/>
          <w:lang w:val="ru-RU"/>
        </w:rPr>
        <w:t xml:space="preserve"> </w:t>
      </w:r>
      <w:r w:rsidRPr="001A22D1">
        <w:rPr>
          <w:rFonts w:ascii="Times New Roman" w:eastAsia="Times New Roman" w:hAnsi="Times New Roman" w:cs="Times New Roman"/>
          <w:b/>
          <w:bCs/>
          <w:sz w:val="24"/>
          <w:szCs w:val="24"/>
          <w:lang w:val="ru-RU"/>
        </w:rPr>
        <w:t>деятельности:</w:t>
      </w:r>
    </w:p>
    <w:p w:rsidR="001A22D1" w:rsidRPr="001A22D1" w:rsidRDefault="001A22D1" w:rsidP="003E115D">
      <w:pPr>
        <w:numPr>
          <w:ilvl w:val="0"/>
          <w:numId w:val="27"/>
        </w:numPr>
        <w:tabs>
          <w:tab w:val="left" w:pos="841"/>
          <w:tab w:val="left" w:pos="842"/>
        </w:tabs>
        <w:spacing w:before="8" w:line="230" w:lineRule="auto"/>
        <w:ind w:right="547"/>
        <w:rPr>
          <w:rFonts w:ascii="Times New Roman" w:eastAsia="Times New Roman" w:hAnsi="Times New Roman" w:cs="Times New Roman"/>
          <w:sz w:val="24"/>
          <w:lang w:val="ru-RU"/>
        </w:rPr>
      </w:pPr>
      <w:r w:rsidRPr="001A22D1">
        <w:rPr>
          <w:rFonts w:ascii="Times New Roman" w:eastAsia="Times New Roman" w:hAnsi="Times New Roman" w:cs="Times New Roman"/>
          <w:sz w:val="24"/>
          <w:lang w:val="ru-RU"/>
        </w:rPr>
        <w:t>Создание условий для достижения учащимися необходимого для жизни в обществе социального</w:t>
      </w:r>
      <w:r w:rsidRPr="001A22D1">
        <w:rPr>
          <w:rFonts w:ascii="Times New Roman" w:eastAsia="Times New Roman" w:hAnsi="Times New Roman" w:cs="Times New Roman"/>
          <w:spacing w:val="-57"/>
          <w:sz w:val="24"/>
          <w:lang w:val="ru-RU"/>
        </w:rPr>
        <w:t xml:space="preserve"> </w:t>
      </w:r>
      <w:r w:rsidRPr="001A22D1">
        <w:rPr>
          <w:rFonts w:ascii="Times New Roman" w:eastAsia="Times New Roman" w:hAnsi="Times New Roman" w:cs="Times New Roman"/>
          <w:sz w:val="24"/>
          <w:lang w:val="ru-RU"/>
        </w:rPr>
        <w:t>опыта</w:t>
      </w:r>
      <w:r w:rsidRPr="001A22D1">
        <w:rPr>
          <w:rFonts w:ascii="Times New Roman" w:eastAsia="Times New Roman" w:hAnsi="Times New Roman" w:cs="Times New Roman"/>
          <w:spacing w:val="-2"/>
          <w:sz w:val="24"/>
          <w:lang w:val="ru-RU"/>
        </w:rPr>
        <w:t xml:space="preserve"> </w:t>
      </w:r>
      <w:r w:rsidRPr="001A22D1">
        <w:rPr>
          <w:rFonts w:ascii="Times New Roman" w:eastAsia="Times New Roman" w:hAnsi="Times New Roman" w:cs="Times New Roman"/>
          <w:sz w:val="24"/>
          <w:lang w:val="ru-RU"/>
        </w:rPr>
        <w:t>и формирования</w:t>
      </w:r>
      <w:r w:rsidRPr="001A22D1">
        <w:rPr>
          <w:rFonts w:ascii="Times New Roman" w:eastAsia="Times New Roman" w:hAnsi="Times New Roman" w:cs="Times New Roman"/>
          <w:spacing w:val="-3"/>
          <w:sz w:val="24"/>
          <w:lang w:val="ru-RU"/>
        </w:rPr>
        <w:t xml:space="preserve"> </w:t>
      </w:r>
      <w:r w:rsidRPr="001A22D1">
        <w:rPr>
          <w:rFonts w:ascii="Times New Roman" w:eastAsia="Times New Roman" w:hAnsi="Times New Roman" w:cs="Times New Roman"/>
          <w:sz w:val="24"/>
          <w:lang w:val="ru-RU"/>
        </w:rPr>
        <w:t>принимаемой обществом</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системы ценностей</w:t>
      </w:r>
    </w:p>
    <w:p w:rsidR="001A22D1" w:rsidRPr="001A22D1" w:rsidRDefault="001A22D1" w:rsidP="003E115D">
      <w:pPr>
        <w:numPr>
          <w:ilvl w:val="0"/>
          <w:numId w:val="27"/>
        </w:numPr>
        <w:tabs>
          <w:tab w:val="left" w:pos="901"/>
          <w:tab w:val="left" w:pos="902"/>
        </w:tabs>
        <w:spacing w:before="15" w:line="230" w:lineRule="auto"/>
        <w:ind w:right="335"/>
        <w:rPr>
          <w:rFonts w:ascii="Times New Roman" w:eastAsia="Times New Roman" w:hAnsi="Times New Roman" w:cs="Times New Roman"/>
          <w:sz w:val="24"/>
          <w:lang w:val="ru-RU"/>
        </w:rPr>
      </w:pPr>
      <w:r w:rsidRPr="001A22D1">
        <w:rPr>
          <w:rFonts w:ascii="Times New Roman" w:eastAsia="Times New Roman" w:hAnsi="Times New Roman" w:cs="Times New Roman"/>
          <w:lang w:val="ru-RU"/>
        </w:rPr>
        <w:tab/>
      </w:r>
      <w:r w:rsidRPr="001A22D1">
        <w:rPr>
          <w:rFonts w:ascii="Times New Roman" w:eastAsia="Times New Roman" w:hAnsi="Times New Roman" w:cs="Times New Roman"/>
          <w:sz w:val="24"/>
          <w:lang w:val="ru-RU"/>
        </w:rPr>
        <w:t>· Создание воспитывающей среды, обеспечивающей активизацию социальных, интеллектуальных</w:t>
      </w:r>
      <w:r w:rsidRPr="001A22D1">
        <w:rPr>
          <w:rFonts w:ascii="Times New Roman" w:eastAsia="Times New Roman" w:hAnsi="Times New Roman" w:cs="Times New Roman"/>
          <w:spacing w:val="-57"/>
          <w:sz w:val="24"/>
          <w:lang w:val="ru-RU"/>
        </w:rPr>
        <w:t xml:space="preserve"> </w:t>
      </w:r>
      <w:r w:rsidRPr="001A22D1">
        <w:rPr>
          <w:rFonts w:ascii="Times New Roman" w:eastAsia="Times New Roman" w:hAnsi="Times New Roman" w:cs="Times New Roman"/>
          <w:sz w:val="24"/>
          <w:lang w:val="ru-RU"/>
        </w:rPr>
        <w:t>интересов</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учащихся</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в</w:t>
      </w:r>
      <w:r w:rsidRPr="001A22D1">
        <w:rPr>
          <w:rFonts w:ascii="Times New Roman" w:eastAsia="Times New Roman" w:hAnsi="Times New Roman" w:cs="Times New Roman"/>
          <w:spacing w:val="-2"/>
          <w:sz w:val="24"/>
          <w:lang w:val="ru-RU"/>
        </w:rPr>
        <w:t xml:space="preserve"> </w:t>
      </w:r>
      <w:r w:rsidRPr="001A22D1">
        <w:rPr>
          <w:rFonts w:ascii="Times New Roman" w:eastAsia="Times New Roman" w:hAnsi="Times New Roman" w:cs="Times New Roman"/>
          <w:sz w:val="24"/>
          <w:lang w:val="ru-RU"/>
        </w:rPr>
        <w:t>свободное</w:t>
      </w:r>
      <w:r w:rsidRPr="001A22D1">
        <w:rPr>
          <w:rFonts w:ascii="Times New Roman" w:eastAsia="Times New Roman" w:hAnsi="Times New Roman" w:cs="Times New Roman"/>
          <w:spacing w:val="-2"/>
          <w:sz w:val="24"/>
          <w:lang w:val="ru-RU"/>
        </w:rPr>
        <w:t xml:space="preserve"> </w:t>
      </w:r>
      <w:r w:rsidRPr="001A22D1">
        <w:rPr>
          <w:rFonts w:ascii="Times New Roman" w:eastAsia="Times New Roman" w:hAnsi="Times New Roman" w:cs="Times New Roman"/>
          <w:sz w:val="24"/>
          <w:lang w:val="ru-RU"/>
        </w:rPr>
        <w:t>время,</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развитие</w:t>
      </w:r>
      <w:r w:rsidRPr="001A22D1">
        <w:rPr>
          <w:rFonts w:ascii="Times New Roman" w:eastAsia="Times New Roman" w:hAnsi="Times New Roman" w:cs="Times New Roman"/>
          <w:spacing w:val="-2"/>
          <w:sz w:val="24"/>
          <w:lang w:val="ru-RU"/>
        </w:rPr>
        <w:t xml:space="preserve"> </w:t>
      </w:r>
      <w:r w:rsidRPr="001A22D1">
        <w:rPr>
          <w:rFonts w:ascii="Times New Roman" w:eastAsia="Times New Roman" w:hAnsi="Times New Roman" w:cs="Times New Roman"/>
          <w:sz w:val="24"/>
          <w:lang w:val="ru-RU"/>
        </w:rPr>
        <w:t>здоровой,</w:t>
      </w:r>
      <w:r w:rsidRPr="001A22D1">
        <w:rPr>
          <w:rFonts w:ascii="Times New Roman" w:eastAsia="Times New Roman" w:hAnsi="Times New Roman" w:cs="Times New Roman"/>
          <w:spacing w:val="-2"/>
          <w:sz w:val="24"/>
          <w:lang w:val="ru-RU"/>
        </w:rPr>
        <w:t xml:space="preserve"> </w:t>
      </w:r>
      <w:r w:rsidRPr="001A22D1">
        <w:rPr>
          <w:rFonts w:ascii="Times New Roman" w:eastAsia="Times New Roman" w:hAnsi="Times New Roman" w:cs="Times New Roman"/>
          <w:sz w:val="24"/>
          <w:lang w:val="ru-RU"/>
        </w:rPr>
        <w:t>творчески</w:t>
      </w:r>
      <w:r w:rsidRPr="001A22D1">
        <w:rPr>
          <w:rFonts w:ascii="Times New Roman" w:eastAsia="Times New Roman" w:hAnsi="Times New Roman" w:cs="Times New Roman"/>
          <w:spacing w:val="-3"/>
          <w:sz w:val="24"/>
          <w:lang w:val="ru-RU"/>
        </w:rPr>
        <w:t xml:space="preserve"> </w:t>
      </w:r>
      <w:r w:rsidRPr="001A22D1">
        <w:rPr>
          <w:rFonts w:ascii="Times New Roman" w:eastAsia="Times New Roman" w:hAnsi="Times New Roman" w:cs="Times New Roman"/>
          <w:sz w:val="24"/>
          <w:lang w:val="ru-RU"/>
        </w:rPr>
        <w:t>растущей</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личности,</w:t>
      </w:r>
    </w:p>
    <w:p w:rsidR="001A22D1" w:rsidRPr="001A22D1" w:rsidRDefault="001A22D1" w:rsidP="001A22D1">
      <w:pPr>
        <w:spacing w:before="1"/>
        <w:ind w:left="841" w:right="609"/>
        <w:rPr>
          <w:rFonts w:ascii="Times New Roman" w:eastAsia="Times New Roman" w:hAnsi="Times New Roman" w:cs="Times New Roman"/>
          <w:sz w:val="24"/>
          <w:szCs w:val="24"/>
          <w:lang w:val="ru-RU"/>
        </w:rPr>
      </w:pPr>
      <w:r w:rsidRPr="001A22D1">
        <w:rPr>
          <w:rFonts w:ascii="Times New Roman" w:eastAsia="Times New Roman" w:hAnsi="Times New Roman" w:cs="Times New Roman"/>
          <w:sz w:val="24"/>
          <w:szCs w:val="24"/>
          <w:lang w:val="ru-RU"/>
        </w:rPr>
        <w:t>сформированной гражданской ответственностью и правовым самосознанием, подготовленной к</w:t>
      </w:r>
      <w:r w:rsidRPr="001A22D1">
        <w:rPr>
          <w:rFonts w:ascii="Times New Roman" w:eastAsia="Times New Roman" w:hAnsi="Times New Roman" w:cs="Times New Roman"/>
          <w:spacing w:val="-57"/>
          <w:sz w:val="24"/>
          <w:szCs w:val="24"/>
          <w:lang w:val="ru-RU"/>
        </w:rPr>
        <w:t xml:space="preserve"> </w:t>
      </w:r>
      <w:r w:rsidRPr="001A22D1">
        <w:rPr>
          <w:rFonts w:ascii="Times New Roman" w:eastAsia="Times New Roman" w:hAnsi="Times New Roman" w:cs="Times New Roman"/>
          <w:sz w:val="24"/>
          <w:szCs w:val="24"/>
          <w:lang w:val="ru-RU"/>
        </w:rPr>
        <w:t>жизнедеятельности</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в</w:t>
      </w:r>
      <w:r w:rsidRPr="001A22D1">
        <w:rPr>
          <w:rFonts w:ascii="Times New Roman" w:eastAsia="Times New Roman" w:hAnsi="Times New Roman" w:cs="Times New Roman"/>
          <w:spacing w:val="-2"/>
          <w:sz w:val="24"/>
          <w:szCs w:val="24"/>
          <w:lang w:val="ru-RU"/>
        </w:rPr>
        <w:t xml:space="preserve"> </w:t>
      </w:r>
      <w:r w:rsidRPr="001A22D1">
        <w:rPr>
          <w:rFonts w:ascii="Times New Roman" w:eastAsia="Times New Roman" w:hAnsi="Times New Roman" w:cs="Times New Roman"/>
          <w:sz w:val="24"/>
          <w:szCs w:val="24"/>
          <w:lang w:val="ru-RU"/>
        </w:rPr>
        <w:t>новых</w:t>
      </w:r>
      <w:r w:rsidRPr="001A22D1">
        <w:rPr>
          <w:rFonts w:ascii="Times New Roman" w:eastAsia="Times New Roman" w:hAnsi="Times New Roman" w:cs="Times New Roman"/>
          <w:spacing w:val="2"/>
          <w:sz w:val="24"/>
          <w:szCs w:val="24"/>
          <w:lang w:val="ru-RU"/>
        </w:rPr>
        <w:t xml:space="preserve"> </w:t>
      </w:r>
      <w:r w:rsidRPr="001A22D1">
        <w:rPr>
          <w:rFonts w:ascii="Times New Roman" w:eastAsia="Times New Roman" w:hAnsi="Times New Roman" w:cs="Times New Roman"/>
          <w:sz w:val="24"/>
          <w:szCs w:val="24"/>
          <w:lang w:val="ru-RU"/>
        </w:rPr>
        <w:t>условиях,</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способной</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на</w:t>
      </w:r>
      <w:r w:rsidRPr="001A22D1">
        <w:rPr>
          <w:rFonts w:ascii="Times New Roman" w:eastAsia="Times New Roman" w:hAnsi="Times New Roman" w:cs="Times New Roman"/>
          <w:spacing w:val="-3"/>
          <w:sz w:val="24"/>
          <w:szCs w:val="24"/>
          <w:lang w:val="ru-RU"/>
        </w:rPr>
        <w:t xml:space="preserve"> </w:t>
      </w:r>
      <w:r w:rsidRPr="001A22D1">
        <w:rPr>
          <w:rFonts w:ascii="Times New Roman" w:eastAsia="Times New Roman" w:hAnsi="Times New Roman" w:cs="Times New Roman"/>
          <w:sz w:val="24"/>
          <w:szCs w:val="24"/>
          <w:lang w:val="ru-RU"/>
        </w:rPr>
        <w:t>социально</w:t>
      </w:r>
      <w:r w:rsidRPr="001A22D1">
        <w:rPr>
          <w:rFonts w:ascii="Times New Roman" w:eastAsia="Times New Roman" w:hAnsi="Times New Roman" w:cs="Times New Roman"/>
          <w:spacing w:val="-4"/>
          <w:sz w:val="24"/>
          <w:szCs w:val="24"/>
          <w:lang w:val="ru-RU"/>
        </w:rPr>
        <w:t xml:space="preserve"> </w:t>
      </w:r>
      <w:r w:rsidRPr="001A22D1">
        <w:rPr>
          <w:rFonts w:ascii="Times New Roman" w:eastAsia="Times New Roman" w:hAnsi="Times New Roman" w:cs="Times New Roman"/>
          <w:sz w:val="24"/>
          <w:szCs w:val="24"/>
          <w:lang w:val="ru-RU"/>
        </w:rPr>
        <w:t>значимую</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практическую</w:t>
      </w:r>
    </w:p>
    <w:p w:rsidR="001A22D1" w:rsidRPr="001A22D1" w:rsidRDefault="001A22D1" w:rsidP="001A22D1">
      <w:pPr>
        <w:ind w:left="841"/>
        <w:rPr>
          <w:rFonts w:ascii="Times New Roman" w:eastAsia="Times New Roman" w:hAnsi="Times New Roman" w:cs="Times New Roman"/>
          <w:sz w:val="24"/>
          <w:szCs w:val="24"/>
          <w:lang w:val="ru-RU"/>
        </w:rPr>
      </w:pPr>
      <w:r w:rsidRPr="001A22D1">
        <w:rPr>
          <w:rFonts w:ascii="Times New Roman" w:eastAsia="Times New Roman" w:hAnsi="Times New Roman" w:cs="Times New Roman"/>
          <w:sz w:val="24"/>
          <w:szCs w:val="24"/>
          <w:lang w:val="ru-RU"/>
        </w:rPr>
        <w:t>деятельность,</w:t>
      </w:r>
      <w:r w:rsidRPr="001A22D1">
        <w:rPr>
          <w:rFonts w:ascii="Times New Roman" w:eastAsia="Times New Roman" w:hAnsi="Times New Roman" w:cs="Times New Roman"/>
          <w:spacing w:val="-3"/>
          <w:sz w:val="24"/>
          <w:szCs w:val="24"/>
          <w:lang w:val="ru-RU"/>
        </w:rPr>
        <w:t xml:space="preserve"> </w:t>
      </w:r>
      <w:r w:rsidRPr="001A22D1">
        <w:rPr>
          <w:rFonts w:ascii="Times New Roman" w:eastAsia="Times New Roman" w:hAnsi="Times New Roman" w:cs="Times New Roman"/>
          <w:sz w:val="24"/>
          <w:szCs w:val="24"/>
          <w:lang w:val="ru-RU"/>
        </w:rPr>
        <w:t>реализацию</w:t>
      </w:r>
      <w:r w:rsidRPr="001A22D1">
        <w:rPr>
          <w:rFonts w:ascii="Times New Roman" w:eastAsia="Times New Roman" w:hAnsi="Times New Roman" w:cs="Times New Roman"/>
          <w:spacing w:val="-3"/>
          <w:sz w:val="24"/>
          <w:szCs w:val="24"/>
          <w:lang w:val="ru-RU"/>
        </w:rPr>
        <w:t xml:space="preserve"> </w:t>
      </w:r>
      <w:r w:rsidRPr="001A22D1">
        <w:rPr>
          <w:rFonts w:ascii="Times New Roman" w:eastAsia="Times New Roman" w:hAnsi="Times New Roman" w:cs="Times New Roman"/>
          <w:sz w:val="24"/>
          <w:szCs w:val="24"/>
          <w:lang w:val="ru-RU"/>
        </w:rPr>
        <w:t>добровольческих</w:t>
      </w:r>
      <w:r w:rsidRPr="001A22D1">
        <w:rPr>
          <w:rFonts w:ascii="Times New Roman" w:eastAsia="Times New Roman" w:hAnsi="Times New Roman" w:cs="Times New Roman"/>
          <w:spacing w:val="-4"/>
          <w:sz w:val="24"/>
          <w:szCs w:val="24"/>
          <w:lang w:val="ru-RU"/>
        </w:rPr>
        <w:t xml:space="preserve"> </w:t>
      </w:r>
      <w:r w:rsidRPr="001A22D1">
        <w:rPr>
          <w:rFonts w:ascii="Times New Roman" w:eastAsia="Times New Roman" w:hAnsi="Times New Roman" w:cs="Times New Roman"/>
          <w:sz w:val="24"/>
          <w:szCs w:val="24"/>
          <w:lang w:val="ru-RU"/>
        </w:rPr>
        <w:t>инициатив.</w:t>
      </w:r>
      <w:r w:rsidRPr="001A22D1">
        <w:rPr>
          <w:rFonts w:ascii="Times New Roman" w:eastAsia="Times New Roman" w:hAnsi="Times New Roman" w:cs="Times New Roman"/>
          <w:spacing w:val="-4"/>
          <w:sz w:val="24"/>
          <w:szCs w:val="24"/>
          <w:lang w:val="ru-RU"/>
        </w:rPr>
        <w:t xml:space="preserve"> </w:t>
      </w:r>
      <w:r w:rsidRPr="001A22D1">
        <w:rPr>
          <w:rFonts w:ascii="Times New Roman" w:eastAsia="Times New Roman" w:hAnsi="Times New Roman" w:cs="Times New Roman"/>
          <w:sz w:val="24"/>
          <w:szCs w:val="24"/>
          <w:lang w:val="ru-RU"/>
        </w:rPr>
        <w:t>·</w:t>
      </w:r>
    </w:p>
    <w:p w:rsidR="001A22D1" w:rsidRPr="001A22D1" w:rsidRDefault="001A22D1" w:rsidP="003E115D">
      <w:pPr>
        <w:numPr>
          <w:ilvl w:val="0"/>
          <w:numId w:val="27"/>
        </w:numPr>
        <w:tabs>
          <w:tab w:val="left" w:pos="901"/>
          <w:tab w:val="left" w:pos="902"/>
        </w:tabs>
        <w:spacing w:before="15" w:line="230" w:lineRule="auto"/>
        <w:ind w:right="308"/>
        <w:rPr>
          <w:rFonts w:ascii="Times New Roman" w:eastAsia="Times New Roman" w:hAnsi="Times New Roman" w:cs="Times New Roman"/>
          <w:sz w:val="24"/>
          <w:lang w:val="ru-RU"/>
        </w:rPr>
      </w:pPr>
      <w:r w:rsidRPr="001A22D1">
        <w:rPr>
          <w:rFonts w:ascii="Times New Roman" w:eastAsia="Times New Roman" w:hAnsi="Times New Roman" w:cs="Times New Roman"/>
          <w:lang w:val="ru-RU"/>
        </w:rPr>
        <w:tab/>
      </w:r>
      <w:r w:rsidRPr="001A22D1">
        <w:rPr>
          <w:rFonts w:ascii="Times New Roman" w:eastAsia="Times New Roman" w:hAnsi="Times New Roman" w:cs="Times New Roman"/>
          <w:sz w:val="24"/>
          <w:lang w:val="ru-RU"/>
        </w:rPr>
        <w:t>Создание условий для многогранного развития и социализации каждого учащегося в свободное от</w:t>
      </w:r>
      <w:r w:rsidRPr="001A22D1">
        <w:rPr>
          <w:rFonts w:ascii="Times New Roman" w:eastAsia="Times New Roman" w:hAnsi="Times New Roman" w:cs="Times New Roman"/>
          <w:spacing w:val="-57"/>
          <w:sz w:val="24"/>
          <w:lang w:val="ru-RU"/>
        </w:rPr>
        <w:t xml:space="preserve"> </w:t>
      </w:r>
      <w:r w:rsidRPr="001A22D1">
        <w:rPr>
          <w:rFonts w:ascii="Times New Roman" w:eastAsia="Times New Roman" w:hAnsi="Times New Roman" w:cs="Times New Roman"/>
          <w:sz w:val="24"/>
          <w:lang w:val="ru-RU"/>
        </w:rPr>
        <w:t>учёбы</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время.</w:t>
      </w:r>
    </w:p>
    <w:p w:rsidR="001A22D1" w:rsidRPr="001A22D1" w:rsidRDefault="001A22D1" w:rsidP="001A22D1">
      <w:pPr>
        <w:spacing w:before="7"/>
        <w:rPr>
          <w:rFonts w:ascii="Times New Roman" w:eastAsia="Times New Roman" w:hAnsi="Times New Roman" w:cs="Times New Roman"/>
          <w:sz w:val="25"/>
          <w:szCs w:val="24"/>
          <w:lang w:val="ru-RU"/>
        </w:rPr>
      </w:pPr>
    </w:p>
    <w:p w:rsidR="001A22D1" w:rsidRPr="001A22D1" w:rsidRDefault="001A22D1" w:rsidP="001A22D1">
      <w:pPr>
        <w:ind w:left="560"/>
        <w:outlineLvl w:val="1"/>
        <w:rPr>
          <w:rFonts w:ascii="Times New Roman" w:eastAsia="Times New Roman" w:hAnsi="Times New Roman" w:cs="Times New Roman"/>
          <w:b/>
          <w:bCs/>
          <w:sz w:val="24"/>
          <w:szCs w:val="24"/>
          <w:lang w:val="ru-RU"/>
        </w:rPr>
      </w:pPr>
      <w:r w:rsidRPr="001A22D1">
        <w:rPr>
          <w:rFonts w:ascii="Times New Roman" w:eastAsia="Times New Roman" w:hAnsi="Times New Roman" w:cs="Times New Roman"/>
          <w:b/>
          <w:bCs/>
          <w:sz w:val="24"/>
          <w:szCs w:val="24"/>
          <w:lang w:val="ru-RU"/>
        </w:rPr>
        <w:t>Задачи</w:t>
      </w:r>
      <w:r w:rsidRPr="001A22D1">
        <w:rPr>
          <w:rFonts w:ascii="Times New Roman" w:eastAsia="Times New Roman" w:hAnsi="Times New Roman" w:cs="Times New Roman"/>
          <w:b/>
          <w:bCs/>
          <w:spacing w:val="-2"/>
          <w:sz w:val="24"/>
          <w:szCs w:val="24"/>
          <w:lang w:val="ru-RU"/>
        </w:rPr>
        <w:t xml:space="preserve"> </w:t>
      </w:r>
      <w:r w:rsidRPr="001A22D1">
        <w:rPr>
          <w:rFonts w:ascii="Times New Roman" w:eastAsia="Times New Roman" w:hAnsi="Times New Roman" w:cs="Times New Roman"/>
          <w:b/>
          <w:bCs/>
          <w:sz w:val="24"/>
          <w:szCs w:val="24"/>
          <w:lang w:val="ru-RU"/>
        </w:rPr>
        <w:t>внеурочной</w:t>
      </w:r>
      <w:r w:rsidRPr="001A22D1">
        <w:rPr>
          <w:rFonts w:ascii="Times New Roman" w:eastAsia="Times New Roman" w:hAnsi="Times New Roman" w:cs="Times New Roman"/>
          <w:b/>
          <w:bCs/>
          <w:spacing w:val="-3"/>
          <w:sz w:val="24"/>
          <w:szCs w:val="24"/>
          <w:lang w:val="ru-RU"/>
        </w:rPr>
        <w:t xml:space="preserve"> </w:t>
      </w:r>
      <w:r w:rsidRPr="001A22D1">
        <w:rPr>
          <w:rFonts w:ascii="Times New Roman" w:eastAsia="Times New Roman" w:hAnsi="Times New Roman" w:cs="Times New Roman"/>
          <w:b/>
          <w:bCs/>
          <w:sz w:val="24"/>
          <w:szCs w:val="24"/>
          <w:lang w:val="ru-RU"/>
        </w:rPr>
        <w:t>деятельности:</w:t>
      </w:r>
    </w:p>
    <w:p w:rsidR="001A22D1" w:rsidRPr="001A22D1" w:rsidRDefault="001A22D1" w:rsidP="003E115D">
      <w:pPr>
        <w:numPr>
          <w:ilvl w:val="1"/>
          <w:numId w:val="27"/>
        </w:numPr>
        <w:tabs>
          <w:tab w:val="left" w:pos="861"/>
        </w:tabs>
        <w:ind w:left="142" w:right="109" w:firstLine="60"/>
        <w:jc w:val="left"/>
        <w:rPr>
          <w:rFonts w:ascii="Times New Roman" w:eastAsia="Times New Roman" w:hAnsi="Times New Roman" w:cs="Times New Roman"/>
          <w:sz w:val="24"/>
          <w:lang w:val="ru-RU"/>
        </w:rPr>
      </w:pPr>
      <w:r w:rsidRPr="001A22D1">
        <w:rPr>
          <w:rFonts w:ascii="Times New Roman" w:eastAsia="Times New Roman" w:hAnsi="Times New Roman" w:cs="Times New Roman"/>
          <w:sz w:val="24"/>
          <w:lang w:val="ru-RU"/>
        </w:rPr>
        <w:t>Развитие позитивного отношения к базовым общественным ценностям (человек, семья, Отечество,</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природа, мир, знания, труд, культура) · воспитание гражданственности, патриотизма, уважения к</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правам, свободам и обязанностям человека; · воспитание нравственных чувств и этического сознания; ·</w:t>
      </w:r>
      <w:r w:rsidRPr="001A22D1">
        <w:rPr>
          <w:rFonts w:ascii="Times New Roman" w:eastAsia="Times New Roman" w:hAnsi="Times New Roman" w:cs="Times New Roman"/>
          <w:spacing w:val="-57"/>
          <w:sz w:val="24"/>
          <w:lang w:val="ru-RU"/>
        </w:rPr>
        <w:t xml:space="preserve"> </w:t>
      </w:r>
      <w:r w:rsidRPr="001A22D1">
        <w:rPr>
          <w:rFonts w:ascii="Times New Roman" w:eastAsia="Times New Roman" w:hAnsi="Times New Roman" w:cs="Times New Roman"/>
          <w:sz w:val="24"/>
          <w:lang w:val="ru-RU"/>
        </w:rPr>
        <w:t>воспитание трудолюбия, творческого отношения к учению, труду, жизни; · воспитание ценностного</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отношения к природе, окружающей среде (экологическое воспитание); · воспитание ценностного</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отношения к прекрасному, формирование представлений об эстетических идеалах и ценностях</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(эстетическое</w:t>
      </w:r>
      <w:r w:rsidRPr="001A22D1">
        <w:rPr>
          <w:rFonts w:ascii="Times New Roman" w:eastAsia="Times New Roman" w:hAnsi="Times New Roman" w:cs="Times New Roman"/>
          <w:spacing w:val="-2"/>
          <w:sz w:val="24"/>
          <w:lang w:val="ru-RU"/>
        </w:rPr>
        <w:t xml:space="preserve"> </w:t>
      </w:r>
      <w:r w:rsidRPr="001A22D1">
        <w:rPr>
          <w:rFonts w:ascii="Times New Roman" w:eastAsia="Times New Roman" w:hAnsi="Times New Roman" w:cs="Times New Roman"/>
          <w:sz w:val="24"/>
          <w:lang w:val="ru-RU"/>
        </w:rPr>
        <w:t>воспитание).</w:t>
      </w:r>
    </w:p>
    <w:p w:rsidR="001A22D1" w:rsidRPr="001A22D1" w:rsidRDefault="001A22D1" w:rsidP="003E115D">
      <w:pPr>
        <w:numPr>
          <w:ilvl w:val="1"/>
          <w:numId w:val="27"/>
        </w:numPr>
        <w:tabs>
          <w:tab w:val="left" w:pos="861"/>
        </w:tabs>
        <w:spacing w:before="5"/>
        <w:ind w:left="142" w:firstLine="0"/>
        <w:jc w:val="left"/>
        <w:rPr>
          <w:rFonts w:ascii="Times New Roman" w:eastAsia="Times New Roman" w:hAnsi="Times New Roman" w:cs="Times New Roman"/>
          <w:sz w:val="24"/>
          <w:lang w:val="ru-RU"/>
        </w:rPr>
      </w:pPr>
      <w:r w:rsidRPr="001A22D1">
        <w:rPr>
          <w:rFonts w:ascii="Times New Roman" w:eastAsia="Times New Roman" w:hAnsi="Times New Roman" w:cs="Times New Roman"/>
          <w:sz w:val="24"/>
          <w:lang w:val="ru-RU"/>
        </w:rPr>
        <w:t>Организация</w:t>
      </w:r>
      <w:r w:rsidRPr="001A22D1">
        <w:rPr>
          <w:rFonts w:ascii="Times New Roman" w:eastAsia="Times New Roman" w:hAnsi="Times New Roman" w:cs="Times New Roman"/>
          <w:spacing w:val="-5"/>
          <w:sz w:val="24"/>
          <w:lang w:val="ru-RU"/>
        </w:rPr>
        <w:t xml:space="preserve"> </w:t>
      </w:r>
      <w:r w:rsidRPr="001A22D1">
        <w:rPr>
          <w:rFonts w:ascii="Times New Roman" w:eastAsia="Times New Roman" w:hAnsi="Times New Roman" w:cs="Times New Roman"/>
          <w:sz w:val="24"/>
          <w:lang w:val="ru-RU"/>
        </w:rPr>
        <w:t>общественно-полезной</w:t>
      </w:r>
      <w:r w:rsidRPr="001A22D1">
        <w:rPr>
          <w:rFonts w:ascii="Times New Roman" w:eastAsia="Times New Roman" w:hAnsi="Times New Roman" w:cs="Times New Roman"/>
          <w:spacing w:val="-5"/>
          <w:sz w:val="24"/>
          <w:lang w:val="ru-RU"/>
        </w:rPr>
        <w:t xml:space="preserve"> </w:t>
      </w:r>
      <w:r w:rsidRPr="001A22D1">
        <w:rPr>
          <w:rFonts w:ascii="Times New Roman" w:eastAsia="Times New Roman" w:hAnsi="Times New Roman" w:cs="Times New Roman"/>
          <w:sz w:val="24"/>
          <w:lang w:val="ru-RU"/>
        </w:rPr>
        <w:t>и</w:t>
      </w:r>
      <w:r w:rsidRPr="001A22D1">
        <w:rPr>
          <w:rFonts w:ascii="Times New Roman" w:eastAsia="Times New Roman" w:hAnsi="Times New Roman" w:cs="Times New Roman"/>
          <w:spacing w:val="-5"/>
          <w:sz w:val="24"/>
          <w:lang w:val="ru-RU"/>
        </w:rPr>
        <w:t xml:space="preserve"> </w:t>
      </w:r>
      <w:r w:rsidRPr="001A22D1">
        <w:rPr>
          <w:rFonts w:ascii="Times New Roman" w:eastAsia="Times New Roman" w:hAnsi="Times New Roman" w:cs="Times New Roman"/>
          <w:sz w:val="24"/>
          <w:lang w:val="ru-RU"/>
        </w:rPr>
        <w:t>досуговой</w:t>
      </w:r>
      <w:r w:rsidRPr="001A22D1">
        <w:rPr>
          <w:rFonts w:ascii="Times New Roman" w:eastAsia="Times New Roman" w:hAnsi="Times New Roman" w:cs="Times New Roman"/>
          <w:spacing w:val="-4"/>
          <w:sz w:val="24"/>
          <w:lang w:val="ru-RU"/>
        </w:rPr>
        <w:t xml:space="preserve"> </w:t>
      </w:r>
      <w:r w:rsidRPr="001A22D1">
        <w:rPr>
          <w:rFonts w:ascii="Times New Roman" w:eastAsia="Times New Roman" w:hAnsi="Times New Roman" w:cs="Times New Roman"/>
          <w:sz w:val="24"/>
          <w:lang w:val="ru-RU"/>
        </w:rPr>
        <w:t>деятельности</w:t>
      </w:r>
      <w:r w:rsidRPr="001A22D1">
        <w:rPr>
          <w:rFonts w:ascii="Times New Roman" w:eastAsia="Times New Roman" w:hAnsi="Times New Roman" w:cs="Times New Roman"/>
          <w:spacing w:val="-2"/>
          <w:sz w:val="24"/>
          <w:lang w:val="ru-RU"/>
        </w:rPr>
        <w:t xml:space="preserve"> </w:t>
      </w:r>
      <w:r w:rsidRPr="001A22D1">
        <w:rPr>
          <w:rFonts w:ascii="Times New Roman" w:eastAsia="Times New Roman" w:hAnsi="Times New Roman" w:cs="Times New Roman"/>
          <w:sz w:val="24"/>
          <w:lang w:val="ru-RU"/>
        </w:rPr>
        <w:t>учащихся.</w:t>
      </w:r>
    </w:p>
    <w:p w:rsidR="001A22D1" w:rsidRPr="001A22D1" w:rsidRDefault="001A22D1" w:rsidP="003E115D">
      <w:pPr>
        <w:numPr>
          <w:ilvl w:val="1"/>
          <w:numId w:val="27"/>
        </w:numPr>
        <w:tabs>
          <w:tab w:val="left" w:pos="800"/>
        </w:tabs>
        <w:spacing w:before="7" w:line="237" w:lineRule="auto"/>
        <w:ind w:left="142" w:right="772" w:firstLine="0"/>
        <w:jc w:val="left"/>
        <w:rPr>
          <w:rFonts w:ascii="Times New Roman" w:eastAsia="Times New Roman" w:hAnsi="Times New Roman" w:cs="Times New Roman"/>
          <w:sz w:val="24"/>
          <w:lang w:val="ru-RU"/>
        </w:rPr>
      </w:pPr>
      <w:r w:rsidRPr="001A22D1">
        <w:rPr>
          <w:rFonts w:ascii="Times New Roman" w:eastAsia="Times New Roman" w:hAnsi="Times New Roman" w:cs="Times New Roman"/>
          <w:sz w:val="24"/>
          <w:lang w:val="ru-RU"/>
        </w:rPr>
        <w:t>Формирование навыков позитивного коммуникативного общения с педагогами, сверстниками,</w:t>
      </w:r>
      <w:r w:rsidRPr="001A22D1">
        <w:rPr>
          <w:rFonts w:ascii="Times New Roman" w:eastAsia="Times New Roman" w:hAnsi="Times New Roman" w:cs="Times New Roman"/>
          <w:spacing w:val="-57"/>
          <w:sz w:val="24"/>
          <w:lang w:val="ru-RU"/>
        </w:rPr>
        <w:t xml:space="preserve"> </w:t>
      </w:r>
      <w:r w:rsidRPr="001A22D1">
        <w:rPr>
          <w:rFonts w:ascii="Times New Roman" w:eastAsia="Times New Roman" w:hAnsi="Times New Roman" w:cs="Times New Roman"/>
          <w:sz w:val="24"/>
          <w:lang w:val="ru-RU"/>
        </w:rPr>
        <w:t>родителями</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в</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решении</w:t>
      </w:r>
      <w:r w:rsidRPr="001A22D1">
        <w:rPr>
          <w:rFonts w:ascii="Times New Roman" w:eastAsia="Times New Roman" w:hAnsi="Times New Roman" w:cs="Times New Roman"/>
          <w:spacing w:val="-2"/>
          <w:sz w:val="24"/>
          <w:lang w:val="ru-RU"/>
        </w:rPr>
        <w:t xml:space="preserve"> </w:t>
      </w:r>
      <w:r w:rsidRPr="001A22D1">
        <w:rPr>
          <w:rFonts w:ascii="Times New Roman" w:eastAsia="Times New Roman" w:hAnsi="Times New Roman" w:cs="Times New Roman"/>
          <w:sz w:val="24"/>
          <w:lang w:val="ru-RU"/>
        </w:rPr>
        <w:t>общих</w:t>
      </w:r>
      <w:r w:rsidRPr="001A22D1">
        <w:rPr>
          <w:rFonts w:ascii="Times New Roman" w:eastAsia="Times New Roman" w:hAnsi="Times New Roman" w:cs="Times New Roman"/>
          <w:spacing w:val="2"/>
          <w:sz w:val="24"/>
          <w:lang w:val="ru-RU"/>
        </w:rPr>
        <w:t xml:space="preserve"> </w:t>
      </w:r>
      <w:r w:rsidRPr="001A22D1">
        <w:rPr>
          <w:rFonts w:ascii="Times New Roman" w:eastAsia="Times New Roman" w:hAnsi="Times New Roman" w:cs="Times New Roman"/>
          <w:sz w:val="24"/>
          <w:lang w:val="ru-RU"/>
        </w:rPr>
        <w:t>проблем.</w:t>
      </w:r>
    </w:p>
    <w:p w:rsidR="001A22D1" w:rsidRPr="001A22D1" w:rsidRDefault="001A22D1" w:rsidP="003E115D">
      <w:pPr>
        <w:numPr>
          <w:ilvl w:val="1"/>
          <w:numId w:val="27"/>
        </w:numPr>
        <w:tabs>
          <w:tab w:val="left" w:pos="800"/>
        </w:tabs>
        <w:spacing w:before="11" w:line="237" w:lineRule="auto"/>
        <w:ind w:left="142" w:right="578" w:firstLine="0"/>
        <w:jc w:val="left"/>
        <w:rPr>
          <w:rFonts w:ascii="Times New Roman" w:eastAsia="Times New Roman" w:hAnsi="Times New Roman" w:cs="Times New Roman"/>
          <w:sz w:val="24"/>
          <w:lang w:val="ru-RU"/>
        </w:rPr>
      </w:pPr>
      <w:r w:rsidRPr="001A22D1">
        <w:rPr>
          <w:rFonts w:ascii="Times New Roman" w:eastAsia="Times New Roman" w:hAnsi="Times New Roman" w:cs="Times New Roman"/>
          <w:sz w:val="24"/>
          <w:lang w:val="ru-RU"/>
        </w:rPr>
        <w:t>Создание комфортных условий для позитивного восприятия ценностей основного образования и</w:t>
      </w:r>
      <w:r w:rsidRPr="001A22D1">
        <w:rPr>
          <w:rFonts w:ascii="Times New Roman" w:eastAsia="Times New Roman" w:hAnsi="Times New Roman" w:cs="Times New Roman"/>
          <w:spacing w:val="-57"/>
          <w:sz w:val="24"/>
          <w:lang w:val="ru-RU"/>
        </w:rPr>
        <w:t xml:space="preserve"> </w:t>
      </w:r>
      <w:r w:rsidRPr="001A22D1">
        <w:rPr>
          <w:rFonts w:ascii="Times New Roman" w:eastAsia="Times New Roman" w:hAnsi="Times New Roman" w:cs="Times New Roman"/>
          <w:sz w:val="24"/>
          <w:lang w:val="ru-RU"/>
        </w:rPr>
        <w:t>более</w:t>
      </w:r>
      <w:r w:rsidRPr="001A22D1">
        <w:rPr>
          <w:rFonts w:ascii="Times New Roman" w:eastAsia="Times New Roman" w:hAnsi="Times New Roman" w:cs="Times New Roman"/>
          <w:spacing w:val="2"/>
          <w:sz w:val="24"/>
          <w:lang w:val="ru-RU"/>
        </w:rPr>
        <w:t xml:space="preserve"> </w:t>
      </w:r>
      <w:r w:rsidRPr="001A22D1">
        <w:rPr>
          <w:rFonts w:ascii="Times New Roman" w:eastAsia="Times New Roman" w:hAnsi="Times New Roman" w:cs="Times New Roman"/>
          <w:sz w:val="24"/>
          <w:lang w:val="ru-RU"/>
        </w:rPr>
        <w:t>успешного освоения его</w:t>
      </w:r>
      <w:r w:rsidRPr="001A22D1">
        <w:rPr>
          <w:rFonts w:ascii="Times New Roman" w:eastAsia="Times New Roman" w:hAnsi="Times New Roman" w:cs="Times New Roman"/>
          <w:spacing w:val="-1"/>
          <w:sz w:val="24"/>
          <w:lang w:val="ru-RU"/>
        </w:rPr>
        <w:t xml:space="preserve"> </w:t>
      </w:r>
      <w:r w:rsidRPr="001A22D1">
        <w:rPr>
          <w:rFonts w:ascii="Times New Roman" w:eastAsia="Times New Roman" w:hAnsi="Times New Roman" w:cs="Times New Roman"/>
          <w:sz w:val="24"/>
          <w:lang w:val="ru-RU"/>
        </w:rPr>
        <w:t>содержания;</w:t>
      </w:r>
    </w:p>
    <w:p w:rsidR="001A22D1" w:rsidRPr="001A22D1" w:rsidRDefault="001A22D1" w:rsidP="00C31F42">
      <w:pPr>
        <w:spacing w:before="8"/>
        <w:ind w:left="142" w:right="413" w:firstLine="180"/>
        <w:rPr>
          <w:rFonts w:ascii="Times New Roman" w:eastAsia="Times New Roman" w:hAnsi="Times New Roman" w:cs="Times New Roman"/>
          <w:sz w:val="24"/>
          <w:szCs w:val="24"/>
          <w:lang w:val="ru-RU"/>
        </w:rPr>
      </w:pPr>
      <w:r w:rsidRPr="001A22D1">
        <w:rPr>
          <w:rFonts w:ascii="Times New Roman" w:eastAsia="Times New Roman" w:hAnsi="Times New Roman" w:cs="Times New Roman"/>
          <w:sz w:val="24"/>
          <w:szCs w:val="24"/>
          <w:lang w:val="ru-RU"/>
        </w:rPr>
        <w:t>Задачи внеурочной деятельности согласуются с задачами духовно-нравственного развития,</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воспитания и социализации обучающихся, направлены на достижение воспитательного результата и</w:t>
      </w:r>
      <w:r w:rsidRPr="001A22D1">
        <w:rPr>
          <w:rFonts w:ascii="Times New Roman" w:eastAsia="Times New Roman" w:hAnsi="Times New Roman" w:cs="Times New Roman"/>
          <w:spacing w:val="-57"/>
          <w:sz w:val="24"/>
          <w:szCs w:val="24"/>
          <w:lang w:val="ru-RU"/>
        </w:rPr>
        <w:t xml:space="preserve"> </w:t>
      </w:r>
      <w:r w:rsidRPr="001A22D1">
        <w:rPr>
          <w:rFonts w:ascii="Times New Roman" w:eastAsia="Times New Roman" w:hAnsi="Times New Roman" w:cs="Times New Roman"/>
          <w:sz w:val="24"/>
          <w:szCs w:val="24"/>
          <w:lang w:val="ru-RU"/>
        </w:rPr>
        <w:t>воспитательного</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эффекта.</w:t>
      </w:r>
    </w:p>
    <w:p w:rsidR="001A22D1" w:rsidRPr="001A22D1" w:rsidRDefault="001A22D1" w:rsidP="001A22D1">
      <w:pPr>
        <w:ind w:left="240" w:right="224"/>
        <w:jc w:val="both"/>
        <w:rPr>
          <w:rFonts w:ascii="Times New Roman" w:eastAsia="Times New Roman" w:hAnsi="Times New Roman" w:cs="Times New Roman"/>
          <w:sz w:val="24"/>
          <w:szCs w:val="24"/>
          <w:lang w:val="ru-RU"/>
        </w:rPr>
      </w:pPr>
      <w:r w:rsidRPr="001A22D1">
        <w:rPr>
          <w:rFonts w:ascii="Times New Roman" w:eastAsia="Times New Roman" w:hAnsi="Times New Roman" w:cs="Times New Roman"/>
          <w:sz w:val="24"/>
          <w:szCs w:val="24"/>
          <w:lang w:val="ru-RU"/>
        </w:rPr>
        <w:t>План</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внеурочной</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деятельности</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представляет</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собой</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целостную</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систему</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функционирования</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образовательной</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организации в</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сфере</w:t>
      </w:r>
      <w:r w:rsidRPr="001A22D1">
        <w:rPr>
          <w:rFonts w:ascii="Times New Roman" w:eastAsia="Times New Roman" w:hAnsi="Times New Roman" w:cs="Times New Roman"/>
          <w:spacing w:val="-2"/>
          <w:sz w:val="24"/>
          <w:szCs w:val="24"/>
          <w:lang w:val="ru-RU"/>
        </w:rPr>
        <w:t xml:space="preserve"> </w:t>
      </w:r>
      <w:r w:rsidRPr="001A22D1">
        <w:rPr>
          <w:rFonts w:ascii="Times New Roman" w:eastAsia="Times New Roman" w:hAnsi="Times New Roman" w:cs="Times New Roman"/>
          <w:sz w:val="24"/>
          <w:szCs w:val="24"/>
          <w:lang w:val="ru-RU"/>
        </w:rPr>
        <w:t>внеурочной деятельности.</w:t>
      </w:r>
    </w:p>
    <w:p w:rsidR="001A22D1" w:rsidRPr="001A22D1" w:rsidRDefault="001A22D1" w:rsidP="001A22D1">
      <w:pPr>
        <w:spacing w:before="120"/>
        <w:ind w:left="240" w:right="215" w:firstLine="300"/>
        <w:jc w:val="both"/>
        <w:rPr>
          <w:rFonts w:ascii="Times New Roman" w:eastAsia="Times New Roman" w:hAnsi="Times New Roman" w:cs="Times New Roman"/>
          <w:sz w:val="24"/>
          <w:szCs w:val="24"/>
          <w:lang w:val="ru-RU"/>
        </w:rPr>
      </w:pPr>
      <w:r w:rsidRPr="001A22D1">
        <w:rPr>
          <w:rFonts w:ascii="Times New Roman" w:eastAsia="Times New Roman" w:hAnsi="Times New Roman" w:cs="Times New Roman"/>
          <w:sz w:val="24"/>
          <w:szCs w:val="24"/>
          <w:lang w:val="ru-RU"/>
        </w:rPr>
        <w:t>Часы</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внеурочной</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деятельности</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используются</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на</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гражданское,</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патриотическое,</w:t>
      </w:r>
      <w:r w:rsidRPr="001A22D1">
        <w:rPr>
          <w:rFonts w:ascii="Times New Roman" w:eastAsia="Times New Roman" w:hAnsi="Times New Roman" w:cs="Times New Roman"/>
          <w:spacing w:val="61"/>
          <w:sz w:val="24"/>
          <w:szCs w:val="24"/>
          <w:lang w:val="ru-RU"/>
        </w:rPr>
        <w:t xml:space="preserve"> </w:t>
      </w:r>
      <w:r w:rsidRPr="001A22D1">
        <w:rPr>
          <w:rFonts w:ascii="Times New Roman" w:eastAsia="Times New Roman" w:hAnsi="Times New Roman" w:cs="Times New Roman"/>
          <w:sz w:val="24"/>
          <w:szCs w:val="24"/>
          <w:lang w:val="ru-RU"/>
        </w:rPr>
        <w:t>духовно-</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нравственное, эстетическое, физическое, трудовое, экологическое развитие обучающихся, а также на</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формирование</w:t>
      </w:r>
      <w:r w:rsidRPr="001A22D1">
        <w:rPr>
          <w:rFonts w:ascii="Times New Roman" w:eastAsia="Times New Roman" w:hAnsi="Times New Roman" w:cs="Times New Roman"/>
          <w:spacing w:val="-2"/>
          <w:sz w:val="24"/>
          <w:szCs w:val="24"/>
          <w:lang w:val="ru-RU"/>
        </w:rPr>
        <w:t xml:space="preserve"> </w:t>
      </w:r>
      <w:r w:rsidRPr="001A22D1">
        <w:rPr>
          <w:rFonts w:ascii="Times New Roman" w:eastAsia="Times New Roman" w:hAnsi="Times New Roman" w:cs="Times New Roman"/>
          <w:sz w:val="24"/>
          <w:szCs w:val="24"/>
          <w:lang w:val="ru-RU"/>
        </w:rPr>
        <w:t>ценности научного познания.</w:t>
      </w:r>
    </w:p>
    <w:p w:rsidR="001A22D1" w:rsidRPr="001A22D1" w:rsidRDefault="001A22D1" w:rsidP="001A22D1">
      <w:pPr>
        <w:spacing w:before="121"/>
        <w:ind w:left="240" w:right="222" w:firstLine="300"/>
        <w:jc w:val="both"/>
        <w:rPr>
          <w:rFonts w:ascii="Times New Roman" w:eastAsia="Times New Roman" w:hAnsi="Times New Roman" w:cs="Times New Roman"/>
          <w:sz w:val="24"/>
          <w:szCs w:val="24"/>
          <w:lang w:val="ru-RU"/>
        </w:rPr>
      </w:pPr>
      <w:r w:rsidRPr="001A22D1">
        <w:rPr>
          <w:rFonts w:ascii="Times New Roman" w:eastAsia="Times New Roman" w:hAnsi="Times New Roman" w:cs="Times New Roman"/>
          <w:sz w:val="24"/>
          <w:szCs w:val="24"/>
          <w:lang w:val="ru-RU"/>
        </w:rPr>
        <w:t>Обязательным</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условием</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организации</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внеурочной</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деятельности</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является</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ее</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воспитательная</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направленность,</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соотнесенность</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с</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рабочей</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программой</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воспитания</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образовательной</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организации</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в</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форме</w:t>
      </w:r>
      <w:r w:rsidRPr="001A22D1">
        <w:rPr>
          <w:rFonts w:ascii="Times New Roman" w:eastAsia="Times New Roman" w:hAnsi="Times New Roman" w:cs="Times New Roman"/>
          <w:spacing w:val="-3"/>
          <w:sz w:val="24"/>
          <w:szCs w:val="24"/>
          <w:lang w:val="ru-RU"/>
        </w:rPr>
        <w:t xml:space="preserve"> </w:t>
      </w:r>
      <w:r w:rsidRPr="001A22D1">
        <w:rPr>
          <w:rFonts w:ascii="Times New Roman" w:eastAsia="Times New Roman" w:hAnsi="Times New Roman" w:cs="Times New Roman"/>
          <w:sz w:val="24"/>
          <w:szCs w:val="24"/>
          <w:lang w:val="ru-RU"/>
        </w:rPr>
        <w:t>отличной от</w:t>
      </w:r>
      <w:r w:rsidRPr="001A22D1">
        <w:rPr>
          <w:rFonts w:ascii="Times New Roman" w:eastAsia="Times New Roman" w:hAnsi="Times New Roman" w:cs="Times New Roman"/>
          <w:spacing w:val="2"/>
          <w:sz w:val="24"/>
          <w:szCs w:val="24"/>
          <w:lang w:val="ru-RU"/>
        </w:rPr>
        <w:t xml:space="preserve"> </w:t>
      </w:r>
      <w:r w:rsidRPr="001A22D1">
        <w:rPr>
          <w:rFonts w:ascii="Times New Roman" w:eastAsia="Times New Roman" w:hAnsi="Times New Roman" w:cs="Times New Roman"/>
          <w:sz w:val="24"/>
          <w:szCs w:val="24"/>
          <w:lang w:val="ru-RU"/>
        </w:rPr>
        <w:t>урочной.</w:t>
      </w:r>
    </w:p>
    <w:p w:rsidR="001A22D1" w:rsidRPr="001A22D1" w:rsidRDefault="001A22D1" w:rsidP="001A22D1">
      <w:pPr>
        <w:spacing w:before="120"/>
        <w:ind w:left="240" w:right="220" w:firstLine="300"/>
        <w:jc w:val="both"/>
        <w:rPr>
          <w:rFonts w:ascii="Times New Roman" w:eastAsia="Times New Roman" w:hAnsi="Times New Roman" w:cs="Times New Roman"/>
          <w:sz w:val="24"/>
          <w:szCs w:val="24"/>
          <w:lang w:val="ru-RU"/>
        </w:rPr>
      </w:pPr>
      <w:r w:rsidRPr="001A22D1">
        <w:rPr>
          <w:rFonts w:ascii="Times New Roman" w:eastAsia="Times New Roman" w:hAnsi="Times New Roman" w:cs="Times New Roman"/>
          <w:sz w:val="24"/>
          <w:szCs w:val="24"/>
          <w:lang w:val="ru-RU"/>
        </w:rPr>
        <w:t>С</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целью</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реализации</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принципа</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формирования</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единого</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образовательного</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пространства</w:t>
      </w:r>
      <w:r w:rsidRPr="001A22D1">
        <w:rPr>
          <w:rFonts w:ascii="Times New Roman" w:eastAsia="Times New Roman" w:hAnsi="Times New Roman" w:cs="Times New Roman"/>
          <w:spacing w:val="60"/>
          <w:sz w:val="24"/>
          <w:szCs w:val="24"/>
          <w:lang w:val="ru-RU"/>
        </w:rPr>
        <w:t xml:space="preserve"> </w:t>
      </w:r>
      <w:r w:rsidRPr="001A22D1">
        <w:rPr>
          <w:rFonts w:ascii="Times New Roman" w:eastAsia="Times New Roman" w:hAnsi="Times New Roman" w:cs="Times New Roman"/>
          <w:sz w:val="24"/>
          <w:szCs w:val="24"/>
          <w:lang w:val="ru-RU"/>
        </w:rPr>
        <w:t>на</w:t>
      </w:r>
      <w:r w:rsidRPr="001A22D1">
        <w:rPr>
          <w:rFonts w:ascii="Times New Roman" w:eastAsia="Times New Roman" w:hAnsi="Times New Roman" w:cs="Times New Roman"/>
          <w:spacing w:val="60"/>
          <w:sz w:val="24"/>
          <w:szCs w:val="24"/>
          <w:lang w:val="ru-RU"/>
        </w:rPr>
        <w:t xml:space="preserve"> </w:t>
      </w:r>
      <w:r w:rsidRPr="001A22D1">
        <w:rPr>
          <w:rFonts w:ascii="Times New Roman" w:eastAsia="Times New Roman" w:hAnsi="Times New Roman" w:cs="Times New Roman"/>
          <w:sz w:val="24"/>
          <w:szCs w:val="24"/>
          <w:lang w:val="ru-RU"/>
        </w:rPr>
        <w:t>всех</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уровнях образования часы внеурочной деятельности используются через реализацию оптимизационной</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модели</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ВД</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с</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преобладанием</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учебно-познавательной</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деятельности,</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когда</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наибольшее</w:t>
      </w:r>
      <w:r w:rsidRPr="001A22D1">
        <w:rPr>
          <w:rFonts w:ascii="Times New Roman" w:eastAsia="Times New Roman" w:hAnsi="Times New Roman" w:cs="Times New Roman"/>
          <w:spacing w:val="61"/>
          <w:sz w:val="24"/>
          <w:szCs w:val="24"/>
          <w:lang w:val="ru-RU"/>
        </w:rPr>
        <w:t xml:space="preserve"> </w:t>
      </w:r>
      <w:r w:rsidRPr="001A22D1">
        <w:rPr>
          <w:rFonts w:ascii="Times New Roman" w:eastAsia="Times New Roman" w:hAnsi="Times New Roman" w:cs="Times New Roman"/>
          <w:sz w:val="24"/>
          <w:szCs w:val="24"/>
          <w:lang w:val="ru-RU"/>
        </w:rPr>
        <w:t>внимание</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уделяется</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внеурочной</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деятельности</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по</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учебным</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предметам</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и</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формированию</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функциональной</w:t>
      </w:r>
      <w:r w:rsidRPr="001A22D1">
        <w:rPr>
          <w:rFonts w:ascii="Times New Roman" w:eastAsia="Times New Roman" w:hAnsi="Times New Roman" w:cs="Times New Roman"/>
          <w:spacing w:val="1"/>
          <w:sz w:val="24"/>
          <w:szCs w:val="24"/>
          <w:lang w:val="ru-RU"/>
        </w:rPr>
        <w:t xml:space="preserve"> </w:t>
      </w:r>
      <w:r w:rsidRPr="001A22D1">
        <w:rPr>
          <w:rFonts w:ascii="Times New Roman" w:eastAsia="Times New Roman" w:hAnsi="Times New Roman" w:cs="Times New Roman"/>
          <w:sz w:val="24"/>
          <w:szCs w:val="24"/>
          <w:lang w:val="ru-RU"/>
        </w:rPr>
        <w:t>грамотности:</w:t>
      </w:r>
    </w:p>
    <w:p w:rsidR="001A22D1" w:rsidRPr="001A22D1" w:rsidRDefault="001A22D1" w:rsidP="001A22D1">
      <w:pPr>
        <w:rPr>
          <w:rFonts w:ascii="Times New Roman" w:eastAsia="Times New Roman" w:hAnsi="Times New Roman" w:cs="Times New Roman"/>
          <w:sz w:val="20"/>
          <w:szCs w:val="24"/>
          <w:lang w:val="ru-RU"/>
        </w:rPr>
      </w:pPr>
    </w:p>
    <w:p w:rsidR="001A22D1" w:rsidRPr="001A22D1" w:rsidRDefault="001A22D1" w:rsidP="001A22D1">
      <w:pPr>
        <w:rPr>
          <w:rFonts w:ascii="Times New Roman" w:eastAsia="Times New Roman" w:hAnsi="Times New Roman" w:cs="Times New Roman"/>
          <w:sz w:val="13"/>
          <w:szCs w:val="24"/>
          <w:lang w:val="ru-RU"/>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12"/>
        <w:gridCol w:w="7365"/>
      </w:tblGrid>
      <w:tr w:rsidR="001A22D1" w:rsidRPr="001A22D1" w:rsidTr="001A22D1">
        <w:trPr>
          <w:trHeight w:val="912"/>
        </w:trPr>
        <w:tc>
          <w:tcPr>
            <w:tcW w:w="1551" w:type="pct"/>
          </w:tcPr>
          <w:p w:rsidR="001A22D1" w:rsidRPr="001A22D1" w:rsidRDefault="001A22D1" w:rsidP="001A22D1">
            <w:pPr>
              <w:spacing w:before="19" w:line="396" w:lineRule="exact"/>
              <w:ind w:left="147" w:right="143" w:hanging="60"/>
              <w:rPr>
                <w:rFonts w:ascii="Times New Roman" w:eastAsia="Times New Roman" w:hAnsi="Times New Roman" w:cs="Times New Roman"/>
                <w:sz w:val="24"/>
                <w:lang w:val="ru-RU"/>
              </w:rPr>
            </w:pPr>
            <w:r w:rsidRPr="001A22D1">
              <w:rPr>
                <w:rFonts w:ascii="Times New Roman" w:eastAsia="Times New Roman" w:hAnsi="Times New Roman" w:cs="Times New Roman"/>
                <w:color w:val="1A1A1A"/>
                <w:sz w:val="24"/>
                <w:lang w:val="ru-RU"/>
              </w:rPr>
              <w:t>Модель плана внеурочной</w:t>
            </w:r>
            <w:r w:rsidRPr="001A22D1">
              <w:rPr>
                <w:rFonts w:ascii="Times New Roman" w:eastAsia="Times New Roman" w:hAnsi="Times New Roman" w:cs="Times New Roman"/>
                <w:color w:val="1A1A1A"/>
                <w:spacing w:val="-57"/>
                <w:sz w:val="24"/>
                <w:lang w:val="ru-RU"/>
              </w:rPr>
              <w:t xml:space="preserve"> </w:t>
            </w:r>
            <w:r w:rsidRPr="001A22D1">
              <w:rPr>
                <w:rFonts w:ascii="Times New Roman" w:eastAsia="Times New Roman" w:hAnsi="Times New Roman" w:cs="Times New Roman"/>
                <w:color w:val="1A1A1A"/>
                <w:sz w:val="24"/>
                <w:lang w:val="ru-RU"/>
              </w:rPr>
              <w:t>деятельности</w:t>
            </w:r>
          </w:p>
        </w:tc>
        <w:tc>
          <w:tcPr>
            <w:tcW w:w="3449" w:type="pct"/>
          </w:tcPr>
          <w:p w:rsidR="001A22D1" w:rsidRPr="001A22D1" w:rsidRDefault="001A22D1" w:rsidP="001A22D1">
            <w:pPr>
              <w:spacing w:before="112"/>
              <w:ind w:left="1758"/>
              <w:rPr>
                <w:rFonts w:ascii="Times New Roman" w:eastAsia="Times New Roman" w:hAnsi="Times New Roman" w:cs="Times New Roman"/>
                <w:sz w:val="24"/>
                <w:lang w:val="ru-RU"/>
              </w:rPr>
            </w:pPr>
            <w:r w:rsidRPr="001A22D1">
              <w:rPr>
                <w:rFonts w:ascii="Times New Roman" w:eastAsia="Times New Roman" w:hAnsi="Times New Roman" w:cs="Times New Roman"/>
                <w:color w:val="1A1A1A"/>
                <w:sz w:val="24"/>
                <w:lang w:val="ru-RU"/>
              </w:rPr>
              <w:t>Содержательное</w:t>
            </w:r>
            <w:r w:rsidRPr="001A22D1">
              <w:rPr>
                <w:rFonts w:ascii="Times New Roman" w:eastAsia="Times New Roman" w:hAnsi="Times New Roman" w:cs="Times New Roman"/>
                <w:color w:val="1A1A1A"/>
                <w:spacing w:val="-5"/>
                <w:sz w:val="24"/>
                <w:lang w:val="ru-RU"/>
              </w:rPr>
              <w:t xml:space="preserve"> </w:t>
            </w:r>
            <w:r w:rsidRPr="001A22D1">
              <w:rPr>
                <w:rFonts w:ascii="Times New Roman" w:eastAsia="Times New Roman" w:hAnsi="Times New Roman" w:cs="Times New Roman"/>
                <w:color w:val="1A1A1A"/>
                <w:sz w:val="24"/>
                <w:lang w:val="ru-RU"/>
              </w:rPr>
              <w:t>наполнение</w:t>
            </w:r>
          </w:p>
        </w:tc>
      </w:tr>
      <w:tr w:rsidR="001A22D1" w:rsidRPr="001A22D1" w:rsidTr="001A22D1">
        <w:trPr>
          <w:trHeight w:val="1970"/>
        </w:trPr>
        <w:tc>
          <w:tcPr>
            <w:tcW w:w="1551" w:type="pct"/>
          </w:tcPr>
          <w:p w:rsidR="001A22D1" w:rsidRPr="001A22D1" w:rsidRDefault="001A22D1" w:rsidP="001A22D1">
            <w:pPr>
              <w:spacing w:before="111"/>
              <w:ind w:left="124" w:right="987" w:hanging="120"/>
              <w:rPr>
                <w:rFonts w:ascii="Times New Roman" w:eastAsia="Times New Roman" w:hAnsi="Times New Roman" w:cs="Times New Roman"/>
                <w:sz w:val="24"/>
                <w:lang w:val="ru-RU"/>
              </w:rPr>
            </w:pPr>
            <w:r w:rsidRPr="001A22D1">
              <w:rPr>
                <w:rFonts w:ascii="Times New Roman" w:eastAsia="Times New Roman" w:hAnsi="Times New Roman" w:cs="Times New Roman"/>
                <w:color w:val="1A1A1A"/>
                <w:sz w:val="24"/>
                <w:lang w:val="ru-RU"/>
              </w:rPr>
              <w:t>Преобладание</w:t>
            </w:r>
            <w:r w:rsidRPr="001A22D1">
              <w:rPr>
                <w:rFonts w:ascii="Times New Roman" w:eastAsia="Times New Roman" w:hAnsi="Times New Roman" w:cs="Times New Roman"/>
                <w:color w:val="1A1A1A"/>
                <w:spacing w:val="2"/>
                <w:sz w:val="24"/>
                <w:lang w:val="ru-RU"/>
              </w:rPr>
              <w:t xml:space="preserve"> </w:t>
            </w:r>
            <w:r w:rsidRPr="001A22D1">
              <w:rPr>
                <w:rFonts w:ascii="Times New Roman" w:eastAsia="Times New Roman" w:hAnsi="Times New Roman" w:cs="Times New Roman"/>
                <w:color w:val="1A1A1A"/>
                <w:sz w:val="24"/>
                <w:lang w:val="ru-RU"/>
              </w:rPr>
              <w:t>учебно –</w:t>
            </w:r>
            <w:r w:rsidRPr="001A22D1">
              <w:rPr>
                <w:rFonts w:ascii="Times New Roman" w:eastAsia="Times New Roman" w:hAnsi="Times New Roman" w:cs="Times New Roman"/>
                <w:color w:val="1A1A1A"/>
                <w:spacing w:val="1"/>
                <w:sz w:val="24"/>
                <w:lang w:val="ru-RU"/>
              </w:rPr>
              <w:t xml:space="preserve"> </w:t>
            </w:r>
            <w:r w:rsidRPr="001A22D1">
              <w:rPr>
                <w:rFonts w:ascii="Times New Roman" w:eastAsia="Times New Roman" w:hAnsi="Times New Roman" w:cs="Times New Roman"/>
                <w:color w:val="1A1A1A"/>
                <w:sz w:val="24"/>
                <w:lang w:val="ru-RU"/>
              </w:rPr>
              <w:t>познавательной</w:t>
            </w:r>
            <w:r w:rsidRPr="001A22D1">
              <w:rPr>
                <w:rFonts w:ascii="Times New Roman" w:eastAsia="Times New Roman" w:hAnsi="Times New Roman" w:cs="Times New Roman"/>
                <w:color w:val="1A1A1A"/>
                <w:spacing w:val="-10"/>
                <w:sz w:val="24"/>
                <w:lang w:val="ru-RU"/>
              </w:rPr>
              <w:t xml:space="preserve"> </w:t>
            </w:r>
            <w:r w:rsidRPr="001A22D1">
              <w:rPr>
                <w:rFonts w:ascii="Times New Roman" w:eastAsia="Times New Roman" w:hAnsi="Times New Roman" w:cs="Times New Roman"/>
                <w:color w:val="1A1A1A"/>
                <w:sz w:val="24"/>
                <w:lang w:val="ru-RU"/>
              </w:rPr>
              <w:t>деятельности</w:t>
            </w:r>
          </w:p>
        </w:tc>
        <w:tc>
          <w:tcPr>
            <w:tcW w:w="3449" w:type="pct"/>
          </w:tcPr>
          <w:p w:rsidR="001A22D1" w:rsidRPr="001A22D1" w:rsidRDefault="001A22D1" w:rsidP="003E115D">
            <w:pPr>
              <w:numPr>
                <w:ilvl w:val="0"/>
                <w:numId w:val="26"/>
              </w:numPr>
              <w:tabs>
                <w:tab w:val="left" w:pos="141"/>
              </w:tabs>
              <w:ind w:left="141"/>
              <w:rPr>
                <w:rFonts w:ascii="Times New Roman" w:eastAsia="Times New Roman" w:hAnsi="Times New Roman" w:cs="Times New Roman"/>
                <w:sz w:val="24"/>
                <w:lang w:val="ru-RU"/>
              </w:rPr>
            </w:pPr>
            <w:r w:rsidRPr="001A22D1">
              <w:rPr>
                <w:rFonts w:ascii="Times New Roman" w:eastAsia="Times New Roman" w:hAnsi="Times New Roman" w:cs="Times New Roman"/>
                <w:color w:val="1A1A1A"/>
                <w:sz w:val="24"/>
                <w:lang w:val="ru-RU"/>
              </w:rPr>
              <w:t>-</w:t>
            </w:r>
            <w:r w:rsidRPr="001A22D1">
              <w:rPr>
                <w:rFonts w:ascii="Times New Roman" w:eastAsia="Times New Roman" w:hAnsi="Times New Roman" w:cs="Times New Roman"/>
                <w:color w:val="1A1A1A"/>
                <w:spacing w:val="-4"/>
                <w:sz w:val="24"/>
                <w:lang w:val="ru-RU"/>
              </w:rPr>
              <w:t xml:space="preserve"> </w:t>
            </w:r>
            <w:r w:rsidRPr="001A22D1">
              <w:rPr>
                <w:rFonts w:ascii="Times New Roman" w:eastAsia="Times New Roman" w:hAnsi="Times New Roman" w:cs="Times New Roman"/>
                <w:color w:val="1A1A1A"/>
                <w:sz w:val="24"/>
                <w:lang w:val="ru-RU"/>
              </w:rPr>
              <w:t>занятия</w:t>
            </w:r>
            <w:r w:rsidRPr="001A22D1">
              <w:rPr>
                <w:rFonts w:ascii="Times New Roman" w:eastAsia="Times New Roman" w:hAnsi="Times New Roman" w:cs="Times New Roman"/>
                <w:color w:val="1A1A1A"/>
                <w:spacing w:val="-4"/>
                <w:sz w:val="24"/>
                <w:lang w:val="ru-RU"/>
              </w:rPr>
              <w:t xml:space="preserve"> </w:t>
            </w:r>
            <w:r w:rsidRPr="001A22D1">
              <w:rPr>
                <w:rFonts w:ascii="Times New Roman" w:eastAsia="Times New Roman" w:hAnsi="Times New Roman" w:cs="Times New Roman"/>
                <w:color w:val="1A1A1A"/>
                <w:sz w:val="24"/>
                <w:lang w:val="ru-RU"/>
              </w:rPr>
              <w:t>обучающихся</w:t>
            </w:r>
            <w:r w:rsidRPr="001A22D1">
              <w:rPr>
                <w:rFonts w:ascii="Times New Roman" w:eastAsia="Times New Roman" w:hAnsi="Times New Roman" w:cs="Times New Roman"/>
                <w:color w:val="1A1A1A"/>
                <w:spacing w:val="-5"/>
                <w:sz w:val="24"/>
                <w:lang w:val="ru-RU"/>
              </w:rPr>
              <w:t xml:space="preserve"> </w:t>
            </w:r>
            <w:r w:rsidRPr="001A22D1">
              <w:rPr>
                <w:rFonts w:ascii="Times New Roman" w:eastAsia="Times New Roman" w:hAnsi="Times New Roman" w:cs="Times New Roman"/>
                <w:color w:val="1A1A1A"/>
                <w:sz w:val="24"/>
                <w:lang w:val="ru-RU"/>
              </w:rPr>
              <w:t>по</w:t>
            </w:r>
            <w:r w:rsidRPr="001A22D1">
              <w:rPr>
                <w:rFonts w:ascii="Times New Roman" w:eastAsia="Times New Roman" w:hAnsi="Times New Roman" w:cs="Times New Roman"/>
                <w:color w:val="1A1A1A"/>
                <w:spacing w:val="-2"/>
                <w:sz w:val="24"/>
                <w:lang w:val="ru-RU"/>
              </w:rPr>
              <w:t xml:space="preserve"> </w:t>
            </w:r>
            <w:r w:rsidRPr="001A22D1">
              <w:rPr>
                <w:rFonts w:ascii="Times New Roman" w:eastAsia="Times New Roman" w:hAnsi="Times New Roman" w:cs="Times New Roman"/>
                <w:color w:val="1A1A1A"/>
                <w:sz w:val="24"/>
                <w:lang w:val="ru-RU"/>
              </w:rPr>
              <w:t>углубленному</w:t>
            </w:r>
            <w:r w:rsidRPr="001A22D1">
              <w:rPr>
                <w:rFonts w:ascii="Times New Roman" w:eastAsia="Times New Roman" w:hAnsi="Times New Roman" w:cs="Times New Roman"/>
                <w:color w:val="1A1A1A"/>
                <w:spacing w:val="-7"/>
                <w:sz w:val="24"/>
                <w:lang w:val="ru-RU"/>
              </w:rPr>
              <w:t xml:space="preserve"> </w:t>
            </w:r>
            <w:r w:rsidRPr="001A22D1">
              <w:rPr>
                <w:rFonts w:ascii="Times New Roman" w:eastAsia="Times New Roman" w:hAnsi="Times New Roman" w:cs="Times New Roman"/>
                <w:color w:val="1A1A1A"/>
                <w:sz w:val="24"/>
                <w:lang w:val="ru-RU"/>
              </w:rPr>
              <w:t>изучению</w:t>
            </w:r>
            <w:r w:rsidRPr="001A22D1">
              <w:rPr>
                <w:rFonts w:ascii="Times New Roman" w:eastAsia="Times New Roman" w:hAnsi="Times New Roman" w:cs="Times New Roman"/>
                <w:color w:val="1A1A1A"/>
                <w:spacing w:val="-3"/>
                <w:sz w:val="24"/>
                <w:lang w:val="ru-RU"/>
              </w:rPr>
              <w:t xml:space="preserve"> </w:t>
            </w:r>
            <w:r w:rsidRPr="001A22D1">
              <w:rPr>
                <w:rFonts w:ascii="Times New Roman" w:eastAsia="Times New Roman" w:hAnsi="Times New Roman" w:cs="Times New Roman"/>
                <w:color w:val="1A1A1A"/>
                <w:sz w:val="24"/>
                <w:lang w:val="ru-RU"/>
              </w:rPr>
              <w:t>отдельных</w:t>
            </w:r>
            <w:r w:rsidRPr="001A22D1">
              <w:rPr>
                <w:rFonts w:ascii="Times New Roman" w:eastAsia="Times New Roman" w:hAnsi="Times New Roman" w:cs="Times New Roman"/>
                <w:color w:val="1A1A1A"/>
                <w:spacing w:val="-57"/>
                <w:sz w:val="24"/>
                <w:lang w:val="ru-RU"/>
              </w:rPr>
              <w:t xml:space="preserve"> </w:t>
            </w:r>
            <w:r w:rsidRPr="001A22D1">
              <w:rPr>
                <w:rFonts w:ascii="Times New Roman" w:eastAsia="Times New Roman" w:hAnsi="Times New Roman" w:cs="Times New Roman"/>
                <w:color w:val="1A1A1A"/>
                <w:sz w:val="24"/>
                <w:lang w:val="ru-RU"/>
              </w:rPr>
              <w:t>учебных предметов;</w:t>
            </w:r>
          </w:p>
          <w:p w:rsidR="001A22D1" w:rsidRPr="001A22D1" w:rsidRDefault="001A22D1" w:rsidP="003E115D">
            <w:pPr>
              <w:numPr>
                <w:ilvl w:val="0"/>
                <w:numId w:val="26"/>
              </w:numPr>
              <w:tabs>
                <w:tab w:val="left" w:pos="141"/>
              </w:tabs>
              <w:ind w:left="141"/>
              <w:rPr>
                <w:rFonts w:ascii="Times New Roman" w:eastAsia="Times New Roman" w:hAnsi="Times New Roman" w:cs="Times New Roman"/>
                <w:sz w:val="24"/>
                <w:lang w:val="ru-RU"/>
              </w:rPr>
            </w:pPr>
            <w:r w:rsidRPr="001A22D1">
              <w:rPr>
                <w:rFonts w:ascii="Times New Roman" w:eastAsia="Times New Roman" w:hAnsi="Times New Roman" w:cs="Times New Roman"/>
                <w:color w:val="1A1A1A"/>
                <w:sz w:val="24"/>
                <w:lang w:val="ru-RU"/>
              </w:rPr>
              <w:t xml:space="preserve"> занятия</w:t>
            </w:r>
            <w:r w:rsidRPr="001A22D1">
              <w:rPr>
                <w:rFonts w:ascii="Times New Roman" w:eastAsia="Times New Roman" w:hAnsi="Times New Roman" w:cs="Times New Roman"/>
                <w:color w:val="1A1A1A"/>
                <w:spacing w:val="-4"/>
                <w:sz w:val="24"/>
                <w:lang w:val="ru-RU"/>
              </w:rPr>
              <w:t xml:space="preserve"> </w:t>
            </w:r>
            <w:r w:rsidRPr="001A22D1">
              <w:rPr>
                <w:rFonts w:ascii="Times New Roman" w:eastAsia="Times New Roman" w:hAnsi="Times New Roman" w:cs="Times New Roman"/>
                <w:color w:val="1A1A1A"/>
                <w:sz w:val="24"/>
                <w:lang w:val="ru-RU"/>
              </w:rPr>
              <w:t>обучающихся</w:t>
            </w:r>
            <w:r w:rsidRPr="001A22D1">
              <w:rPr>
                <w:rFonts w:ascii="Times New Roman" w:eastAsia="Times New Roman" w:hAnsi="Times New Roman" w:cs="Times New Roman"/>
                <w:color w:val="1A1A1A"/>
                <w:spacing w:val="-6"/>
                <w:sz w:val="24"/>
                <w:lang w:val="ru-RU"/>
              </w:rPr>
              <w:t xml:space="preserve"> </w:t>
            </w:r>
            <w:r w:rsidRPr="001A22D1">
              <w:rPr>
                <w:rFonts w:ascii="Times New Roman" w:eastAsia="Times New Roman" w:hAnsi="Times New Roman" w:cs="Times New Roman"/>
                <w:color w:val="1A1A1A"/>
                <w:sz w:val="24"/>
                <w:lang w:val="ru-RU"/>
              </w:rPr>
              <w:t>по</w:t>
            </w:r>
            <w:r w:rsidRPr="001A22D1">
              <w:rPr>
                <w:rFonts w:ascii="Times New Roman" w:eastAsia="Times New Roman" w:hAnsi="Times New Roman" w:cs="Times New Roman"/>
                <w:color w:val="1A1A1A"/>
                <w:spacing w:val="-3"/>
                <w:sz w:val="24"/>
                <w:lang w:val="ru-RU"/>
              </w:rPr>
              <w:t xml:space="preserve"> </w:t>
            </w:r>
            <w:r w:rsidRPr="001A22D1">
              <w:rPr>
                <w:rFonts w:ascii="Times New Roman" w:eastAsia="Times New Roman" w:hAnsi="Times New Roman" w:cs="Times New Roman"/>
                <w:color w:val="1A1A1A"/>
                <w:sz w:val="24"/>
                <w:lang w:val="ru-RU"/>
              </w:rPr>
              <w:t>формированию</w:t>
            </w:r>
            <w:r w:rsidRPr="001A22D1">
              <w:rPr>
                <w:rFonts w:ascii="Times New Roman" w:eastAsia="Times New Roman" w:hAnsi="Times New Roman" w:cs="Times New Roman"/>
                <w:color w:val="1A1A1A"/>
                <w:spacing w:val="-5"/>
                <w:sz w:val="24"/>
                <w:lang w:val="ru-RU"/>
              </w:rPr>
              <w:t xml:space="preserve"> </w:t>
            </w:r>
            <w:r w:rsidRPr="001A22D1">
              <w:rPr>
                <w:rFonts w:ascii="Times New Roman" w:eastAsia="Times New Roman" w:hAnsi="Times New Roman" w:cs="Times New Roman"/>
                <w:color w:val="1A1A1A"/>
                <w:sz w:val="24"/>
                <w:lang w:val="ru-RU"/>
              </w:rPr>
              <w:t>функциональной</w:t>
            </w:r>
          </w:p>
          <w:p w:rsidR="001A22D1" w:rsidRPr="001A22D1" w:rsidRDefault="001A22D1" w:rsidP="001A22D1">
            <w:pPr>
              <w:ind w:left="121"/>
              <w:rPr>
                <w:rFonts w:ascii="Times New Roman" w:eastAsia="Times New Roman" w:hAnsi="Times New Roman" w:cs="Times New Roman"/>
                <w:sz w:val="24"/>
                <w:lang w:val="ru-RU"/>
              </w:rPr>
            </w:pPr>
            <w:r w:rsidRPr="001A22D1">
              <w:rPr>
                <w:rFonts w:ascii="Times New Roman" w:eastAsia="Times New Roman" w:hAnsi="Times New Roman" w:cs="Times New Roman"/>
                <w:color w:val="1A1A1A"/>
                <w:sz w:val="24"/>
                <w:lang w:val="ru-RU"/>
              </w:rPr>
              <w:t>грамотности;</w:t>
            </w:r>
          </w:p>
          <w:p w:rsidR="001A22D1" w:rsidRPr="001A22D1" w:rsidRDefault="001A22D1" w:rsidP="003E115D">
            <w:pPr>
              <w:numPr>
                <w:ilvl w:val="0"/>
                <w:numId w:val="26"/>
              </w:numPr>
              <w:tabs>
                <w:tab w:val="left" w:pos="141"/>
              </w:tabs>
              <w:ind w:right="679" w:hanging="120"/>
              <w:rPr>
                <w:rFonts w:ascii="Times New Roman" w:eastAsia="Times New Roman" w:hAnsi="Times New Roman" w:cs="Times New Roman"/>
                <w:sz w:val="24"/>
                <w:lang w:val="ru-RU"/>
              </w:rPr>
            </w:pPr>
            <w:r w:rsidRPr="001A22D1">
              <w:rPr>
                <w:rFonts w:ascii="Times New Roman" w:eastAsia="Times New Roman" w:hAnsi="Times New Roman" w:cs="Times New Roman"/>
                <w:color w:val="1A1A1A"/>
                <w:sz w:val="24"/>
                <w:lang w:val="ru-RU"/>
              </w:rPr>
              <w:t>занятия</w:t>
            </w:r>
            <w:r w:rsidRPr="001A22D1">
              <w:rPr>
                <w:rFonts w:ascii="Times New Roman" w:eastAsia="Times New Roman" w:hAnsi="Times New Roman" w:cs="Times New Roman"/>
                <w:color w:val="1A1A1A"/>
                <w:spacing w:val="-4"/>
                <w:sz w:val="24"/>
                <w:lang w:val="ru-RU"/>
              </w:rPr>
              <w:t xml:space="preserve"> </w:t>
            </w:r>
            <w:r w:rsidRPr="001A22D1">
              <w:rPr>
                <w:rFonts w:ascii="Times New Roman" w:eastAsia="Times New Roman" w:hAnsi="Times New Roman" w:cs="Times New Roman"/>
                <w:color w:val="1A1A1A"/>
                <w:sz w:val="24"/>
                <w:lang w:val="ru-RU"/>
              </w:rPr>
              <w:t>обучающихся</w:t>
            </w:r>
            <w:r w:rsidRPr="001A22D1">
              <w:rPr>
                <w:rFonts w:ascii="Times New Roman" w:eastAsia="Times New Roman" w:hAnsi="Times New Roman" w:cs="Times New Roman"/>
                <w:color w:val="1A1A1A"/>
                <w:spacing w:val="-6"/>
                <w:sz w:val="24"/>
                <w:lang w:val="ru-RU"/>
              </w:rPr>
              <w:t xml:space="preserve"> </w:t>
            </w:r>
            <w:r w:rsidRPr="001A22D1">
              <w:rPr>
                <w:rFonts w:ascii="Times New Roman" w:eastAsia="Times New Roman" w:hAnsi="Times New Roman" w:cs="Times New Roman"/>
                <w:color w:val="1A1A1A"/>
                <w:sz w:val="24"/>
                <w:lang w:val="ru-RU"/>
              </w:rPr>
              <w:t>с</w:t>
            </w:r>
            <w:r w:rsidRPr="001A22D1">
              <w:rPr>
                <w:rFonts w:ascii="Times New Roman" w:eastAsia="Times New Roman" w:hAnsi="Times New Roman" w:cs="Times New Roman"/>
                <w:color w:val="1A1A1A"/>
                <w:spacing w:val="-4"/>
                <w:sz w:val="24"/>
                <w:lang w:val="ru-RU"/>
              </w:rPr>
              <w:t xml:space="preserve"> </w:t>
            </w:r>
            <w:r w:rsidRPr="001A22D1">
              <w:rPr>
                <w:rFonts w:ascii="Times New Roman" w:eastAsia="Times New Roman" w:hAnsi="Times New Roman" w:cs="Times New Roman"/>
                <w:color w:val="1A1A1A"/>
                <w:sz w:val="24"/>
                <w:lang w:val="ru-RU"/>
              </w:rPr>
              <w:t>педагогами,</w:t>
            </w:r>
            <w:r w:rsidRPr="001A22D1">
              <w:rPr>
                <w:rFonts w:ascii="Times New Roman" w:eastAsia="Times New Roman" w:hAnsi="Times New Roman" w:cs="Times New Roman"/>
                <w:color w:val="1A1A1A"/>
                <w:spacing w:val="-4"/>
                <w:sz w:val="24"/>
                <w:lang w:val="ru-RU"/>
              </w:rPr>
              <w:t xml:space="preserve"> </w:t>
            </w:r>
            <w:r w:rsidRPr="001A22D1">
              <w:rPr>
                <w:rFonts w:ascii="Times New Roman" w:eastAsia="Times New Roman" w:hAnsi="Times New Roman" w:cs="Times New Roman"/>
                <w:color w:val="1A1A1A"/>
                <w:sz w:val="24"/>
                <w:lang w:val="ru-RU"/>
              </w:rPr>
              <w:t>сопровождающими</w:t>
            </w:r>
            <w:r w:rsidRPr="001A22D1">
              <w:rPr>
                <w:rFonts w:ascii="Times New Roman" w:eastAsia="Times New Roman" w:hAnsi="Times New Roman" w:cs="Times New Roman"/>
                <w:color w:val="1A1A1A"/>
                <w:spacing w:val="-57"/>
                <w:sz w:val="24"/>
                <w:lang w:val="ru-RU"/>
              </w:rPr>
              <w:t xml:space="preserve"> </w:t>
            </w:r>
            <w:r w:rsidRPr="001A22D1">
              <w:rPr>
                <w:rFonts w:ascii="Times New Roman" w:eastAsia="Times New Roman" w:hAnsi="Times New Roman" w:cs="Times New Roman"/>
                <w:color w:val="1A1A1A"/>
                <w:sz w:val="24"/>
                <w:lang w:val="ru-RU"/>
              </w:rPr>
              <w:t>проектно-исследовательскую</w:t>
            </w:r>
            <w:r w:rsidRPr="001A22D1">
              <w:rPr>
                <w:rFonts w:ascii="Times New Roman" w:eastAsia="Times New Roman" w:hAnsi="Times New Roman" w:cs="Times New Roman"/>
                <w:color w:val="1A1A1A"/>
                <w:spacing w:val="-1"/>
                <w:sz w:val="24"/>
                <w:lang w:val="ru-RU"/>
              </w:rPr>
              <w:t xml:space="preserve"> </w:t>
            </w:r>
            <w:r w:rsidRPr="001A22D1">
              <w:rPr>
                <w:rFonts w:ascii="Times New Roman" w:eastAsia="Times New Roman" w:hAnsi="Times New Roman" w:cs="Times New Roman"/>
                <w:color w:val="1A1A1A"/>
                <w:sz w:val="24"/>
                <w:lang w:val="ru-RU"/>
              </w:rPr>
              <w:t>деятельность;</w:t>
            </w:r>
          </w:p>
          <w:p w:rsidR="001A22D1" w:rsidRPr="001A22D1" w:rsidRDefault="001A22D1" w:rsidP="001A22D1">
            <w:pPr>
              <w:ind w:left="121" w:hanging="120"/>
              <w:rPr>
                <w:rFonts w:ascii="Times New Roman" w:eastAsia="Times New Roman" w:hAnsi="Times New Roman" w:cs="Times New Roman"/>
                <w:sz w:val="24"/>
                <w:lang w:val="ru-RU"/>
              </w:rPr>
            </w:pPr>
            <w:r w:rsidRPr="001A22D1">
              <w:rPr>
                <w:rFonts w:ascii="Times New Roman" w:eastAsia="Times New Roman" w:hAnsi="Times New Roman" w:cs="Times New Roman"/>
                <w:color w:val="1A1A1A"/>
                <w:sz w:val="24"/>
                <w:lang w:val="ru-RU"/>
              </w:rPr>
              <w:t>профориентационные</w:t>
            </w:r>
            <w:r w:rsidRPr="001A22D1">
              <w:rPr>
                <w:rFonts w:ascii="Times New Roman" w:eastAsia="Times New Roman" w:hAnsi="Times New Roman" w:cs="Times New Roman"/>
                <w:color w:val="1A1A1A"/>
                <w:spacing w:val="-6"/>
                <w:sz w:val="24"/>
                <w:lang w:val="ru-RU"/>
              </w:rPr>
              <w:t xml:space="preserve"> </w:t>
            </w:r>
            <w:r w:rsidRPr="001A22D1">
              <w:rPr>
                <w:rFonts w:ascii="Times New Roman" w:eastAsia="Times New Roman" w:hAnsi="Times New Roman" w:cs="Times New Roman"/>
                <w:color w:val="1A1A1A"/>
                <w:sz w:val="24"/>
                <w:lang w:val="ru-RU"/>
              </w:rPr>
              <w:t>занятия</w:t>
            </w:r>
            <w:r w:rsidRPr="001A22D1">
              <w:rPr>
                <w:rFonts w:ascii="Times New Roman" w:eastAsia="Times New Roman" w:hAnsi="Times New Roman" w:cs="Times New Roman"/>
                <w:color w:val="1A1A1A"/>
                <w:spacing w:val="-3"/>
                <w:sz w:val="24"/>
                <w:lang w:val="ru-RU"/>
              </w:rPr>
              <w:t xml:space="preserve"> </w:t>
            </w:r>
            <w:r w:rsidRPr="001A22D1">
              <w:rPr>
                <w:rFonts w:ascii="Times New Roman" w:eastAsia="Times New Roman" w:hAnsi="Times New Roman" w:cs="Times New Roman"/>
                <w:color w:val="1A1A1A"/>
                <w:sz w:val="24"/>
                <w:lang w:val="ru-RU"/>
              </w:rPr>
              <w:t>обучающихся.</w:t>
            </w:r>
          </w:p>
        </w:tc>
      </w:tr>
    </w:tbl>
    <w:p w:rsidR="001A22D1" w:rsidRPr="001A22D1" w:rsidRDefault="001A22D1" w:rsidP="001A22D1">
      <w:pPr>
        <w:spacing w:before="90"/>
        <w:ind w:left="240" w:right="217" w:hanging="120"/>
        <w:jc w:val="both"/>
        <w:rPr>
          <w:rFonts w:ascii="Times New Roman" w:eastAsia="Times New Roman" w:hAnsi="Times New Roman" w:cs="Times New Roman"/>
          <w:sz w:val="24"/>
          <w:szCs w:val="24"/>
          <w:lang w:val="ru-RU"/>
        </w:rPr>
      </w:pPr>
      <w:r w:rsidRPr="001A22D1">
        <w:rPr>
          <w:rFonts w:ascii="Times New Roman" w:eastAsia="Times New Roman" w:hAnsi="Times New Roman" w:cs="Times New Roman"/>
          <w:color w:val="1A1A1A"/>
          <w:sz w:val="24"/>
          <w:szCs w:val="24"/>
          <w:lang w:val="ru-RU"/>
        </w:rPr>
        <w:t>С</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целью</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обеспечения</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преемственности</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содержания</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образовательных</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программ</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начального</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общего,</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основного общего и среднего общего образования при формировании плана внеурочной деятельности</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образовательной</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организацией предусмотрена</w:t>
      </w:r>
    </w:p>
    <w:p w:rsidR="001A22D1" w:rsidRPr="001A22D1" w:rsidRDefault="001A22D1" w:rsidP="001A22D1">
      <w:pPr>
        <w:spacing w:before="124"/>
        <w:ind w:left="120"/>
        <w:jc w:val="both"/>
        <w:outlineLvl w:val="1"/>
        <w:rPr>
          <w:rFonts w:ascii="Times New Roman" w:eastAsia="Times New Roman" w:hAnsi="Times New Roman" w:cs="Times New Roman"/>
          <w:b/>
          <w:bCs/>
          <w:sz w:val="24"/>
          <w:szCs w:val="24"/>
          <w:lang w:val="ru-RU"/>
        </w:rPr>
      </w:pPr>
      <w:r w:rsidRPr="001A22D1">
        <w:rPr>
          <w:rFonts w:ascii="Times New Roman" w:eastAsia="Times New Roman" w:hAnsi="Times New Roman" w:cs="Times New Roman"/>
          <w:b/>
          <w:bCs/>
          <w:color w:val="1A1A1A"/>
          <w:sz w:val="24"/>
          <w:szCs w:val="24"/>
          <w:lang w:val="ru-RU"/>
        </w:rPr>
        <w:t>Инвариантная</w:t>
      </w:r>
      <w:r w:rsidRPr="001A22D1">
        <w:rPr>
          <w:rFonts w:ascii="Times New Roman" w:eastAsia="Times New Roman" w:hAnsi="Times New Roman" w:cs="Times New Roman"/>
          <w:b/>
          <w:bCs/>
          <w:color w:val="1A1A1A"/>
          <w:spacing w:val="-3"/>
          <w:sz w:val="24"/>
          <w:szCs w:val="24"/>
          <w:lang w:val="ru-RU"/>
        </w:rPr>
        <w:t xml:space="preserve"> </w:t>
      </w:r>
      <w:r w:rsidRPr="001A22D1">
        <w:rPr>
          <w:rFonts w:ascii="Times New Roman" w:eastAsia="Times New Roman" w:hAnsi="Times New Roman" w:cs="Times New Roman"/>
          <w:b/>
          <w:bCs/>
          <w:color w:val="1A1A1A"/>
          <w:sz w:val="24"/>
          <w:szCs w:val="24"/>
          <w:lang w:val="ru-RU"/>
        </w:rPr>
        <w:t>часть:</w:t>
      </w:r>
    </w:p>
    <w:p w:rsidR="001A22D1" w:rsidRPr="001A22D1" w:rsidRDefault="001A22D1" w:rsidP="001A22D1">
      <w:pPr>
        <w:spacing w:before="120"/>
        <w:ind w:left="120"/>
        <w:jc w:val="both"/>
        <w:rPr>
          <w:rFonts w:ascii="Times New Roman" w:eastAsia="Times New Roman" w:hAnsi="Times New Roman" w:cs="Times New Roman"/>
          <w:b/>
          <w:sz w:val="24"/>
          <w:lang w:val="ru-RU"/>
        </w:rPr>
      </w:pPr>
      <w:r w:rsidRPr="001A22D1">
        <w:rPr>
          <w:rFonts w:ascii="Times New Roman" w:eastAsia="Times New Roman" w:hAnsi="Times New Roman" w:cs="Times New Roman"/>
          <w:b/>
          <w:color w:val="1A1A1A"/>
          <w:sz w:val="24"/>
          <w:lang w:val="ru-RU"/>
        </w:rPr>
        <w:t>Программа</w:t>
      </w:r>
      <w:r w:rsidRPr="001A22D1">
        <w:rPr>
          <w:rFonts w:ascii="Times New Roman" w:eastAsia="Times New Roman" w:hAnsi="Times New Roman" w:cs="Times New Roman"/>
          <w:b/>
          <w:color w:val="1A1A1A"/>
          <w:spacing w:val="-2"/>
          <w:sz w:val="24"/>
          <w:lang w:val="ru-RU"/>
        </w:rPr>
        <w:t xml:space="preserve"> </w:t>
      </w:r>
      <w:r w:rsidRPr="001A22D1">
        <w:rPr>
          <w:rFonts w:ascii="Times New Roman" w:eastAsia="Times New Roman" w:hAnsi="Times New Roman" w:cs="Times New Roman"/>
          <w:b/>
          <w:color w:val="1A1A1A"/>
          <w:sz w:val="24"/>
          <w:lang w:val="ru-RU"/>
        </w:rPr>
        <w:t>ВД</w:t>
      </w:r>
      <w:r w:rsidRPr="001A22D1">
        <w:rPr>
          <w:rFonts w:ascii="Times New Roman" w:eastAsia="Times New Roman" w:hAnsi="Times New Roman" w:cs="Times New Roman"/>
          <w:b/>
          <w:color w:val="1A1A1A"/>
          <w:spacing w:val="-1"/>
          <w:sz w:val="24"/>
          <w:lang w:val="ru-RU"/>
        </w:rPr>
        <w:t xml:space="preserve"> </w:t>
      </w:r>
      <w:r w:rsidRPr="001A22D1">
        <w:rPr>
          <w:rFonts w:ascii="Times New Roman" w:eastAsia="Times New Roman" w:hAnsi="Times New Roman" w:cs="Times New Roman"/>
          <w:b/>
          <w:color w:val="1A1A1A"/>
          <w:sz w:val="24"/>
          <w:lang w:val="ru-RU"/>
        </w:rPr>
        <w:t>для</w:t>
      </w:r>
      <w:r w:rsidRPr="001A22D1">
        <w:rPr>
          <w:rFonts w:ascii="Times New Roman" w:eastAsia="Times New Roman" w:hAnsi="Times New Roman" w:cs="Times New Roman"/>
          <w:b/>
          <w:color w:val="1A1A1A"/>
          <w:spacing w:val="-2"/>
          <w:sz w:val="24"/>
          <w:lang w:val="ru-RU"/>
        </w:rPr>
        <w:t xml:space="preserve"> </w:t>
      </w:r>
      <w:r w:rsidRPr="001A22D1">
        <w:rPr>
          <w:rFonts w:ascii="Times New Roman" w:eastAsia="Times New Roman" w:hAnsi="Times New Roman" w:cs="Times New Roman"/>
          <w:b/>
          <w:color w:val="1A1A1A"/>
          <w:sz w:val="24"/>
          <w:lang w:val="ru-RU"/>
        </w:rPr>
        <w:t>всех</w:t>
      </w:r>
      <w:r w:rsidRPr="001A22D1">
        <w:rPr>
          <w:rFonts w:ascii="Times New Roman" w:eastAsia="Times New Roman" w:hAnsi="Times New Roman" w:cs="Times New Roman"/>
          <w:b/>
          <w:color w:val="1A1A1A"/>
          <w:spacing w:val="-1"/>
          <w:sz w:val="24"/>
          <w:lang w:val="ru-RU"/>
        </w:rPr>
        <w:t xml:space="preserve"> </w:t>
      </w:r>
      <w:r w:rsidRPr="001A22D1">
        <w:rPr>
          <w:rFonts w:ascii="Times New Roman" w:eastAsia="Times New Roman" w:hAnsi="Times New Roman" w:cs="Times New Roman"/>
          <w:b/>
          <w:color w:val="1A1A1A"/>
          <w:sz w:val="24"/>
          <w:lang w:val="ru-RU"/>
        </w:rPr>
        <w:t>обучающихся</w:t>
      </w:r>
      <w:r w:rsidRPr="001A22D1">
        <w:rPr>
          <w:rFonts w:ascii="Times New Roman" w:eastAsia="Times New Roman" w:hAnsi="Times New Roman" w:cs="Times New Roman"/>
          <w:b/>
          <w:color w:val="1A1A1A"/>
          <w:spacing w:val="-1"/>
          <w:sz w:val="24"/>
          <w:lang w:val="ru-RU"/>
        </w:rPr>
        <w:t xml:space="preserve"> </w:t>
      </w:r>
      <w:r w:rsidRPr="001A22D1">
        <w:rPr>
          <w:rFonts w:ascii="Times New Roman" w:eastAsia="Times New Roman" w:hAnsi="Times New Roman" w:cs="Times New Roman"/>
          <w:b/>
          <w:color w:val="1A1A1A"/>
          <w:sz w:val="24"/>
          <w:lang w:val="ru-RU"/>
        </w:rPr>
        <w:t>всех</w:t>
      </w:r>
      <w:r w:rsidRPr="001A22D1">
        <w:rPr>
          <w:rFonts w:ascii="Times New Roman" w:eastAsia="Times New Roman" w:hAnsi="Times New Roman" w:cs="Times New Roman"/>
          <w:b/>
          <w:color w:val="1A1A1A"/>
          <w:spacing w:val="1"/>
          <w:sz w:val="24"/>
          <w:lang w:val="ru-RU"/>
        </w:rPr>
        <w:t xml:space="preserve"> </w:t>
      </w:r>
      <w:r w:rsidRPr="001A22D1">
        <w:rPr>
          <w:rFonts w:ascii="Times New Roman" w:eastAsia="Times New Roman" w:hAnsi="Times New Roman" w:cs="Times New Roman"/>
          <w:b/>
          <w:color w:val="1A1A1A"/>
          <w:sz w:val="24"/>
          <w:lang w:val="ru-RU"/>
        </w:rPr>
        <w:t>уровней</w:t>
      </w:r>
      <w:r w:rsidRPr="001A22D1">
        <w:rPr>
          <w:rFonts w:ascii="Times New Roman" w:eastAsia="Times New Roman" w:hAnsi="Times New Roman" w:cs="Times New Roman"/>
          <w:b/>
          <w:color w:val="1A1A1A"/>
          <w:spacing w:val="-1"/>
          <w:sz w:val="24"/>
          <w:lang w:val="ru-RU"/>
        </w:rPr>
        <w:t xml:space="preserve"> </w:t>
      </w:r>
      <w:r w:rsidRPr="001A22D1">
        <w:rPr>
          <w:rFonts w:ascii="Times New Roman" w:eastAsia="Times New Roman" w:hAnsi="Times New Roman" w:cs="Times New Roman"/>
          <w:b/>
          <w:color w:val="1A1A1A"/>
          <w:sz w:val="24"/>
          <w:lang w:val="ru-RU"/>
        </w:rPr>
        <w:t>образования:</w:t>
      </w:r>
    </w:p>
    <w:p w:rsidR="001A22D1" w:rsidRPr="001A22D1" w:rsidRDefault="001A22D1" w:rsidP="001A22D1">
      <w:pPr>
        <w:spacing w:before="116"/>
        <w:ind w:left="240" w:right="226" w:hanging="120"/>
        <w:jc w:val="both"/>
        <w:rPr>
          <w:rFonts w:ascii="Times New Roman" w:eastAsia="Times New Roman" w:hAnsi="Times New Roman" w:cs="Times New Roman"/>
          <w:sz w:val="24"/>
          <w:szCs w:val="24"/>
          <w:lang w:val="ru-RU"/>
        </w:rPr>
      </w:pPr>
      <w:r w:rsidRPr="001A22D1">
        <w:rPr>
          <w:rFonts w:ascii="Times New Roman" w:eastAsia="Times New Roman" w:hAnsi="Times New Roman" w:cs="Times New Roman"/>
          <w:color w:val="1A1A1A"/>
          <w:sz w:val="24"/>
          <w:szCs w:val="24"/>
          <w:lang w:val="ru-RU"/>
        </w:rPr>
        <w:t>1 час в неделю – «Разговоры о важном» направленная на развития информационной культуры (НОО),</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реализацию</w:t>
      </w:r>
      <w:r w:rsidRPr="001A22D1">
        <w:rPr>
          <w:rFonts w:ascii="Times New Roman" w:eastAsia="Times New Roman" w:hAnsi="Times New Roman" w:cs="Times New Roman"/>
          <w:color w:val="1A1A1A"/>
          <w:spacing w:val="-3"/>
          <w:sz w:val="24"/>
          <w:szCs w:val="24"/>
          <w:lang w:val="ru-RU"/>
        </w:rPr>
        <w:t xml:space="preserve"> </w:t>
      </w:r>
      <w:r w:rsidRPr="001A22D1">
        <w:rPr>
          <w:rFonts w:ascii="Times New Roman" w:eastAsia="Times New Roman" w:hAnsi="Times New Roman" w:cs="Times New Roman"/>
          <w:color w:val="1A1A1A"/>
          <w:sz w:val="24"/>
          <w:szCs w:val="24"/>
          <w:lang w:val="ru-RU"/>
        </w:rPr>
        <w:t>комплекса</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воспитательных</w:t>
      </w:r>
      <w:r w:rsidRPr="001A22D1">
        <w:rPr>
          <w:rFonts w:ascii="Times New Roman" w:eastAsia="Times New Roman" w:hAnsi="Times New Roman" w:cs="Times New Roman"/>
          <w:color w:val="1A1A1A"/>
          <w:spacing w:val="2"/>
          <w:sz w:val="24"/>
          <w:szCs w:val="24"/>
          <w:lang w:val="ru-RU"/>
        </w:rPr>
        <w:t xml:space="preserve"> </w:t>
      </w:r>
      <w:r w:rsidRPr="001A22D1">
        <w:rPr>
          <w:rFonts w:ascii="Times New Roman" w:eastAsia="Times New Roman" w:hAnsi="Times New Roman" w:cs="Times New Roman"/>
          <w:color w:val="1A1A1A"/>
          <w:sz w:val="24"/>
          <w:szCs w:val="24"/>
          <w:lang w:val="ru-RU"/>
        </w:rPr>
        <w:t>мероприятий</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(ООО, СОО)</w:t>
      </w:r>
    </w:p>
    <w:p w:rsidR="001A22D1" w:rsidRPr="001A22D1" w:rsidRDefault="001A22D1" w:rsidP="001A22D1">
      <w:pPr>
        <w:spacing w:before="120"/>
        <w:ind w:left="120"/>
        <w:jc w:val="both"/>
        <w:rPr>
          <w:rFonts w:ascii="Times New Roman" w:eastAsia="Times New Roman" w:hAnsi="Times New Roman" w:cs="Times New Roman"/>
          <w:sz w:val="24"/>
          <w:szCs w:val="24"/>
          <w:lang w:val="ru-RU"/>
        </w:rPr>
      </w:pPr>
      <w:r w:rsidRPr="001A22D1">
        <w:rPr>
          <w:rFonts w:ascii="Times New Roman" w:eastAsia="Times New Roman" w:hAnsi="Times New Roman" w:cs="Times New Roman"/>
          <w:color w:val="1A1A1A"/>
          <w:sz w:val="24"/>
          <w:szCs w:val="24"/>
          <w:lang w:val="ru-RU"/>
        </w:rPr>
        <w:t>(понедельник,</w:t>
      </w:r>
      <w:r w:rsidRPr="001A22D1">
        <w:rPr>
          <w:rFonts w:ascii="Times New Roman" w:eastAsia="Times New Roman" w:hAnsi="Times New Roman" w:cs="Times New Roman"/>
          <w:color w:val="1A1A1A"/>
          <w:spacing w:val="-3"/>
          <w:sz w:val="24"/>
          <w:szCs w:val="24"/>
          <w:lang w:val="ru-RU"/>
        </w:rPr>
        <w:t xml:space="preserve"> </w:t>
      </w:r>
      <w:r w:rsidRPr="001A22D1">
        <w:rPr>
          <w:rFonts w:ascii="Times New Roman" w:eastAsia="Times New Roman" w:hAnsi="Times New Roman" w:cs="Times New Roman"/>
          <w:color w:val="1A1A1A"/>
          <w:sz w:val="24"/>
          <w:szCs w:val="24"/>
          <w:lang w:val="ru-RU"/>
        </w:rPr>
        <w:t>первый</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урок).</w:t>
      </w:r>
    </w:p>
    <w:p w:rsidR="001A22D1" w:rsidRPr="001A22D1" w:rsidRDefault="001A22D1" w:rsidP="001A22D1">
      <w:pPr>
        <w:spacing w:before="125"/>
        <w:ind w:left="120"/>
        <w:jc w:val="both"/>
        <w:outlineLvl w:val="1"/>
        <w:rPr>
          <w:rFonts w:ascii="Times New Roman" w:eastAsia="Times New Roman" w:hAnsi="Times New Roman" w:cs="Times New Roman"/>
          <w:b/>
          <w:bCs/>
          <w:sz w:val="24"/>
          <w:szCs w:val="24"/>
          <w:lang w:val="ru-RU"/>
        </w:rPr>
      </w:pPr>
      <w:r w:rsidRPr="001A22D1">
        <w:rPr>
          <w:rFonts w:ascii="Times New Roman" w:eastAsia="Times New Roman" w:hAnsi="Times New Roman" w:cs="Times New Roman"/>
          <w:b/>
          <w:bCs/>
          <w:color w:val="1A1A1A"/>
          <w:sz w:val="24"/>
          <w:szCs w:val="24"/>
          <w:lang w:val="ru-RU"/>
        </w:rPr>
        <w:t>Для</w:t>
      </w:r>
      <w:r w:rsidRPr="001A22D1">
        <w:rPr>
          <w:rFonts w:ascii="Times New Roman" w:eastAsia="Times New Roman" w:hAnsi="Times New Roman" w:cs="Times New Roman"/>
          <w:b/>
          <w:bCs/>
          <w:color w:val="1A1A1A"/>
          <w:spacing w:val="-1"/>
          <w:sz w:val="24"/>
          <w:szCs w:val="24"/>
          <w:lang w:val="ru-RU"/>
        </w:rPr>
        <w:t xml:space="preserve"> </w:t>
      </w:r>
      <w:r w:rsidRPr="001A22D1">
        <w:rPr>
          <w:rFonts w:ascii="Times New Roman" w:eastAsia="Times New Roman" w:hAnsi="Times New Roman" w:cs="Times New Roman"/>
          <w:b/>
          <w:bCs/>
          <w:color w:val="1A1A1A"/>
          <w:sz w:val="24"/>
          <w:szCs w:val="24"/>
          <w:lang w:val="ru-RU"/>
        </w:rPr>
        <w:t>6-10</w:t>
      </w:r>
      <w:r w:rsidRPr="001A22D1">
        <w:rPr>
          <w:rFonts w:ascii="Times New Roman" w:eastAsia="Times New Roman" w:hAnsi="Times New Roman" w:cs="Times New Roman"/>
          <w:b/>
          <w:bCs/>
          <w:color w:val="1A1A1A"/>
          <w:spacing w:val="-1"/>
          <w:sz w:val="24"/>
          <w:szCs w:val="24"/>
          <w:lang w:val="ru-RU"/>
        </w:rPr>
        <w:t xml:space="preserve"> </w:t>
      </w:r>
      <w:r w:rsidRPr="001A22D1">
        <w:rPr>
          <w:rFonts w:ascii="Times New Roman" w:eastAsia="Times New Roman" w:hAnsi="Times New Roman" w:cs="Times New Roman"/>
          <w:b/>
          <w:bCs/>
          <w:color w:val="1A1A1A"/>
          <w:sz w:val="24"/>
          <w:szCs w:val="24"/>
          <w:lang w:val="ru-RU"/>
        </w:rPr>
        <w:t>классов</w:t>
      </w:r>
      <w:r w:rsidRPr="001A22D1">
        <w:rPr>
          <w:rFonts w:ascii="Times New Roman" w:eastAsia="Times New Roman" w:hAnsi="Times New Roman" w:cs="Times New Roman"/>
          <w:b/>
          <w:bCs/>
          <w:color w:val="1A1A1A"/>
          <w:spacing w:val="-1"/>
          <w:sz w:val="24"/>
          <w:szCs w:val="24"/>
          <w:lang w:val="ru-RU"/>
        </w:rPr>
        <w:t xml:space="preserve"> </w:t>
      </w:r>
      <w:r w:rsidRPr="001A22D1">
        <w:rPr>
          <w:rFonts w:ascii="Times New Roman" w:eastAsia="Times New Roman" w:hAnsi="Times New Roman" w:cs="Times New Roman"/>
          <w:b/>
          <w:bCs/>
          <w:color w:val="1A1A1A"/>
          <w:sz w:val="24"/>
          <w:szCs w:val="24"/>
          <w:lang w:val="ru-RU"/>
        </w:rPr>
        <w:t>(ООО, СОО):</w:t>
      </w:r>
    </w:p>
    <w:p w:rsidR="001A22D1" w:rsidRPr="001A22D1" w:rsidRDefault="001A22D1" w:rsidP="001A22D1">
      <w:pPr>
        <w:spacing w:before="115" w:line="343" w:lineRule="auto"/>
        <w:ind w:left="120" w:right="141"/>
        <w:jc w:val="both"/>
        <w:rPr>
          <w:rFonts w:ascii="Times New Roman" w:eastAsia="Times New Roman" w:hAnsi="Times New Roman" w:cs="Times New Roman"/>
          <w:sz w:val="24"/>
          <w:szCs w:val="24"/>
          <w:lang w:val="ru-RU"/>
        </w:rPr>
      </w:pPr>
      <w:r w:rsidRPr="001A22D1">
        <w:rPr>
          <w:rFonts w:ascii="Times New Roman" w:eastAsia="Times New Roman" w:hAnsi="Times New Roman" w:cs="Times New Roman"/>
          <w:color w:val="1A1A1A"/>
          <w:sz w:val="24"/>
          <w:szCs w:val="24"/>
          <w:lang w:val="ru-RU"/>
        </w:rPr>
        <w:t>1 час в неделю – «Россия – мои горизонты»- четверг.</w:t>
      </w:r>
      <w:r w:rsidRPr="001A22D1">
        <w:rPr>
          <w:rFonts w:ascii="Times New Roman" w:eastAsia="Times New Roman" w:hAnsi="Times New Roman" w:cs="Times New Roman"/>
          <w:color w:val="1A1A1A"/>
          <w:spacing w:val="-57"/>
          <w:sz w:val="24"/>
          <w:szCs w:val="24"/>
          <w:lang w:val="ru-RU"/>
        </w:rPr>
        <w:t xml:space="preserve"> </w:t>
      </w:r>
      <w:r w:rsidRPr="001A22D1">
        <w:rPr>
          <w:rFonts w:ascii="Times New Roman" w:eastAsia="Times New Roman" w:hAnsi="Times New Roman" w:cs="Times New Roman"/>
          <w:color w:val="1A1A1A"/>
          <w:sz w:val="24"/>
          <w:szCs w:val="24"/>
          <w:lang w:val="ru-RU"/>
        </w:rPr>
        <w:t>Кроме</w:t>
      </w:r>
      <w:r w:rsidRPr="001A22D1">
        <w:rPr>
          <w:rFonts w:ascii="Times New Roman" w:eastAsia="Times New Roman" w:hAnsi="Times New Roman" w:cs="Times New Roman"/>
          <w:color w:val="1A1A1A"/>
          <w:spacing w:val="-2"/>
          <w:sz w:val="24"/>
          <w:szCs w:val="24"/>
          <w:lang w:val="ru-RU"/>
        </w:rPr>
        <w:t xml:space="preserve"> </w:t>
      </w:r>
      <w:r w:rsidRPr="001A22D1">
        <w:rPr>
          <w:rFonts w:ascii="Times New Roman" w:eastAsia="Times New Roman" w:hAnsi="Times New Roman" w:cs="Times New Roman"/>
          <w:color w:val="1A1A1A"/>
          <w:sz w:val="24"/>
          <w:szCs w:val="24"/>
          <w:lang w:val="ru-RU"/>
        </w:rPr>
        <w:t>того, включены:</w:t>
      </w:r>
    </w:p>
    <w:p w:rsidR="001A22D1" w:rsidRPr="001A22D1" w:rsidRDefault="001A22D1" w:rsidP="001A22D1">
      <w:pPr>
        <w:spacing w:before="8"/>
        <w:ind w:left="120"/>
        <w:jc w:val="both"/>
        <w:outlineLvl w:val="1"/>
        <w:rPr>
          <w:rFonts w:ascii="Times New Roman" w:eastAsia="Times New Roman" w:hAnsi="Times New Roman" w:cs="Times New Roman"/>
          <w:b/>
          <w:bCs/>
          <w:sz w:val="24"/>
          <w:szCs w:val="24"/>
          <w:lang w:val="ru-RU"/>
        </w:rPr>
      </w:pPr>
      <w:r w:rsidRPr="001A22D1">
        <w:rPr>
          <w:rFonts w:ascii="Times New Roman" w:eastAsia="Times New Roman" w:hAnsi="Times New Roman" w:cs="Times New Roman"/>
          <w:b/>
          <w:bCs/>
          <w:color w:val="1A1A1A"/>
          <w:sz w:val="24"/>
          <w:szCs w:val="24"/>
          <w:lang w:val="ru-RU"/>
        </w:rPr>
        <w:t>Вариативная</w:t>
      </w:r>
      <w:r w:rsidRPr="001A22D1">
        <w:rPr>
          <w:rFonts w:ascii="Times New Roman" w:eastAsia="Times New Roman" w:hAnsi="Times New Roman" w:cs="Times New Roman"/>
          <w:b/>
          <w:bCs/>
          <w:color w:val="1A1A1A"/>
          <w:spacing w:val="-3"/>
          <w:sz w:val="24"/>
          <w:szCs w:val="24"/>
          <w:lang w:val="ru-RU"/>
        </w:rPr>
        <w:t xml:space="preserve"> </w:t>
      </w:r>
      <w:r w:rsidRPr="001A22D1">
        <w:rPr>
          <w:rFonts w:ascii="Times New Roman" w:eastAsia="Times New Roman" w:hAnsi="Times New Roman" w:cs="Times New Roman"/>
          <w:b/>
          <w:bCs/>
          <w:color w:val="1A1A1A"/>
          <w:sz w:val="24"/>
          <w:szCs w:val="24"/>
          <w:lang w:val="ru-RU"/>
        </w:rPr>
        <w:t>часть:</w:t>
      </w:r>
    </w:p>
    <w:p w:rsidR="001A22D1" w:rsidRPr="001A22D1" w:rsidRDefault="001A22D1" w:rsidP="003E115D">
      <w:pPr>
        <w:numPr>
          <w:ilvl w:val="0"/>
          <w:numId w:val="24"/>
        </w:numPr>
        <w:tabs>
          <w:tab w:val="left" w:pos="842"/>
        </w:tabs>
        <w:spacing w:before="117" w:line="293" w:lineRule="exact"/>
        <w:ind w:hanging="362"/>
        <w:jc w:val="both"/>
        <w:rPr>
          <w:rFonts w:ascii="Times New Roman" w:eastAsia="Times New Roman" w:hAnsi="Times New Roman" w:cs="Times New Roman"/>
          <w:sz w:val="24"/>
          <w:lang w:val="ru-RU"/>
        </w:rPr>
      </w:pPr>
      <w:r w:rsidRPr="001A22D1">
        <w:rPr>
          <w:rFonts w:ascii="Times New Roman" w:eastAsia="Times New Roman" w:hAnsi="Times New Roman" w:cs="Times New Roman"/>
          <w:b/>
          <w:color w:val="1A1A1A"/>
          <w:sz w:val="24"/>
          <w:lang w:val="ru-RU"/>
        </w:rPr>
        <w:t>НОО</w:t>
      </w:r>
      <w:r w:rsidRPr="001A22D1">
        <w:rPr>
          <w:rFonts w:ascii="Times New Roman" w:eastAsia="Times New Roman" w:hAnsi="Times New Roman" w:cs="Times New Roman"/>
          <w:b/>
          <w:color w:val="1A1A1A"/>
          <w:spacing w:val="-3"/>
          <w:sz w:val="24"/>
          <w:lang w:val="ru-RU"/>
        </w:rPr>
        <w:t xml:space="preserve"> </w:t>
      </w:r>
      <w:r w:rsidRPr="001A22D1">
        <w:rPr>
          <w:rFonts w:ascii="Times New Roman" w:eastAsia="Times New Roman" w:hAnsi="Times New Roman" w:cs="Times New Roman"/>
          <w:color w:val="1A1A1A"/>
          <w:sz w:val="24"/>
          <w:lang w:val="ru-RU"/>
        </w:rPr>
        <w:t>-</w:t>
      </w:r>
      <w:r w:rsidRPr="001A22D1">
        <w:rPr>
          <w:rFonts w:ascii="Times New Roman" w:eastAsia="Times New Roman" w:hAnsi="Times New Roman" w:cs="Times New Roman"/>
          <w:color w:val="1A1A1A"/>
          <w:spacing w:val="-2"/>
          <w:sz w:val="24"/>
          <w:lang w:val="ru-RU"/>
        </w:rPr>
        <w:t xml:space="preserve"> </w:t>
      </w:r>
      <w:r w:rsidRPr="001A22D1">
        <w:rPr>
          <w:rFonts w:ascii="Times New Roman" w:eastAsia="Times New Roman" w:hAnsi="Times New Roman" w:cs="Times New Roman"/>
          <w:color w:val="1A1A1A"/>
          <w:sz w:val="24"/>
          <w:lang w:val="ru-RU"/>
        </w:rPr>
        <w:t>занятия</w:t>
      </w:r>
      <w:r w:rsidRPr="001A22D1">
        <w:rPr>
          <w:rFonts w:ascii="Times New Roman" w:eastAsia="Times New Roman" w:hAnsi="Times New Roman" w:cs="Times New Roman"/>
          <w:color w:val="1A1A1A"/>
          <w:spacing w:val="-2"/>
          <w:sz w:val="24"/>
          <w:lang w:val="ru-RU"/>
        </w:rPr>
        <w:t xml:space="preserve"> </w:t>
      </w:r>
      <w:r w:rsidRPr="001A22D1">
        <w:rPr>
          <w:rFonts w:ascii="Times New Roman" w:eastAsia="Times New Roman" w:hAnsi="Times New Roman" w:cs="Times New Roman"/>
          <w:color w:val="1A1A1A"/>
          <w:sz w:val="24"/>
          <w:lang w:val="ru-RU"/>
        </w:rPr>
        <w:t>по</w:t>
      </w:r>
      <w:r w:rsidRPr="001A22D1">
        <w:rPr>
          <w:rFonts w:ascii="Times New Roman" w:eastAsia="Times New Roman" w:hAnsi="Times New Roman" w:cs="Times New Roman"/>
          <w:color w:val="1A1A1A"/>
          <w:spacing w:val="-4"/>
          <w:sz w:val="24"/>
          <w:lang w:val="ru-RU"/>
        </w:rPr>
        <w:t xml:space="preserve"> </w:t>
      </w:r>
      <w:r w:rsidRPr="001A22D1">
        <w:rPr>
          <w:rFonts w:ascii="Times New Roman" w:eastAsia="Times New Roman" w:hAnsi="Times New Roman" w:cs="Times New Roman"/>
          <w:color w:val="1A1A1A"/>
          <w:sz w:val="24"/>
          <w:lang w:val="ru-RU"/>
        </w:rPr>
        <w:t>направлениям:</w:t>
      </w:r>
      <w:r w:rsidRPr="001A22D1">
        <w:rPr>
          <w:rFonts w:ascii="Times New Roman" w:eastAsia="Times New Roman" w:hAnsi="Times New Roman" w:cs="Times New Roman"/>
          <w:color w:val="1A1A1A"/>
          <w:spacing w:val="2"/>
          <w:sz w:val="24"/>
          <w:lang w:val="ru-RU"/>
        </w:rPr>
        <w:t xml:space="preserve"> </w:t>
      </w:r>
      <w:r w:rsidRPr="001A22D1">
        <w:rPr>
          <w:rFonts w:ascii="Times New Roman" w:eastAsia="Times New Roman" w:hAnsi="Times New Roman" w:cs="Times New Roman"/>
          <w:color w:val="1A1A1A"/>
          <w:sz w:val="24"/>
          <w:lang w:val="ru-RU"/>
        </w:rPr>
        <w:t>«спортивно</w:t>
      </w:r>
      <w:r w:rsidRPr="001A22D1">
        <w:rPr>
          <w:rFonts w:ascii="Times New Roman" w:eastAsia="Times New Roman" w:hAnsi="Times New Roman" w:cs="Times New Roman"/>
          <w:color w:val="1A1A1A"/>
          <w:spacing w:val="2"/>
          <w:sz w:val="24"/>
          <w:lang w:val="ru-RU"/>
        </w:rPr>
        <w:t xml:space="preserve"> </w:t>
      </w:r>
      <w:r w:rsidRPr="001A22D1">
        <w:rPr>
          <w:rFonts w:ascii="Times New Roman" w:eastAsia="Times New Roman" w:hAnsi="Times New Roman" w:cs="Times New Roman"/>
          <w:color w:val="1A1A1A"/>
          <w:sz w:val="24"/>
          <w:lang w:val="ru-RU"/>
        </w:rPr>
        <w:t>-</w:t>
      </w:r>
      <w:r w:rsidRPr="001A22D1">
        <w:rPr>
          <w:rFonts w:ascii="Times New Roman" w:eastAsia="Times New Roman" w:hAnsi="Times New Roman" w:cs="Times New Roman"/>
          <w:color w:val="1A1A1A"/>
          <w:spacing w:val="-3"/>
          <w:sz w:val="24"/>
          <w:lang w:val="ru-RU"/>
        </w:rPr>
        <w:t xml:space="preserve"> </w:t>
      </w:r>
      <w:r w:rsidRPr="001A22D1">
        <w:rPr>
          <w:rFonts w:ascii="Times New Roman" w:eastAsia="Times New Roman" w:hAnsi="Times New Roman" w:cs="Times New Roman"/>
          <w:color w:val="1A1A1A"/>
          <w:sz w:val="24"/>
          <w:lang w:val="ru-RU"/>
        </w:rPr>
        <w:t>оздоровительное»,</w:t>
      </w:r>
      <w:r w:rsidRPr="001A22D1">
        <w:rPr>
          <w:rFonts w:ascii="Times New Roman" w:eastAsia="Times New Roman" w:hAnsi="Times New Roman" w:cs="Times New Roman"/>
          <w:color w:val="1A1A1A"/>
          <w:spacing w:val="2"/>
          <w:sz w:val="24"/>
          <w:lang w:val="ru-RU"/>
        </w:rPr>
        <w:t xml:space="preserve"> </w:t>
      </w:r>
      <w:r w:rsidRPr="001A22D1">
        <w:rPr>
          <w:rFonts w:ascii="Times New Roman" w:eastAsia="Times New Roman" w:hAnsi="Times New Roman" w:cs="Times New Roman"/>
          <w:color w:val="1A1A1A"/>
          <w:sz w:val="24"/>
          <w:lang w:val="ru-RU"/>
        </w:rPr>
        <w:t>«функциональная грамотность»,</w:t>
      </w:r>
    </w:p>
    <w:p w:rsidR="001A22D1" w:rsidRPr="001A22D1" w:rsidRDefault="001A22D1" w:rsidP="001A22D1">
      <w:pPr>
        <w:spacing w:line="275" w:lineRule="exact"/>
        <w:ind w:left="841"/>
        <w:jc w:val="both"/>
        <w:rPr>
          <w:rFonts w:ascii="Times New Roman" w:eastAsia="Times New Roman" w:hAnsi="Times New Roman" w:cs="Times New Roman"/>
          <w:sz w:val="24"/>
          <w:szCs w:val="24"/>
          <w:lang w:val="ru-RU"/>
        </w:rPr>
      </w:pPr>
      <w:r w:rsidRPr="001A22D1">
        <w:rPr>
          <w:rFonts w:ascii="Times New Roman" w:eastAsia="Times New Roman" w:hAnsi="Times New Roman" w:cs="Times New Roman"/>
          <w:color w:val="1A1A1A"/>
          <w:sz w:val="24"/>
          <w:szCs w:val="24"/>
          <w:lang w:val="ru-RU"/>
        </w:rPr>
        <w:t xml:space="preserve">«информационная   </w:t>
      </w:r>
      <w:r w:rsidRPr="001A22D1">
        <w:rPr>
          <w:rFonts w:ascii="Times New Roman" w:eastAsia="Times New Roman" w:hAnsi="Times New Roman" w:cs="Times New Roman"/>
          <w:color w:val="1A1A1A"/>
          <w:spacing w:val="5"/>
          <w:sz w:val="24"/>
          <w:szCs w:val="24"/>
          <w:lang w:val="ru-RU"/>
        </w:rPr>
        <w:t xml:space="preserve"> </w:t>
      </w:r>
      <w:r w:rsidRPr="001A22D1">
        <w:rPr>
          <w:rFonts w:ascii="Times New Roman" w:eastAsia="Times New Roman" w:hAnsi="Times New Roman" w:cs="Times New Roman"/>
          <w:color w:val="1A1A1A"/>
          <w:sz w:val="24"/>
          <w:szCs w:val="24"/>
          <w:lang w:val="ru-RU"/>
        </w:rPr>
        <w:t xml:space="preserve">культура»,    </w:t>
      </w:r>
      <w:r w:rsidRPr="001A22D1">
        <w:rPr>
          <w:rFonts w:ascii="Times New Roman" w:eastAsia="Times New Roman" w:hAnsi="Times New Roman" w:cs="Times New Roman"/>
          <w:color w:val="1A1A1A"/>
          <w:spacing w:val="9"/>
          <w:sz w:val="24"/>
          <w:szCs w:val="24"/>
          <w:lang w:val="ru-RU"/>
        </w:rPr>
        <w:t xml:space="preserve"> </w:t>
      </w:r>
      <w:r w:rsidRPr="001A22D1">
        <w:rPr>
          <w:rFonts w:ascii="Times New Roman" w:eastAsia="Times New Roman" w:hAnsi="Times New Roman" w:cs="Times New Roman"/>
          <w:color w:val="1A1A1A"/>
          <w:sz w:val="24"/>
          <w:szCs w:val="24"/>
          <w:lang w:val="ru-RU"/>
        </w:rPr>
        <w:t xml:space="preserve">«учение    </w:t>
      </w:r>
      <w:r w:rsidRPr="001A22D1">
        <w:rPr>
          <w:rFonts w:ascii="Times New Roman" w:eastAsia="Times New Roman" w:hAnsi="Times New Roman" w:cs="Times New Roman"/>
          <w:color w:val="1A1A1A"/>
          <w:spacing w:val="6"/>
          <w:sz w:val="24"/>
          <w:szCs w:val="24"/>
          <w:lang w:val="ru-RU"/>
        </w:rPr>
        <w:t xml:space="preserve"> </w:t>
      </w:r>
      <w:r w:rsidRPr="001A22D1">
        <w:rPr>
          <w:rFonts w:ascii="Times New Roman" w:eastAsia="Times New Roman" w:hAnsi="Times New Roman" w:cs="Times New Roman"/>
          <w:color w:val="1A1A1A"/>
          <w:sz w:val="24"/>
          <w:szCs w:val="24"/>
          <w:lang w:val="ru-RU"/>
        </w:rPr>
        <w:t xml:space="preserve">с    </w:t>
      </w:r>
      <w:r w:rsidRPr="001A22D1">
        <w:rPr>
          <w:rFonts w:ascii="Times New Roman" w:eastAsia="Times New Roman" w:hAnsi="Times New Roman" w:cs="Times New Roman"/>
          <w:color w:val="1A1A1A"/>
          <w:spacing w:val="9"/>
          <w:sz w:val="24"/>
          <w:szCs w:val="24"/>
          <w:lang w:val="ru-RU"/>
        </w:rPr>
        <w:t xml:space="preserve"> </w:t>
      </w:r>
      <w:r w:rsidRPr="001A22D1">
        <w:rPr>
          <w:rFonts w:ascii="Times New Roman" w:eastAsia="Times New Roman" w:hAnsi="Times New Roman" w:cs="Times New Roman"/>
          <w:color w:val="1A1A1A"/>
          <w:sz w:val="24"/>
          <w:szCs w:val="24"/>
          <w:lang w:val="ru-RU"/>
        </w:rPr>
        <w:t>увлечением». «Коммуникативное»</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направление</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реализуется</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через</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все</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курсы</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ВД</w:t>
      </w:r>
      <w:r w:rsidRPr="001A22D1">
        <w:rPr>
          <w:rFonts w:ascii="Times New Roman" w:eastAsia="Times New Roman" w:hAnsi="Times New Roman" w:cs="Times New Roman"/>
          <w:color w:val="1A1A1A"/>
          <w:spacing w:val="1"/>
          <w:sz w:val="24"/>
          <w:szCs w:val="24"/>
          <w:lang w:val="ru-RU"/>
        </w:rPr>
        <w:t xml:space="preserve"> </w:t>
      </w:r>
      <w:r w:rsidRPr="001A22D1">
        <w:rPr>
          <w:rFonts w:ascii="Times New Roman" w:eastAsia="Times New Roman" w:hAnsi="Times New Roman" w:cs="Times New Roman"/>
          <w:color w:val="1A1A1A"/>
          <w:sz w:val="24"/>
          <w:szCs w:val="24"/>
          <w:lang w:val="ru-RU"/>
        </w:rPr>
        <w:t>(НОО).</w:t>
      </w:r>
    </w:p>
    <w:p w:rsidR="001A22D1" w:rsidRPr="001A22D1" w:rsidRDefault="001A22D1" w:rsidP="003E115D">
      <w:pPr>
        <w:numPr>
          <w:ilvl w:val="0"/>
          <w:numId w:val="24"/>
        </w:numPr>
        <w:tabs>
          <w:tab w:val="left" w:pos="841"/>
          <w:tab w:val="left" w:pos="842"/>
        </w:tabs>
        <w:spacing w:before="122"/>
        <w:ind w:hanging="362"/>
        <w:rPr>
          <w:rFonts w:ascii="Times New Roman" w:eastAsia="Times New Roman" w:hAnsi="Times New Roman" w:cs="Times New Roman"/>
          <w:sz w:val="24"/>
          <w:lang w:val="ru-RU"/>
        </w:rPr>
      </w:pPr>
      <w:r w:rsidRPr="001A22D1">
        <w:rPr>
          <w:rFonts w:ascii="Times New Roman" w:eastAsia="Times New Roman" w:hAnsi="Times New Roman" w:cs="Times New Roman"/>
          <w:b/>
          <w:color w:val="1A1A1A"/>
          <w:sz w:val="24"/>
          <w:lang w:val="ru-RU"/>
        </w:rPr>
        <w:t>ООО</w:t>
      </w:r>
      <w:r w:rsidRPr="001A22D1">
        <w:rPr>
          <w:rFonts w:ascii="Times New Roman" w:eastAsia="Times New Roman" w:hAnsi="Times New Roman" w:cs="Times New Roman"/>
          <w:b/>
          <w:color w:val="1A1A1A"/>
          <w:spacing w:val="-2"/>
          <w:sz w:val="24"/>
          <w:lang w:val="ru-RU"/>
        </w:rPr>
        <w:t xml:space="preserve"> </w:t>
      </w:r>
      <w:r w:rsidRPr="001A22D1">
        <w:rPr>
          <w:rFonts w:ascii="Times New Roman" w:eastAsia="Times New Roman" w:hAnsi="Times New Roman" w:cs="Times New Roman"/>
          <w:color w:val="1A1A1A"/>
          <w:sz w:val="24"/>
          <w:lang w:val="ru-RU"/>
        </w:rPr>
        <w:t>-</w:t>
      </w:r>
      <w:r w:rsidRPr="001A22D1">
        <w:rPr>
          <w:rFonts w:ascii="Times New Roman" w:eastAsia="Times New Roman" w:hAnsi="Times New Roman" w:cs="Times New Roman"/>
          <w:color w:val="1A1A1A"/>
          <w:spacing w:val="-3"/>
          <w:sz w:val="24"/>
          <w:lang w:val="ru-RU"/>
        </w:rPr>
        <w:t xml:space="preserve"> </w:t>
      </w:r>
      <w:r w:rsidRPr="001A22D1">
        <w:rPr>
          <w:rFonts w:ascii="Times New Roman" w:eastAsia="Times New Roman" w:hAnsi="Times New Roman" w:cs="Times New Roman"/>
          <w:color w:val="1A1A1A"/>
          <w:sz w:val="24"/>
          <w:lang w:val="ru-RU"/>
        </w:rPr>
        <w:t>занятия</w:t>
      </w:r>
      <w:r w:rsidRPr="001A22D1">
        <w:rPr>
          <w:rFonts w:ascii="Times New Roman" w:eastAsia="Times New Roman" w:hAnsi="Times New Roman" w:cs="Times New Roman"/>
          <w:color w:val="1A1A1A"/>
          <w:spacing w:val="-1"/>
          <w:sz w:val="24"/>
          <w:lang w:val="ru-RU"/>
        </w:rPr>
        <w:t xml:space="preserve"> </w:t>
      </w:r>
      <w:r w:rsidRPr="001A22D1">
        <w:rPr>
          <w:rFonts w:ascii="Times New Roman" w:eastAsia="Times New Roman" w:hAnsi="Times New Roman" w:cs="Times New Roman"/>
          <w:color w:val="1A1A1A"/>
          <w:sz w:val="24"/>
          <w:lang w:val="ru-RU"/>
        </w:rPr>
        <w:t>ВД</w:t>
      </w:r>
      <w:r w:rsidRPr="001A22D1">
        <w:rPr>
          <w:rFonts w:ascii="Times New Roman" w:eastAsia="Times New Roman" w:hAnsi="Times New Roman" w:cs="Times New Roman"/>
          <w:color w:val="1A1A1A"/>
          <w:spacing w:val="-3"/>
          <w:sz w:val="24"/>
          <w:lang w:val="ru-RU"/>
        </w:rPr>
        <w:t xml:space="preserve"> </w:t>
      </w:r>
      <w:r w:rsidRPr="001A22D1">
        <w:rPr>
          <w:rFonts w:ascii="Times New Roman" w:eastAsia="Times New Roman" w:hAnsi="Times New Roman" w:cs="Times New Roman"/>
          <w:color w:val="1A1A1A"/>
          <w:sz w:val="24"/>
          <w:lang w:val="ru-RU"/>
        </w:rPr>
        <w:t>включающие</w:t>
      </w:r>
      <w:r w:rsidRPr="001A22D1">
        <w:rPr>
          <w:rFonts w:ascii="Times New Roman" w:eastAsia="Times New Roman" w:hAnsi="Times New Roman" w:cs="Times New Roman"/>
          <w:color w:val="1A1A1A"/>
          <w:spacing w:val="-2"/>
          <w:sz w:val="24"/>
          <w:lang w:val="ru-RU"/>
        </w:rPr>
        <w:t xml:space="preserve"> </w:t>
      </w:r>
      <w:r w:rsidRPr="001A22D1">
        <w:rPr>
          <w:rFonts w:ascii="Times New Roman" w:eastAsia="Times New Roman" w:hAnsi="Times New Roman" w:cs="Times New Roman"/>
          <w:color w:val="1A1A1A"/>
          <w:sz w:val="24"/>
          <w:lang w:val="ru-RU"/>
        </w:rPr>
        <w:t>в</w:t>
      </w:r>
      <w:r w:rsidRPr="001A22D1">
        <w:rPr>
          <w:rFonts w:ascii="Times New Roman" w:eastAsia="Times New Roman" w:hAnsi="Times New Roman" w:cs="Times New Roman"/>
          <w:color w:val="1A1A1A"/>
          <w:spacing w:val="-3"/>
          <w:sz w:val="24"/>
          <w:lang w:val="ru-RU"/>
        </w:rPr>
        <w:t xml:space="preserve"> </w:t>
      </w:r>
      <w:r w:rsidRPr="001A22D1">
        <w:rPr>
          <w:rFonts w:ascii="Times New Roman" w:eastAsia="Times New Roman" w:hAnsi="Times New Roman" w:cs="Times New Roman"/>
          <w:color w:val="1A1A1A"/>
          <w:sz w:val="24"/>
          <w:lang w:val="ru-RU"/>
        </w:rPr>
        <w:t>себя:</w:t>
      </w:r>
    </w:p>
    <w:p w:rsidR="001A22D1" w:rsidRPr="001A22D1" w:rsidRDefault="001A22D1" w:rsidP="003E115D">
      <w:pPr>
        <w:numPr>
          <w:ilvl w:val="0"/>
          <w:numId w:val="25"/>
        </w:numPr>
        <w:tabs>
          <w:tab w:val="left" w:pos="841"/>
          <w:tab w:val="left" w:pos="842"/>
        </w:tabs>
        <w:spacing w:before="105"/>
        <w:ind w:hanging="362"/>
        <w:rPr>
          <w:rFonts w:ascii="Times New Roman" w:eastAsia="Times New Roman" w:hAnsi="Times New Roman" w:cs="Times New Roman"/>
          <w:sz w:val="24"/>
          <w:lang w:val="ru-RU"/>
        </w:rPr>
      </w:pPr>
      <w:r w:rsidRPr="001A22D1">
        <w:rPr>
          <w:rFonts w:ascii="Times New Roman" w:eastAsia="Times New Roman" w:hAnsi="Times New Roman" w:cs="Times New Roman"/>
          <w:color w:val="1A1A1A"/>
          <w:sz w:val="24"/>
          <w:lang w:val="ru-RU"/>
        </w:rPr>
        <w:t>по</w:t>
      </w:r>
      <w:r w:rsidRPr="001A22D1">
        <w:rPr>
          <w:rFonts w:ascii="Times New Roman" w:eastAsia="Times New Roman" w:hAnsi="Times New Roman" w:cs="Times New Roman"/>
          <w:color w:val="1A1A1A"/>
          <w:spacing w:val="-5"/>
          <w:sz w:val="24"/>
          <w:lang w:val="ru-RU"/>
        </w:rPr>
        <w:t xml:space="preserve"> </w:t>
      </w:r>
      <w:r w:rsidRPr="001A22D1">
        <w:rPr>
          <w:rFonts w:ascii="Times New Roman" w:eastAsia="Times New Roman" w:hAnsi="Times New Roman" w:cs="Times New Roman"/>
          <w:color w:val="1A1A1A"/>
          <w:sz w:val="24"/>
          <w:lang w:val="ru-RU"/>
        </w:rPr>
        <w:t>формированию</w:t>
      </w:r>
      <w:r w:rsidRPr="001A22D1">
        <w:rPr>
          <w:rFonts w:ascii="Times New Roman" w:eastAsia="Times New Roman" w:hAnsi="Times New Roman" w:cs="Times New Roman"/>
          <w:color w:val="1A1A1A"/>
          <w:spacing w:val="-6"/>
          <w:sz w:val="24"/>
          <w:lang w:val="ru-RU"/>
        </w:rPr>
        <w:t xml:space="preserve"> </w:t>
      </w:r>
      <w:r w:rsidRPr="001A22D1">
        <w:rPr>
          <w:rFonts w:ascii="Times New Roman" w:eastAsia="Times New Roman" w:hAnsi="Times New Roman" w:cs="Times New Roman"/>
          <w:color w:val="1A1A1A"/>
          <w:sz w:val="24"/>
          <w:lang w:val="ru-RU"/>
        </w:rPr>
        <w:t>функциональной</w:t>
      </w:r>
      <w:r w:rsidRPr="001A22D1">
        <w:rPr>
          <w:rFonts w:ascii="Times New Roman" w:eastAsia="Times New Roman" w:hAnsi="Times New Roman" w:cs="Times New Roman"/>
          <w:color w:val="1A1A1A"/>
          <w:spacing w:val="-4"/>
          <w:sz w:val="24"/>
          <w:lang w:val="ru-RU"/>
        </w:rPr>
        <w:t xml:space="preserve"> </w:t>
      </w:r>
      <w:r w:rsidRPr="001A22D1">
        <w:rPr>
          <w:rFonts w:ascii="Times New Roman" w:eastAsia="Times New Roman" w:hAnsi="Times New Roman" w:cs="Times New Roman"/>
          <w:color w:val="1A1A1A"/>
          <w:sz w:val="24"/>
          <w:lang w:val="ru-RU"/>
        </w:rPr>
        <w:t>грамотности: читательской, естественно-научной, финансовой;</w:t>
      </w:r>
    </w:p>
    <w:p w:rsidR="001A22D1" w:rsidRPr="001A22D1" w:rsidRDefault="001A22D1" w:rsidP="003E115D">
      <w:pPr>
        <w:numPr>
          <w:ilvl w:val="0"/>
          <w:numId w:val="25"/>
        </w:numPr>
        <w:tabs>
          <w:tab w:val="left" w:pos="841"/>
          <w:tab w:val="left" w:pos="842"/>
        </w:tabs>
        <w:spacing w:before="117" w:line="230" w:lineRule="auto"/>
        <w:ind w:right="224"/>
        <w:rPr>
          <w:rFonts w:ascii="Times New Roman" w:eastAsia="Times New Roman" w:hAnsi="Times New Roman" w:cs="Times New Roman"/>
          <w:sz w:val="24"/>
          <w:lang w:val="ru-RU"/>
        </w:rPr>
      </w:pPr>
      <w:r w:rsidRPr="001A22D1">
        <w:rPr>
          <w:rFonts w:ascii="Times New Roman" w:eastAsia="Times New Roman" w:hAnsi="Times New Roman" w:cs="Times New Roman"/>
          <w:color w:val="1A1A1A"/>
          <w:sz w:val="24"/>
          <w:lang w:val="ru-RU"/>
        </w:rPr>
        <w:t>по</w:t>
      </w:r>
      <w:r w:rsidRPr="001A22D1">
        <w:rPr>
          <w:rFonts w:ascii="Times New Roman" w:eastAsia="Times New Roman" w:hAnsi="Times New Roman" w:cs="Times New Roman"/>
          <w:color w:val="1A1A1A"/>
          <w:spacing w:val="1"/>
          <w:sz w:val="24"/>
          <w:lang w:val="ru-RU"/>
        </w:rPr>
        <w:t xml:space="preserve"> </w:t>
      </w:r>
      <w:r w:rsidRPr="001A22D1">
        <w:rPr>
          <w:rFonts w:ascii="Times New Roman" w:eastAsia="Times New Roman" w:hAnsi="Times New Roman" w:cs="Times New Roman"/>
          <w:color w:val="1A1A1A"/>
          <w:sz w:val="24"/>
          <w:lang w:val="ru-RU"/>
        </w:rPr>
        <w:t>развитию</w:t>
      </w:r>
      <w:r w:rsidRPr="001A22D1">
        <w:rPr>
          <w:rFonts w:ascii="Times New Roman" w:eastAsia="Times New Roman" w:hAnsi="Times New Roman" w:cs="Times New Roman"/>
          <w:color w:val="1A1A1A"/>
          <w:spacing w:val="1"/>
          <w:sz w:val="24"/>
          <w:lang w:val="ru-RU"/>
        </w:rPr>
        <w:t xml:space="preserve"> </w:t>
      </w:r>
      <w:r w:rsidRPr="001A22D1">
        <w:rPr>
          <w:rFonts w:ascii="Times New Roman" w:eastAsia="Times New Roman" w:hAnsi="Times New Roman" w:cs="Times New Roman"/>
          <w:color w:val="1A1A1A"/>
          <w:sz w:val="24"/>
          <w:lang w:val="ru-RU"/>
        </w:rPr>
        <w:t>личности</w:t>
      </w:r>
      <w:r w:rsidRPr="001A22D1">
        <w:rPr>
          <w:rFonts w:ascii="Times New Roman" w:eastAsia="Times New Roman" w:hAnsi="Times New Roman" w:cs="Times New Roman"/>
          <w:color w:val="1A1A1A"/>
          <w:spacing w:val="1"/>
          <w:sz w:val="24"/>
          <w:lang w:val="ru-RU"/>
        </w:rPr>
        <w:t xml:space="preserve"> </w:t>
      </w:r>
      <w:r w:rsidRPr="001A22D1">
        <w:rPr>
          <w:rFonts w:ascii="Times New Roman" w:eastAsia="Times New Roman" w:hAnsi="Times New Roman" w:cs="Times New Roman"/>
          <w:color w:val="1A1A1A"/>
          <w:sz w:val="24"/>
          <w:lang w:val="ru-RU"/>
        </w:rPr>
        <w:t>и</w:t>
      </w:r>
      <w:r w:rsidRPr="001A22D1">
        <w:rPr>
          <w:rFonts w:ascii="Times New Roman" w:eastAsia="Times New Roman" w:hAnsi="Times New Roman" w:cs="Times New Roman"/>
          <w:color w:val="1A1A1A"/>
          <w:spacing w:val="1"/>
          <w:sz w:val="24"/>
          <w:lang w:val="ru-RU"/>
        </w:rPr>
        <w:t xml:space="preserve"> </w:t>
      </w:r>
      <w:r w:rsidRPr="001A22D1">
        <w:rPr>
          <w:rFonts w:ascii="Times New Roman" w:eastAsia="Times New Roman" w:hAnsi="Times New Roman" w:cs="Times New Roman"/>
          <w:color w:val="1A1A1A"/>
          <w:sz w:val="24"/>
          <w:lang w:val="ru-RU"/>
        </w:rPr>
        <w:t>ее</w:t>
      </w:r>
      <w:r w:rsidRPr="001A22D1">
        <w:rPr>
          <w:rFonts w:ascii="Times New Roman" w:eastAsia="Times New Roman" w:hAnsi="Times New Roman" w:cs="Times New Roman"/>
          <w:color w:val="1A1A1A"/>
          <w:spacing w:val="1"/>
          <w:sz w:val="24"/>
          <w:lang w:val="ru-RU"/>
        </w:rPr>
        <w:t xml:space="preserve"> </w:t>
      </w:r>
      <w:r w:rsidRPr="001A22D1">
        <w:rPr>
          <w:rFonts w:ascii="Times New Roman" w:eastAsia="Times New Roman" w:hAnsi="Times New Roman" w:cs="Times New Roman"/>
          <w:color w:val="1A1A1A"/>
          <w:sz w:val="24"/>
          <w:lang w:val="ru-RU"/>
        </w:rPr>
        <w:t>способностей,</w:t>
      </w:r>
      <w:r w:rsidRPr="001A22D1">
        <w:rPr>
          <w:rFonts w:ascii="Times New Roman" w:eastAsia="Times New Roman" w:hAnsi="Times New Roman" w:cs="Times New Roman"/>
          <w:color w:val="1A1A1A"/>
          <w:spacing w:val="1"/>
          <w:sz w:val="24"/>
          <w:lang w:val="ru-RU"/>
        </w:rPr>
        <w:t xml:space="preserve"> </w:t>
      </w:r>
      <w:r w:rsidRPr="001A22D1">
        <w:rPr>
          <w:rFonts w:ascii="Times New Roman" w:eastAsia="Times New Roman" w:hAnsi="Times New Roman" w:cs="Times New Roman"/>
          <w:color w:val="1A1A1A"/>
          <w:sz w:val="24"/>
          <w:lang w:val="ru-RU"/>
        </w:rPr>
        <w:t>удовлетворения</w:t>
      </w:r>
      <w:r w:rsidRPr="001A22D1">
        <w:rPr>
          <w:rFonts w:ascii="Times New Roman" w:eastAsia="Times New Roman" w:hAnsi="Times New Roman" w:cs="Times New Roman"/>
          <w:color w:val="1A1A1A"/>
          <w:spacing w:val="1"/>
          <w:sz w:val="24"/>
          <w:lang w:val="ru-RU"/>
        </w:rPr>
        <w:t xml:space="preserve"> </w:t>
      </w:r>
      <w:r w:rsidRPr="001A22D1">
        <w:rPr>
          <w:rFonts w:ascii="Times New Roman" w:eastAsia="Times New Roman" w:hAnsi="Times New Roman" w:cs="Times New Roman"/>
          <w:color w:val="1A1A1A"/>
          <w:sz w:val="24"/>
          <w:lang w:val="ru-RU"/>
        </w:rPr>
        <w:t>образовательных</w:t>
      </w:r>
      <w:r w:rsidRPr="001A22D1">
        <w:rPr>
          <w:rFonts w:ascii="Times New Roman" w:eastAsia="Times New Roman" w:hAnsi="Times New Roman" w:cs="Times New Roman"/>
          <w:color w:val="1A1A1A"/>
          <w:spacing w:val="1"/>
          <w:sz w:val="24"/>
          <w:lang w:val="ru-RU"/>
        </w:rPr>
        <w:t xml:space="preserve"> </w:t>
      </w:r>
      <w:r w:rsidRPr="001A22D1">
        <w:rPr>
          <w:rFonts w:ascii="Times New Roman" w:eastAsia="Times New Roman" w:hAnsi="Times New Roman" w:cs="Times New Roman"/>
          <w:color w:val="1A1A1A"/>
          <w:sz w:val="24"/>
          <w:lang w:val="ru-RU"/>
        </w:rPr>
        <w:t>потребностей</w:t>
      </w:r>
      <w:r w:rsidRPr="001A22D1">
        <w:rPr>
          <w:rFonts w:ascii="Times New Roman" w:eastAsia="Times New Roman" w:hAnsi="Times New Roman" w:cs="Times New Roman"/>
          <w:color w:val="1A1A1A"/>
          <w:spacing w:val="1"/>
          <w:sz w:val="24"/>
          <w:lang w:val="ru-RU"/>
        </w:rPr>
        <w:t xml:space="preserve"> </w:t>
      </w:r>
      <w:r w:rsidRPr="001A22D1">
        <w:rPr>
          <w:rFonts w:ascii="Times New Roman" w:eastAsia="Times New Roman" w:hAnsi="Times New Roman" w:cs="Times New Roman"/>
          <w:color w:val="1A1A1A"/>
          <w:sz w:val="24"/>
          <w:lang w:val="ru-RU"/>
        </w:rPr>
        <w:t>и</w:t>
      </w:r>
      <w:r w:rsidRPr="001A22D1">
        <w:rPr>
          <w:rFonts w:ascii="Times New Roman" w:eastAsia="Times New Roman" w:hAnsi="Times New Roman" w:cs="Times New Roman"/>
          <w:color w:val="1A1A1A"/>
          <w:spacing w:val="-57"/>
          <w:sz w:val="24"/>
          <w:lang w:val="ru-RU"/>
        </w:rPr>
        <w:t xml:space="preserve"> </w:t>
      </w:r>
      <w:r w:rsidRPr="001A22D1">
        <w:rPr>
          <w:rFonts w:ascii="Times New Roman" w:eastAsia="Times New Roman" w:hAnsi="Times New Roman" w:cs="Times New Roman"/>
          <w:color w:val="1A1A1A"/>
          <w:sz w:val="24"/>
          <w:lang w:val="ru-RU"/>
        </w:rPr>
        <w:t>интересов,</w:t>
      </w:r>
      <w:r w:rsidRPr="001A22D1">
        <w:rPr>
          <w:rFonts w:ascii="Times New Roman" w:eastAsia="Times New Roman" w:hAnsi="Times New Roman" w:cs="Times New Roman"/>
          <w:color w:val="1A1A1A"/>
          <w:spacing w:val="-1"/>
          <w:sz w:val="24"/>
          <w:lang w:val="ru-RU"/>
        </w:rPr>
        <w:t xml:space="preserve"> </w:t>
      </w:r>
      <w:r w:rsidRPr="001A22D1">
        <w:rPr>
          <w:rFonts w:ascii="Times New Roman" w:eastAsia="Times New Roman" w:hAnsi="Times New Roman" w:cs="Times New Roman"/>
          <w:color w:val="1A1A1A"/>
          <w:sz w:val="24"/>
          <w:lang w:val="ru-RU"/>
        </w:rPr>
        <w:t>самореализации обучающихся, в рамках центра «Точки роста»;</w:t>
      </w:r>
    </w:p>
    <w:p w:rsidR="001A22D1" w:rsidRPr="001A22D1" w:rsidRDefault="001A22D1" w:rsidP="003E115D">
      <w:pPr>
        <w:numPr>
          <w:ilvl w:val="0"/>
          <w:numId w:val="25"/>
        </w:numPr>
        <w:tabs>
          <w:tab w:val="left" w:pos="841"/>
          <w:tab w:val="left" w:pos="842"/>
        </w:tabs>
        <w:spacing w:before="122"/>
        <w:ind w:hanging="362"/>
        <w:rPr>
          <w:rFonts w:ascii="Times New Roman" w:eastAsia="Times New Roman" w:hAnsi="Times New Roman" w:cs="Times New Roman"/>
          <w:sz w:val="24"/>
          <w:lang w:val="ru-RU"/>
        </w:rPr>
      </w:pPr>
      <w:r w:rsidRPr="001A22D1">
        <w:rPr>
          <w:rFonts w:ascii="Times New Roman" w:eastAsia="Times New Roman" w:hAnsi="Times New Roman" w:cs="Times New Roman"/>
          <w:color w:val="1A1A1A"/>
          <w:sz w:val="24"/>
          <w:lang w:val="ru-RU"/>
        </w:rPr>
        <w:t>направленную</w:t>
      </w:r>
      <w:r w:rsidRPr="001A22D1">
        <w:rPr>
          <w:rFonts w:ascii="Times New Roman" w:eastAsia="Times New Roman" w:hAnsi="Times New Roman" w:cs="Times New Roman"/>
          <w:color w:val="1A1A1A"/>
          <w:spacing w:val="-5"/>
          <w:sz w:val="24"/>
          <w:lang w:val="ru-RU"/>
        </w:rPr>
        <w:t xml:space="preserve"> </w:t>
      </w:r>
      <w:r w:rsidRPr="001A22D1">
        <w:rPr>
          <w:rFonts w:ascii="Times New Roman" w:eastAsia="Times New Roman" w:hAnsi="Times New Roman" w:cs="Times New Roman"/>
          <w:color w:val="1A1A1A"/>
          <w:sz w:val="24"/>
          <w:lang w:val="ru-RU"/>
        </w:rPr>
        <w:t>на</w:t>
      </w:r>
      <w:r w:rsidRPr="001A22D1">
        <w:rPr>
          <w:rFonts w:ascii="Times New Roman" w:eastAsia="Times New Roman" w:hAnsi="Times New Roman" w:cs="Times New Roman"/>
          <w:color w:val="1A1A1A"/>
          <w:spacing w:val="-5"/>
          <w:sz w:val="24"/>
          <w:lang w:val="ru-RU"/>
        </w:rPr>
        <w:t xml:space="preserve"> </w:t>
      </w:r>
      <w:r w:rsidRPr="001A22D1">
        <w:rPr>
          <w:rFonts w:ascii="Times New Roman" w:eastAsia="Times New Roman" w:hAnsi="Times New Roman" w:cs="Times New Roman"/>
          <w:color w:val="1A1A1A"/>
          <w:sz w:val="24"/>
          <w:lang w:val="ru-RU"/>
        </w:rPr>
        <w:t>реализацию</w:t>
      </w:r>
      <w:r w:rsidRPr="001A22D1">
        <w:rPr>
          <w:rFonts w:ascii="Times New Roman" w:eastAsia="Times New Roman" w:hAnsi="Times New Roman" w:cs="Times New Roman"/>
          <w:color w:val="1A1A1A"/>
          <w:spacing w:val="-7"/>
          <w:sz w:val="24"/>
          <w:lang w:val="ru-RU"/>
        </w:rPr>
        <w:t xml:space="preserve"> </w:t>
      </w:r>
      <w:r w:rsidRPr="001A22D1">
        <w:rPr>
          <w:rFonts w:ascii="Times New Roman" w:eastAsia="Times New Roman" w:hAnsi="Times New Roman" w:cs="Times New Roman"/>
          <w:color w:val="1A1A1A"/>
          <w:sz w:val="24"/>
          <w:lang w:val="ru-RU"/>
        </w:rPr>
        <w:t>комплекса</w:t>
      </w:r>
      <w:r w:rsidRPr="001A22D1">
        <w:rPr>
          <w:rFonts w:ascii="Times New Roman" w:eastAsia="Times New Roman" w:hAnsi="Times New Roman" w:cs="Times New Roman"/>
          <w:color w:val="1A1A1A"/>
          <w:spacing w:val="-5"/>
          <w:sz w:val="24"/>
          <w:lang w:val="ru-RU"/>
        </w:rPr>
        <w:t xml:space="preserve"> </w:t>
      </w:r>
      <w:r w:rsidRPr="001A22D1">
        <w:rPr>
          <w:rFonts w:ascii="Times New Roman" w:eastAsia="Times New Roman" w:hAnsi="Times New Roman" w:cs="Times New Roman"/>
          <w:color w:val="1A1A1A"/>
          <w:sz w:val="24"/>
          <w:lang w:val="ru-RU"/>
        </w:rPr>
        <w:t>воспитательных</w:t>
      </w:r>
      <w:r w:rsidRPr="001A22D1">
        <w:rPr>
          <w:rFonts w:ascii="Times New Roman" w:eastAsia="Times New Roman" w:hAnsi="Times New Roman" w:cs="Times New Roman"/>
          <w:color w:val="1A1A1A"/>
          <w:spacing w:val="-3"/>
          <w:sz w:val="24"/>
          <w:lang w:val="ru-RU"/>
        </w:rPr>
        <w:t xml:space="preserve"> </w:t>
      </w:r>
      <w:r w:rsidRPr="001A22D1">
        <w:rPr>
          <w:rFonts w:ascii="Times New Roman" w:eastAsia="Times New Roman" w:hAnsi="Times New Roman" w:cs="Times New Roman"/>
          <w:color w:val="1A1A1A"/>
          <w:sz w:val="24"/>
          <w:lang w:val="ru-RU"/>
        </w:rPr>
        <w:t>мероприятий патриотической направленности – «История донского края»;</w:t>
      </w:r>
    </w:p>
    <w:p w:rsidR="001A22D1" w:rsidRPr="001A22D1" w:rsidRDefault="001A22D1" w:rsidP="003E115D">
      <w:pPr>
        <w:numPr>
          <w:ilvl w:val="0"/>
          <w:numId w:val="25"/>
        </w:numPr>
        <w:tabs>
          <w:tab w:val="left" w:pos="841"/>
          <w:tab w:val="left" w:pos="842"/>
        </w:tabs>
        <w:spacing w:before="108"/>
        <w:ind w:hanging="362"/>
        <w:rPr>
          <w:rFonts w:ascii="Times New Roman" w:eastAsia="Times New Roman" w:hAnsi="Times New Roman" w:cs="Times New Roman"/>
          <w:sz w:val="24"/>
          <w:lang w:val="ru-RU"/>
        </w:rPr>
      </w:pPr>
      <w:r w:rsidRPr="001A22D1">
        <w:rPr>
          <w:rFonts w:ascii="Times New Roman" w:eastAsia="Times New Roman" w:hAnsi="Times New Roman" w:cs="Times New Roman"/>
          <w:color w:val="1A1A1A"/>
          <w:sz w:val="24"/>
          <w:lang w:val="ru-RU"/>
        </w:rPr>
        <w:t>направленную</w:t>
      </w:r>
      <w:r w:rsidRPr="001A22D1">
        <w:rPr>
          <w:rFonts w:ascii="Times New Roman" w:eastAsia="Times New Roman" w:hAnsi="Times New Roman" w:cs="Times New Roman"/>
          <w:color w:val="1A1A1A"/>
          <w:spacing w:val="-4"/>
          <w:sz w:val="24"/>
          <w:lang w:val="ru-RU"/>
        </w:rPr>
        <w:t xml:space="preserve"> </w:t>
      </w:r>
      <w:r w:rsidRPr="001A22D1">
        <w:rPr>
          <w:rFonts w:ascii="Times New Roman" w:eastAsia="Times New Roman" w:hAnsi="Times New Roman" w:cs="Times New Roman"/>
          <w:color w:val="1A1A1A"/>
          <w:sz w:val="24"/>
          <w:lang w:val="ru-RU"/>
        </w:rPr>
        <w:t>на</w:t>
      </w:r>
      <w:r w:rsidRPr="001A22D1">
        <w:rPr>
          <w:rFonts w:ascii="Times New Roman" w:eastAsia="Times New Roman" w:hAnsi="Times New Roman" w:cs="Times New Roman"/>
          <w:color w:val="1A1A1A"/>
          <w:spacing w:val="-5"/>
          <w:sz w:val="24"/>
          <w:lang w:val="ru-RU"/>
        </w:rPr>
        <w:t xml:space="preserve"> </w:t>
      </w:r>
      <w:r w:rsidRPr="001A22D1">
        <w:rPr>
          <w:rFonts w:ascii="Times New Roman" w:eastAsia="Times New Roman" w:hAnsi="Times New Roman" w:cs="Times New Roman"/>
          <w:color w:val="1A1A1A"/>
          <w:sz w:val="24"/>
          <w:lang w:val="ru-RU"/>
        </w:rPr>
        <w:t>организационное</w:t>
      </w:r>
      <w:r w:rsidRPr="001A22D1">
        <w:rPr>
          <w:rFonts w:ascii="Times New Roman" w:eastAsia="Times New Roman" w:hAnsi="Times New Roman" w:cs="Times New Roman"/>
          <w:color w:val="1A1A1A"/>
          <w:spacing w:val="-5"/>
          <w:sz w:val="24"/>
          <w:lang w:val="ru-RU"/>
        </w:rPr>
        <w:t xml:space="preserve"> </w:t>
      </w:r>
      <w:r w:rsidRPr="001A22D1">
        <w:rPr>
          <w:rFonts w:ascii="Times New Roman" w:eastAsia="Times New Roman" w:hAnsi="Times New Roman" w:cs="Times New Roman"/>
          <w:color w:val="1A1A1A"/>
          <w:sz w:val="24"/>
          <w:lang w:val="ru-RU"/>
        </w:rPr>
        <w:t>обеспечение</w:t>
      </w:r>
      <w:r w:rsidRPr="001A22D1">
        <w:rPr>
          <w:rFonts w:ascii="Times New Roman" w:eastAsia="Times New Roman" w:hAnsi="Times New Roman" w:cs="Times New Roman"/>
          <w:color w:val="1A1A1A"/>
          <w:spacing w:val="-3"/>
          <w:sz w:val="24"/>
          <w:lang w:val="ru-RU"/>
        </w:rPr>
        <w:t xml:space="preserve"> </w:t>
      </w:r>
      <w:r w:rsidRPr="001A22D1">
        <w:rPr>
          <w:rFonts w:ascii="Times New Roman" w:eastAsia="Times New Roman" w:hAnsi="Times New Roman" w:cs="Times New Roman"/>
          <w:color w:val="1A1A1A"/>
          <w:sz w:val="24"/>
          <w:lang w:val="ru-RU"/>
        </w:rPr>
        <w:t>учебной</w:t>
      </w:r>
      <w:r w:rsidRPr="001A22D1">
        <w:rPr>
          <w:rFonts w:ascii="Times New Roman" w:eastAsia="Times New Roman" w:hAnsi="Times New Roman" w:cs="Times New Roman"/>
          <w:color w:val="1A1A1A"/>
          <w:spacing w:val="-4"/>
          <w:sz w:val="24"/>
          <w:lang w:val="ru-RU"/>
        </w:rPr>
        <w:t xml:space="preserve"> </w:t>
      </w:r>
      <w:r w:rsidRPr="001A22D1">
        <w:rPr>
          <w:rFonts w:ascii="Times New Roman" w:eastAsia="Times New Roman" w:hAnsi="Times New Roman" w:cs="Times New Roman"/>
          <w:color w:val="1A1A1A"/>
          <w:sz w:val="24"/>
          <w:lang w:val="ru-RU"/>
        </w:rPr>
        <w:t>деятельности;</w:t>
      </w:r>
    </w:p>
    <w:p w:rsidR="001A22D1" w:rsidRPr="001A22D1" w:rsidRDefault="001A22D1" w:rsidP="003E115D">
      <w:pPr>
        <w:numPr>
          <w:ilvl w:val="0"/>
          <w:numId w:val="25"/>
        </w:numPr>
        <w:tabs>
          <w:tab w:val="left" w:pos="841"/>
          <w:tab w:val="left" w:pos="842"/>
        </w:tabs>
        <w:spacing w:before="108"/>
        <w:ind w:hanging="362"/>
        <w:rPr>
          <w:rFonts w:ascii="Times New Roman" w:eastAsia="Times New Roman" w:hAnsi="Times New Roman" w:cs="Times New Roman"/>
          <w:sz w:val="24"/>
          <w:lang w:val="ru-RU"/>
        </w:rPr>
      </w:pPr>
      <w:r w:rsidRPr="001A22D1">
        <w:rPr>
          <w:rFonts w:ascii="Times New Roman" w:eastAsia="Times New Roman" w:hAnsi="Times New Roman" w:cs="Times New Roman"/>
          <w:color w:val="1A1A1A"/>
          <w:sz w:val="24"/>
          <w:lang w:val="ru-RU"/>
        </w:rPr>
        <w:t>на</w:t>
      </w:r>
      <w:r w:rsidRPr="001A22D1">
        <w:rPr>
          <w:rFonts w:ascii="Times New Roman" w:eastAsia="Times New Roman" w:hAnsi="Times New Roman" w:cs="Times New Roman"/>
          <w:color w:val="1A1A1A"/>
          <w:spacing w:val="-6"/>
          <w:sz w:val="24"/>
          <w:lang w:val="ru-RU"/>
        </w:rPr>
        <w:t xml:space="preserve"> </w:t>
      </w:r>
      <w:r w:rsidRPr="001A22D1">
        <w:rPr>
          <w:rFonts w:ascii="Times New Roman" w:eastAsia="Times New Roman" w:hAnsi="Times New Roman" w:cs="Times New Roman"/>
          <w:color w:val="1A1A1A"/>
          <w:sz w:val="24"/>
          <w:lang w:val="ru-RU"/>
        </w:rPr>
        <w:t>организацию</w:t>
      </w:r>
      <w:r w:rsidRPr="001A22D1">
        <w:rPr>
          <w:rFonts w:ascii="Times New Roman" w:eastAsia="Times New Roman" w:hAnsi="Times New Roman" w:cs="Times New Roman"/>
          <w:color w:val="1A1A1A"/>
          <w:spacing w:val="-4"/>
          <w:sz w:val="24"/>
          <w:lang w:val="ru-RU"/>
        </w:rPr>
        <w:t xml:space="preserve"> </w:t>
      </w:r>
      <w:r w:rsidRPr="001A22D1">
        <w:rPr>
          <w:rFonts w:ascii="Times New Roman" w:eastAsia="Times New Roman" w:hAnsi="Times New Roman" w:cs="Times New Roman"/>
          <w:color w:val="1A1A1A"/>
          <w:sz w:val="24"/>
          <w:lang w:val="ru-RU"/>
        </w:rPr>
        <w:t>педагогической</w:t>
      </w:r>
      <w:r w:rsidRPr="001A22D1">
        <w:rPr>
          <w:rFonts w:ascii="Times New Roman" w:eastAsia="Times New Roman" w:hAnsi="Times New Roman" w:cs="Times New Roman"/>
          <w:color w:val="1A1A1A"/>
          <w:spacing w:val="-4"/>
          <w:sz w:val="24"/>
          <w:lang w:val="ru-RU"/>
        </w:rPr>
        <w:t xml:space="preserve"> </w:t>
      </w:r>
      <w:r w:rsidRPr="001A22D1">
        <w:rPr>
          <w:rFonts w:ascii="Times New Roman" w:eastAsia="Times New Roman" w:hAnsi="Times New Roman" w:cs="Times New Roman"/>
          <w:color w:val="1A1A1A"/>
          <w:sz w:val="24"/>
          <w:lang w:val="ru-RU"/>
        </w:rPr>
        <w:t>поддержки</w:t>
      </w:r>
      <w:r w:rsidRPr="001A22D1">
        <w:rPr>
          <w:rFonts w:ascii="Times New Roman" w:eastAsia="Times New Roman" w:hAnsi="Times New Roman" w:cs="Times New Roman"/>
          <w:color w:val="1A1A1A"/>
          <w:spacing w:val="-4"/>
          <w:sz w:val="24"/>
          <w:lang w:val="ru-RU"/>
        </w:rPr>
        <w:t xml:space="preserve"> </w:t>
      </w:r>
      <w:r w:rsidRPr="001A22D1">
        <w:rPr>
          <w:rFonts w:ascii="Times New Roman" w:eastAsia="Times New Roman" w:hAnsi="Times New Roman" w:cs="Times New Roman"/>
          <w:color w:val="1A1A1A"/>
          <w:sz w:val="24"/>
          <w:lang w:val="ru-RU"/>
        </w:rPr>
        <w:t>обучающихся;</w:t>
      </w:r>
    </w:p>
    <w:p w:rsidR="001A22D1" w:rsidRPr="001A22D1" w:rsidRDefault="001A22D1" w:rsidP="003E115D">
      <w:pPr>
        <w:numPr>
          <w:ilvl w:val="0"/>
          <w:numId w:val="25"/>
        </w:numPr>
        <w:tabs>
          <w:tab w:val="left" w:pos="841"/>
          <w:tab w:val="left" w:pos="842"/>
        </w:tabs>
        <w:spacing w:before="114" w:line="230" w:lineRule="auto"/>
        <w:ind w:right="224"/>
        <w:rPr>
          <w:rFonts w:ascii="Times New Roman" w:eastAsia="Times New Roman" w:hAnsi="Times New Roman" w:cs="Times New Roman"/>
          <w:sz w:val="24"/>
          <w:lang w:val="ru-RU"/>
        </w:rPr>
      </w:pPr>
      <w:r w:rsidRPr="001A22D1">
        <w:rPr>
          <w:rFonts w:ascii="Times New Roman" w:eastAsia="Times New Roman" w:hAnsi="Times New Roman" w:cs="Times New Roman"/>
          <w:color w:val="1A1A1A"/>
          <w:sz w:val="24"/>
          <w:lang w:val="ru-RU"/>
        </w:rPr>
        <w:t>направленную</w:t>
      </w:r>
      <w:r w:rsidRPr="001A22D1">
        <w:rPr>
          <w:rFonts w:ascii="Times New Roman" w:eastAsia="Times New Roman" w:hAnsi="Times New Roman" w:cs="Times New Roman"/>
          <w:color w:val="1A1A1A"/>
          <w:spacing w:val="37"/>
          <w:sz w:val="24"/>
          <w:lang w:val="ru-RU"/>
        </w:rPr>
        <w:t xml:space="preserve"> </w:t>
      </w:r>
      <w:r w:rsidRPr="001A22D1">
        <w:rPr>
          <w:rFonts w:ascii="Times New Roman" w:eastAsia="Times New Roman" w:hAnsi="Times New Roman" w:cs="Times New Roman"/>
          <w:color w:val="1A1A1A"/>
          <w:sz w:val="24"/>
          <w:lang w:val="ru-RU"/>
        </w:rPr>
        <w:t>на</w:t>
      </w:r>
      <w:r w:rsidRPr="001A22D1">
        <w:rPr>
          <w:rFonts w:ascii="Times New Roman" w:eastAsia="Times New Roman" w:hAnsi="Times New Roman" w:cs="Times New Roman"/>
          <w:color w:val="1A1A1A"/>
          <w:spacing w:val="38"/>
          <w:sz w:val="24"/>
          <w:lang w:val="ru-RU"/>
        </w:rPr>
        <w:t xml:space="preserve"> </w:t>
      </w:r>
      <w:r w:rsidRPr="001A22D1">
        <w:rPr>
          <w:rFonts w:ascii="Times New Roman" w:eastAsia="Times New Roman" w:hAnsi="Times New Roman" w:cs="Times New Roman"/>
          <w:color w:val="1A1A1A"/>
          <w:sz w:val="24"/>
          <w:lang w:val="ru-RU"/>
        </w:rPr>
        <w:t>обеспечение</w:t>
      </w:r>
      <w:r w:rsidRPr="001A22D1">
        <w:rPr>
          <w:rFonts w:ascii="Times New Roman" w:eastAsia="Times New Roman" w:hAnsi="Times New Roman" w:cs="Times New Roman"/>
          <w:color w:val="1A1A1A"/>
          <w:spacing w:val="35"/>
          <w:sz w:val="24"/>
          <w:lang w:val="ru-RU"/>
        </w:rPr>
        <w:t xml:space="preserve"> </w:t>
      </w:r>
      <w:r w:rsidRPr="001A22D1">
        <w:rPr>
          <w:rFonts w:ascii="Times New Roman" w:eastAsia="Times New Roman" w:hAnsi="Times New Roman" w:cs="Times New Roman"/>
          <w:color w:val="1A1A1A"/>
          <w:sz w:val="24"/>
          <w:lang w:val="ru-RU"/>
        </w:rPr>
        <w:t>благополучия</w:t>
      </w:r>
      <w:r w:rsidRPr="001A22D1">
        <w:rPr>
          <w:rFonts w:ascii="Times New Roman" w:eastAsia="Times New Roman" w:hAnsi="Times New Roman" w:cs="Times New Roman"/>
          <w:color w:val="1A1A1A"/>
          <w:spacing w:val="39"/>
          <w:sz w:val="24"/>
          <w:lang w:val="ru-RU"/>
        </w:rPr>
        <w:t xml:space="preserve"> </w:t>
      </w:r>
      <w:r w:rsidRPr="001A22D1">
        <w:rPr>
          <w:rFonts w:ascii="Times New Roman" w:eastAsia="Times New Roman" w:hAnsi="Times New Roman" w:cs="Times New Roman"/>
          <w:color w:val="1A1A1A"/>
          <w:sz w:val="24"/>
          <w:lang w:val="ru-RU"/>
        </w:rPr>
        <w:t>обучающихся</w:t>
      </w:r>
      <w:r w:rsidRPr="001A22D1">
        <w:rPr>
          <w:rFonts w:ascii="Times New Roman" w:eastAsia="Times New Roman" w:hAnsi="Times New Roman" w:cs="Times New Roman"/>
          <w:color w:val="1A1A1A"/>
          <w:spacing w:val="37"/>
          <w:sz w:val="24"/>
          <w:lang w:val="ru-RU"/>
        </w:rPr>
        <w:t xml:space="preserve"> </w:t>
      </w:r>
      <w:r w:rsidRPr="001A22D1">
        <w:rPr>
          <w:rFonts w:ascii="Times New Roman" w:eastAsia="Times New Roman" w:hAnsi="Times New Roman" w:cs="Times New Roman"/>
          <w:color w:val="1A1A1A"/>
          <w:sz w:val="24"/>
          <w:lang w:val="ru-RU"/>
        </w:rPr>
        <w:t>в</w:t>
      </w:r>
      <w:r w:rsidRPr="001A22D1">
        <w:rPr>
          <w:rFonts w:ascii="Times New Roman" w:eastAsia="Times New Roman" w:hAnsi="Times New Roman" w:cs="Times New Roman"/>
          <w:color w:val="1A1A1A"/>
          <w:spacing w:val="36"/>
          <w:sz w:val="24"/>
          <w:lang w:val="ru-RU"/>
        </w:rPr>
        <w:t xml:space="preserve"> </w:t>
      </w:r>
      <w:r w:rsidRPr="001A22D1">
        <w:rPr>
          <w:rFonts w:ascii="Times New Roman" w:eastAsia="Times New Roman" w:hAnsi="Times New Roman" w:cs="Times New Roman"/>
          <w:color w:val="1A1A1A"/>
          <w:sz w:val="24"/>
          <w:lang w:val="ru-RU"/>
        </w:rPr>
        <w:t>пространстве</w:t>
      </w:r>
      <w:r w:rsidRPr="001A22D1">
        <w:rPr>
          <w:rFonts w:ascii="Times New Roman" w:eastAsia="Times New Roman" w:hAnsi="Times New Roman" w:cs="Times New Roman"/>
          <w:color w:val="1A1A1A"/>
          <w:spacing w:val="36"/>
          <w:sz w:val="24"/>
          <w:lang w:val="ru-RU"/>
        </w:rPr>
        <w:t xml:space="preserve"> </w:t>
      </w:r>
      <w:r w:rsidRPr="001A22D1">
        <w:rPr>
          <w:rFonts w:ascii="Times New Roman" w:eastAsia="Times New Roman" w:hAnsi="Times New Roman" w:cs="Times New Roman"/>
          <w:color w:val="1A1A1A"/>
          <w:sz w:val="24"/>
          <w:lang w:val="ru-RU"/>
        </w:rPr>
        <w:t>общеобразовательной</w:t>
      </w:r>
      <w:r w:rsidRPr="001A22D1">
        <w:rPr>
          <w:rFonts w:ascii="Times New Roman" w:eastAsia="Times New Roman" w:hAnsi="Times New Roman" w:cs="Times New Roman"/>
          <w:color w:val="1A1A1A"/>
          <w:spacing w:val="-57"/>
          <w:sz w:val="24"/>
          <w:lang w:val="ru-RU"/>
        </w:rPr>
        <w:t xml:space="preserve"> </w:t>
      </w:r>
      <w:r w:rsidRPr="001A22D1">
        <w:rPr>
          <w:rFonts w:ascii="Times New Roman" w:eastAsia="Times New Roman" w:hAnsi="Times New Roman" w:cs="Times New Roman"/>
          <w:color w:val="1A1A1A"/>
          <w:sz w:val="24"/>
          <w:lang w:val="ru-RU"/>
        </w:rPr>
        <w:t>школы.</w:t>
      </w:r>
    </w:p>
    <w:p w:rsidR="001A22D1" w:rsidRPr="001A22D1" w:rsidRDefault="001A22D1" w:rsidP="003E115D">
      <w:pPr>
        <w:numPr>
          <w:ilvl w:val="0"/>
          <w:numId w:val="24"/>
        </w:numPr>
        <w:tabs>
          <w:tab w:val="left" w:pos="841"/>
          <w:tab w:val="left" w:pos="842"/>
        </w:tabs>
        <w:spacing w:before="126" w:line="237" w:lineRule="auto"/>
        <w:ind w:right="221"/>
        <w:rPr>
          <w:rFonts w:ascii="Times New Roman" w:eastAsia="Times New Roman" w:hAnsi="Times New Roman" w:cs="Times New Roman"/>
          <w:sz w:val="24"/>
          <w:lang w:val="ru-RU"/>
        </w:rPr>
      </w:pPr>
      <w:r w:rsidRPr="001A22D1">
        <w:rPr>
          <w:rFonts w:ascii="Times New Roman" w:eastAsia="Times New Roman" w:hAnsi="Times New Roman" w:cs="Times New Roman"/>
          <w:b/>
          <w:color w:val="1A1A1A"/>
          <w:sz w:val="24"/>
          <w:lang w:val="ru-RU"/>
        </w:rPr>
        <w:t>СОО</w:t>
      </w:r>
      <w:r w:rsidRPr="001A22D1">
        <w:rPr>
          <w:rFonts w:ascii="Times New Roman" w:eastAsia="Times New Roman" w:hAnsi="Times New Roman" w:cs="Times New Roman"/>
          <w:b/>
          <w:color w:val="1A1A1A"/>
          <w:spacing w:val="38"/>
          <w:sz w:val="24"/>
          <w:lang w:val="ru-RU"/>
        </w:rPr>
        <w:t xml:space="preserve"> </w:t>
      </w:r>
      <w:r w:rsidRPr="001A22D1">
        <w:rPr>
          <w:rFonts w:ascii="Times New Roman" w:eastAsia="Times New Roman" w:hAnsi="Times New Roman" w:cs="Times New Roman"/>
          <w:color w:val="1A1A1A"/>
          <w:sz w:val="24"/>
          <w:lang w:val="ru-RU"/>
        </w:rPr>
        <w:t>-</w:t>
      </w:r>
      <w:r w:rsidRPr="001A22D1">
        <w:rPr>
          <w:rFonts w:ascii="Times New Roman" w:eastAsia="Times New Roman" w:hAnsi="Times New Roman" w:cs="Times New Roman"/>
          <w:color w:val="1A1A1A"/>
          <w:spacing w:val="37"/>
          <w:sz w:val="24"/>
          <w:lang w:val="ru-RU"/>
        </w:rPr>
        <w:t xml:space="preserve"> </w:t>
      </w:r>
      <w:r w:rsidRPr="001A22D1">
        <w:rPr>
          <w:rFonts w:ascii="Times New Roman" w:eastAsia="Times New Roman" w:hAnsi="Times New Roman" w:cs="Times New Roman"/>
          <w:color w:val="1A1A1A"/>
          <w:sz w:val="24"/>
          <w:lang w:val="ru-RU"/>
        </w:rPr>
        <w:t>занятия</w:t>
      </w:r>
      <w:r w:rsidRPr="001A22D1">
        <w:rPr>
          <w:rFonts w:ascii="Times New Roman" w:eastAsia="Times New Roman" w:hAnsi="Times New Roman" w:cs="Times New Roman"/>
          <w:color w:val="1A1A1A"/>
          <w:spacing w:val="37"/>
          <w:sz w:val="24"/>
          <w:lang w:val="ru-RU"/>
        </w:rPr>
        <w:t xml:space="preserve"> </w:t>
      </w:r>
      <w:r w:rsidRPr="001A22D1">
        <w:rPr>
          <w:rFonts w:ascii="Times New Roman" w:eastAsia="Times New Roman" w:hAnsi="Times New Roman" w:cs="Times New Roman"/>
          <w:color w:val="1A1A1A"/>
          <w:sz w:val="24"/>
          <w:lang w:val="ru-RU"/>
        </w:rPr>
        <w:t>ВД</w:t>
      </w:r>
      <w:r w:rsidRPr="001A22D1">
        <w:rPr>
          <w:rFonts w:ascii="Times New Roman" w:eastAsia="Times New Roman" w:hAnsi="Times New Roman" w:cs="Times New Roman"/>
          <w:color w:val="1A1A1A"/>
          <w:spacing w:val="35"/>
          <w:sz w:val="24"/>
          <w:lang w:val="ru-RU"/>
        </w:rPr>
        <w:t xml:space="preserve"> </w:t>
      </w:r>
      <w:r w:rsidRPr="001A22D1">
        <w:rPr>
          <w:rFonts w:ascii="Times New Roman" w:eastAsia="Times New Roman" w:hAnsi="Times New Roman" w:cs="Times New Roman"/>
          <w:color w:val="1A1A1A"/>
          <w:sz w:val="24"/>
          <w:lang w:val="ru-RU"/>
        </w:rPr>
        <w:t>по формированию функциональной грамотности, профориентация и занятия</w:t>
      </w:r>
      <w:r w:rsidRPr="001A22D1">
        <w:rPr>
          <w:rFonts w:ascii="Times New Roman" w:eastAsia="Times New Roman" w:hAnsi="Times New Roman" w:cs="Times New Roman"/>
          <w:color w:val="1A1A1A"/>
          <w:spacing w:val="36"/>
          <w:sz w:val="24"/>
          <w:lang w:val="ru-RU"/>
        </w:rPr>
        <w:t xml:space="preserve"> </w:t>
      </w:r>
      <w:r w:rsidRPr="001A22D1">
        <w:rPr>
          <w:rFonts w:ascii="Times New Roman" w:eastAsia="Times New Roman" w:hAnsi="Times New Roman" w:cs="Times New Roman"/>
          <w:color w:val="1A1A1A"/>
          <w:sz w:val="24"/>
          <w:lang w:val="ru-RU"/>
        </w:rPr>
        <w:t>по</w:t>
      </w:r>
      <w:r w:rsidRPr="001A22D1">
        <w:rPr>
          <w:rFonts w:ascii="Times New Roman" w:eastAsia="Times New Roman" w:hAnsi="Times New Roman" w:cs="Times New Roman"/>
          <w:color w:val="1A1A1A"/>
          <w:spacing w:val="36"/>
          <w:sz w:val="24"/>
          <w:lang w:val="ru-RU"/>
        </w:rPr>
        <w:t xml:space="preserve"> </w:t>
      </w:r>
      <w:r w:rsidRPr="001A22D1">
        <w:rPr>
          <w:rFonts w:ascii="Times New Roman" w:eastAsia="Times New Roman" w:hAnsi="Times New Roman" w:cs="Times New Roman"/>
          <w:color w:val="1A1A1A"/>
          <w:sz w:val="24"/>
          <w:lang w:val="ru-RU"/>
        </w:rPr>
        <w:t>выбору</w:t>
      </w:r>
      <w:r w:rsidRPr="001A22D1">
        <w:rPr>
          <w:rFonts w:ascii="Times New Roman" w:eastAsia="Times New Roman" w:hAnsi="Times New Roman" w:cs="Times New Roman"/>
          <w:color w:val="1A1A1A"/>
          <w:spacing w:val="-57"/>
          <w:sz w:val="24"/>
          <w:lang w:val="ru-RU"/>
        </w:rPr>
        <w:t xml:space="preserve"> </w:t>
      </w:r>
      <w:r w:rsidRPr="001A22D1">
        <w:rPr>
          <w:rFonts w:ascii="Times New Roman" w:eastAsia="Times New Roman" w:hAnsi="Times New Roman" w:cs="Times New Roman"/>
          <w:color w:val="1A1A1A"/>
          <w:sz w:val="24"/>
          <w:lang w:val="ru-RU"/>
        </w:rPr>
        <w:t>обучающихся.</w:t>
      </w:r>
    </w:p>
    <w:p w:rsidR="001A22D1" w:rsidRPr="001A22D1" w:rsidRDefault="001A22D1" w:rsidP="001A22D1">
      <w:pPr>
        <w:spacing w:line="237" w:lineRule="auto"/>
        <w:rPr>
          <w:rFonts w:ascii="Times New Roman" w:eastAsia="Times New Roman" w:hAnsi="Times New Roman" w:cs="Times New Roman"/>
          <w:sz w:val="24"/>
          <w:lang w:val="ru-RU"/>
        </w:rPr>
      </w:pPr>
    </w:p>
    <w:p w:rsidR="001A22D1" w:rsidRPr="001A22D1" w:rsidRDefault="001A22D1" w:rsidP="001A22D1">
      <w:pPr>
        <w:spacing w:line="237" w:lineRule="auto"/>
        <w:rPr>
          <w:rFonts w:ascii="Times New Roman" w:eastAsia="Times New Roman" w:hAnsi="Times New Roman" w:cs="Times New Roman"/>
          <w:sz w:val="24"/>
          <w:lang w:val="ru-RU"/>
        </w:rPr>
      </w:pPr>
    </w:p>
    <w:p w:rsidR="001A22D1" w:rsidRPr="001A22D1" w:rsidRDefault="001A22D1" w:rsidP="001A22D1">
      <w:pPr>
        <w:widowControl/>
        <w:autoSpaceDE/>
        <w:autoSpaceDN/>
        <w:spacing w:after="200" w:line="276" w:lineRule="auto"/>
        <w:jc w:val="center"/>
        <w:rPr>
          <w:rFonts w:ascii="Times New Roman" w:eastAsia="Calibri" w:hAnsi="Times New Roman" w:cs="Times New Roman"/>
          <w:b/>
          <w:sz w:val="24"/>
          <w:szCs w:val="24"/>
          <w:lang w:val="ru-RU"/>
        </w:rPr>
      </w:pPr>
      <w:r w:rsidRPr="001A22D1">
        <w:rPr>
          <w:rFonts w:ascii="Times New Roman" w:eastAsia="Calibri" w:hAnsi="Times New Roman" w:cs="Times New Roman"/>
          <w:b/>
          <w:sz w:val="24"/>
          <w:szCs w:val="24"/>
          <w:lang w:val="ru-RU"/>
        </w:rPr>
        <w:t>Внеурочная деятельность по классам 2024-2025</w:t>
      </w:r>
    </w:p>
    <w:p w:rsidR="001A22D1" w:rsidRPr="001A22D1" w:rsidRDefault="001A22D1" w:rsidP="001A22D1">
      <w:pPr>
        <w:widowControl/>
        <w:autoSpaceDE/>
        <w:autoSpaceDN/>
        <w:spacing w:line="276" w:lineRule="auto"/>
        <w:jc w:val="center"/>
        <w:rPr>
          <w:rFonts w:ascii="Times New Roman" w:eastAsia="Calibri" w:hAnsi="Times New Roman" w:cs="Times New Roman"/>
          <w:b/>
          <w:sz w:val="24"/>
          <w:szCs w:val="24"/>
          <w:lang w:val="ru-RU"/>
        </w:rPr>
      </w:pPr>
      <w:r w:rsidRPr="001A22D1">
        <w:rPr>
          <w:rFonts w:ascii="Times New Roman" w:eastAsia="Calibri" w:hAnsi="Times New Roman" w:cs="Times New Roman"/>
          <w:b/>
          <w:sz w:val="24"/>
          <w:szCs w:val="24"/>
          <w:lang w:val="ru-RU"/>
        </w:rPr>
        <w:t>1 класс (8 ч.)</w:t>
      </w:r>
    </w:p>
    <w:tbl>
      <w:tblPr>
        <w:tblStyle w:val="1f2"/>
        <w:tblW w:w="5000" w:type="pct"/>
        <w:tblLook w:val="04A0" w:firstRow="1" w:lastRow="0" w:firstColumn="1" w:lastColumn="0" w:noHBand="0" w:noVBand="1"/>
      </w:tblPr>
      <w:tblGrid>
        <w:gridCol w:w="1208"/>
        <w:gridCol w:w="1010"/>
        <w:gridCol w:w="3387"/>
        <w:gridCol w:w="2586"/>
        <w:gridCol w:w="2692"/>
      </w:tblGrid>
      <w:tr w:rsidR="001A22D1" w:rsidRPr="001A22D1" w:rsidTr="001A22D1">
        <w:trPr>
          <w:trHeight w:val="45"/>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 а</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Орлята России</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rPr>
                <w:rFonts w:ascii="Calibri" w:eastAsia="Times New Roman" w:hAnsi="Calibri" w:cs="Times New Roman"/>
                <w:lang w:val="ru-RU"/>
              </w:rPr>
            </w:pP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Сазонова Е.А.</w:t>
            </w:r>
          </w:p>
        </w:tc>
      </w:tr>
      <w:tr w:rsidR="001A22D1" w:rsidRPr="001A22D1" w:rsidTr="001A22D1">
        <w:trPr>
          <w:trHeight w:val="45"/>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1б</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Орлята России</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rPr>
                <w:rFonts w:ascii="Calibri" w:eastAsia="Times New Roman" w:hAnsi="Calibri" w:cs="Times New Roman"/>
                <w:lang w:val="ru-RU"/>
              </w:rPr>
            </w:pP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Мукменханова К.А.</w:t>
            </w:r>
          </w:p>
        </w:tc>
      </w:tr>
      <w:tr w:rsidR="001A22D1" w:rsidRPr="001A22D1" w:rsidTr="001A22D1">
        <w:trPr>
          <w:trHeight w:val="45"/>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 а</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Всеобуч по шахматам</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Calibri" w:eastAsia="Times New Roman" w:hAnsi="Calibri" w:cs="Times New Roman"/>
                <w:lang w:val="ru-RU"/>
              </w:rPr>
              <w:t xml:space="preserve"> Бородченкова М.М.</w:t>
            </w:r>
          </w:p>
        </w:tc>
      </w:tr>
      <w:tr w:rsidR="001A22D1" w:rsidRPr="001A22D1" w:rsidTr="001A22D1">
        <w:trPr>
          <w:trHeight w:val="45"/>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 б</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Всеобуч по шахматам</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Calibri" w:eastAsia="Times New Roman" w:hAnsi="Calibri" w:cs="Times New Roman"/>
                <w:lang w:val="ru-RU"/>
              </w:rPr>
              <w:t xml:space="preserve"> Бородченкова М.М.</w:t>
            </w:r>
          </w:p>
        </w:tc>
      </w:tr>
      <w:tr w:rsidR="001A22D1" w:rsidRPr="001A22D1" w:rsidTr="001A22D1">
        <w:trPr>
          <w:trHeight w:val="45"/>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 а</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Занимательная математика</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ФГ</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Сазонова Е.А.</w:t>
            </w:r>
          </w:p>
        </w:tc>
      </w:tr>
      <w:tr w:rsidR="001A22D1" w:rsidRPr="001A22D1" w:rsidTr="001A22D1">
        <w:trPr>
          <w:trHeight w:val="45"/>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 б</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Занимательная математика</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ФГ</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Мукменханова К.А</w:t>
            </w:r>
          </w:p>
        </w:tc>
      </w:tr>
      <w:tr w:rsidR="001A22D1" w:rsidRPr="001A22D1" w:rsidTr="001A22D1">
        <w:trPr>
          <w:trHeight w:val="45"/>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1а</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Разговор о важном</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rPr>
                <w:rFonts w:ascii="Calibri" w:eastAsia="Times New Roman" w:hAnsi="Calibri" w:cs="Times New Roman"/>
                <w:lang w:val="ru-RU"/>
              </w:rPr>
            </w:pP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Сазонова Е.А.</w:t>
            </w:r>
          </w:p>
        </w:tc>
      </w:tr>
      <w:tr w:rsidR="001A22D1" w:rsidRPr="001A22D1" w:rsidTr="001A22D1">
        <w:trPr>
          <w:trHeight w:val="45"/>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1б</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Разговор о важном</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rPr>
                <w:rFonts w:ascii="Calibri" w:eastAsia="Times New Roman" w:hAnsi="Calibri" w:cs="Times New Roman"/>
                <w:lang w:val="ru-RU"/>
              </w:rPr>
            </w:pP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Мукменханова К.А.</w:t>
            </w:r>
          </w:p>
        </w:tc>
      </w:tr>
    </w:tbl>
    <w:p w:rsidR="001A22D1" w:rsidRPr="001A22D1" w:rsidRDefault="001A22D1" w:rsidP="001A22D1">
      <w:pPr>
        <w:widowControl/>
        <w:autoSpaceDE/>
        <w:autoSpaceDN/>
        <w:spacing w:before="120" w:after="120"/>
        <w:jc w:val="center"/>
        <w:rPr>
          <w:rFonts w:ascii="Times New Roman" w:eastAsia="Calibri" w:hAnsi="Times New Roman" w:cs="Times New Roman"/>
          <w:b/>
          <w:sz w:val="24"/>
          <w:szCs w:val="24"/>
          <w:lang w:val="ru-RU"/>
        </w:rPr>
      </w:pPr>
      <w:r w:rsidRPr="001A22D1">
        <w:rPr>
          <w:rFonts w:ascii="Times New Roman" w:eastAsia="Calibri" w:hAnsi="Times New Roman" w:cs="Times New Roman"/>
          <w:b/>
          <w:sz w:val="24"/>
          <w:szCs w:val="24"/>
          <w:lang w:val="ru-RU"/>
        </w:rPr>
        <w:t xml:space="preserve">2 класс (8 ч.) </w:t>
      </w:r>
    </w:p>
    <w:tbl>
      <w:tblPr>
        <w:tblStyle w:val="1f2"/>
        <w:tblW w:w="5000" w:type="pct"/>
        <w:tblLook w:val="04A0" w:firstRow="1" w:lastRow="0" w:firstColumn="1" w:lastColumn="0" w:noHBand="0" w:noVBand="1"/>
      </w:tblPr>
      <w:tblGrid>
        <w:gridCol w:w="1208"/>
        <w:gridCol w:w="1010"/>
        <w:gridCol w:w="3387"/>
        <w:gridCol w:w="2586"/>
        <w:gridCol w:w="2692"/>
      </w:tblGrid>
      <w:tr w:rsidR="001A22D1" w:rsidRPr="001A22D1" w:rsidTr="001A22D1">
        <w:trPr>
          <w:trHeight w:val="337"/>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2 а</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 xml:space="preserve">Занимательная математика </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ФГ</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Малюкова Е.А.</w:t>
            </w:r>
          </w:p>
        </w:tc>
      </w:tr>
      <w:tr w:rsidR="001A22D1" w:rsidRPr="001A22D1" w:rsidTr="001A22D1">
        <w:trPr>
          <w:trHeight w:val="337"/>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2 а</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Орлята России</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Малюкова Е.А.</w:t>
            </w:r>
          </w:p>
        </w:tc>
      </w:tr>
      <w:tr w:rsidR="001A22D1" w:rsidRPr="001A22D1" w:rsidTr="001A22D1">
        <w:trPr>
          <w:trHeight w:val="337"/>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2 б</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Орлята России</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Люцик Е.А.</w:t>
            </w:r>
          </w:p>
        </w:tc>
      </w:tr>
      <w:tr w:rsidR="001A22D1" w:rsidRPr="001A22D1" w:rsidTr="001A22D1">
        <w:trPr>
          <w:trHeight w:val="337"/>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2 а</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Разговор о важном</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Малюкова Е.А.</w:t>
            </w:r>
          </w:p>
        </w:tc>
      </w:tr>
      <w:tr w:rsidR="001A22D1" w:rsidRPr="001A22D1" w:rsidTr="001A22D1">
        <w:trPr>
          <w:trHeight w:val="51"/>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2 б</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Разговор о важном</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Люцик Е.А.</w:t>
            </w:r>
          </w:p>
        </w:tc>
      </w:tr>
      <w:tr w:rsidR="001A22D1" w:rsidRPr="001A22D1" w:rsidTr="001A22D1">
        <w:trPr>
          <w:trHeight w:val="51"/>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2 а</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Веселые старты. Плавание.</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Физическая культура</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Сартаков С.С.</w:t>
            </w:r>
          </w:p>
        </w:tc>
      </w:tr>
      <w:tr w:rsidR="001A22D1" w:rsidRPr="001A22D1" w:rsidTr="001A22D1">
        <w:trPr>
          <w:trHeight w:val="51"/>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2 б</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Веселые старты. Плавание.</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Физическая культура</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Сартаков С.С.</w:t>
            </w:r>
          </w:p>
        </w:tc>
      </w:tr>
      <w:tr w:rsidR="001A22D1" w:rsidRPr="001A22D1" w:rsidTr="001A22D1">
        <w:trPr>
          <w:trHeight w:val="51"/>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2 а,б</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 xml:space="preserve">Инфознайка </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rPr>
                <w:rFonts w:ascii="Times New Roman" w:eastAsia="Times New Roman" w:hAnsi="Times New Roman" w:cs="Times New Roman"/>
                <w:lang w:val="ru-RU"/>
              </w:rPr>
            </w:pPr>
            <w:r w:rsidRPr="001A22D1">
              <w:rPr>
                <w:rFonts w:ascii="Times New Roman" w:eastAsia="Times New Roman" w:hAnsi="Times New Roman" w:cs="Times New Roman"/>
                <w:lang w:val="ru-RU"/>
              </w:rPr>
              <w:t>ФГ</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Степанова Е.Н.</w:t>
            </w:r>
          </w:p>
        </w:tc>
      </w:tr>
    </w:tbl>
    <w:p w:rsidR="001A22D1" w:rsidRPr="001A22D1" w:rsidRDefault="001A22D1" w:rsidP="001A22D1">
      <w:pPr>
        <w:widowControl/>
        <w:autoSpaceDE/>
        <w:autoSpaceDN/>
        <w:spacing w:before="120" w:after="120"/>
        <w:jc w:val="center"/>
        <w:rPr>
          <w:rFonts w:ascii="Times New Roman" w:eastAsia="Calibri" w:hAnsi="Times New Roman" w:cs="Times New Roman"/>
          <w:b/>
          <w:sz w:val="24"/>
          <w:szCs w:val="24"/>
          <w:lang w:val="ru-RU"/>
        </w:rPr>
      </w:pPr>
      <w:r w:rsidRPr="001A22D1">
        <w:rPr>
          <w:rFonts w:ascii="Times New Roman" w:eastAsia="Calibri" w:hAnsi="Times New Roman" w:cs="Times New Roman"/>
          <w:b/>
          <w:sz w:val="24"/>
          <w:szCs w:val="24"/>
          <w:lang w:val="ru-RU"/>
        </w:rPr>
        <w:t>3 класс (7 ч.)</w:t>
      </w:r>
    </w:p>
    <w:tbl>
      <w:tblPr>
        <w:tblStyle w:val="1f2"/>
        <w:tblW w:w="5000" w:type="pct"/>
        <w:tblLook w:val="04A0" w:firstRow="1" w:lastRow="0" w:firstColumn="1" w:lastColumn="0" w:noHBand="0" w:noVBand="1"/>
      </w:tblPr>
      <w:tblGrid>
        <w:gridCol w:w="1208"/>
        <w:gridCol w:w="527"/>
        <w:gridCol w:w="3870"/>
        <w:gridCol w:w="2586"/>
        <w:gridCol w:w="2692"/>
      </w:tblGrid>
      <w:tr w:rsidR="001A22D1" w:rsidRPr="001A22D1" w:rsidTr="001A22D1">
        <w:trPr>
          <w:trHeight w:val="42"/>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3а</w:t>
            </w:r>
          </w:p>
        </w:tc>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7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Орлята России</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Щекатурина Н.А.</w:t>
            </w:r>
          </w:p>
        </w:tc>
      </w:tr>
      <w:tr w:rsidR="001A22D1" w:rsidRPr="001A22D1" w:rsidTr="001A22D1">
        <w:trPr>
          <w:trHeight w:val="42"/>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3б</w:t>
            </w:r>
          </w:p>
        </w:tc>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7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Орлята России</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Бородченкова М.М.</w:t>
            </w:r>
          </w:p>
        </w:tc>
      </w:tr>
      <w:tr w:rsidR="001A22D1" w:rsidRPr="001A22D1" w:rsidTr="001A22D1">
        <w:trPr>
          <w:trHeight w:val="42"/>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3а</w:t>
            </w:r>
          </w:p>
        </w:tc>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7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Разговор о важном</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Щекатурина Н.А.</w:t>
            </w:r>
          </w:p>
        </w:tc>
      </w:tr>
      <w:tr w:rsidR="001A22D1" w:rsidRPr="001A22D1" w:rsidTr="001A22D1">
        <w:trPr>
          <w:trHeight w:val="42"/>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3б</w:t>
            </w:r>
          </w:p>
        </w:tc>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7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Разговор о важном</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Бородченкова М.М.</w:t>
            </w:r>
          </w:p>
        </w:tc>
      </w:tr>
      <w:tr w:rsidR="001A22D1" w:rsidRPr="001A22D1" w:rsidTr="001A22D1">
        <w:trPr>
          <w:trHeight w:val="42"/>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3 а,б</w:t>
            </w:r>
          </w:p>
        </w:tc>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7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Веселые старты. Плавание</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rPr>
                <w:rFonts w:ascii="Times New Roman" w:eastAsia="Times New Roman" w:hAnsi="Times New Roman" w:cs="Times New Roman"/>
                <w:lang w:val="ru-RU"/>
              </w:rPr>
            </w:pPr>
            <w:r w:rsidRPr="001A22D1">
              <w:rPr>
                <w:rFonts w:ascii="Times New Roman" w:eastAsia="Times New Roman" w:hAnsi="Times New Roman" w:cs="Times New Roman"/>
                <w:lang w:val="ru-RU"/>
              </w:rPr>
              <w:t>Физическая культура</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Щекатурина Н.А.</w:t>
            </w:r>
          </w:p>
        </w:tc>
      </w:tr>
      <w:tr w:rsidR="001A22D1" w:rsidRPr="001A22D1" w:rsidTr="001A22D1">
        <w:trPr>
          <w:trHeight w:val="42"/>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3 а,б</w:t>
            </w:r>
          </w:p>
        </w:tc>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7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Инфознайка</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rPr>
                <w:rFonts w:ascii="Times New Roman" w:eastAsia="Times New Roman" w:hAnsi="Times New Roman" w:cs="Times New Roman"/>
                <w:lang w:val="ru-RU"/>
              </w:rPr>
            </w:pPr>
            <w:r w:rsidRPr="001A22D1">
              <w:rPr>
                <w:rFonts w:ascii="Times New Roman" w:eastAsia="Times New Roman" w:hAnsi="Times New Roman" w:cs="Times New Roman"/>
                <w:lang w:val="ru-RU"/>
              </w:rPr>
              <w:t>ФГ</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Степанова Е.Н.</w:t>
            </w:r>
          </w:p>
        </w:tc>
      </w:tr>
      <w:tr w:rsidR="001A22D1" w:rsidRPr="001A22D1" w:rsidTr="001A22D1">
        <w:trPr>
          <w:trHeight w:val="42"/>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3 а,б</w:t>
            </w:r>
          </w:p>
        </w:tc>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7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Занимательная математика</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rPr>
                <w:rFonts w:ascii="Times New Roman" w:eastAsia="Times New Roman" w:hAnsi="Times New Roman" w:cs="Times New Roman"/>
                <w:lang w:val="ru-RU"/>
              </w:rPr>
            </w:pPr>
            <w:r w:rsidRPr="001A22D1">
              <w:rPr>
                <w:rFonts w:ascii="Times New Roman" w:eastAsia="Times New Roman" w:hAnsi="Times New Roman" w:cs="Times New Roman"/>
                <w:lang w:val="ru-RU"/>
              </w:rPr>
              <w:t>ФГ</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rPr>
                <w:rFonts w:ascii="Times New Roman" w:eastAsia="Times New Roman" w:hAnsi="Times New Roman" w:cs="Times New Roman"/>
                <w:lang w:val="ru-RU"/>
              </w:rPr>
            </w:pPr>
            <w:r w:rsidRPr="001A22D1">
              <w:rPr>
                <w:rFonts w:ascii="Times New Roman" w:eastAsia="Times New Roman" w:hAnsi="Times New Roman" w:cs="Times New Roman"/>
                <w:lang w:val="ru-RU"/>
              </w:rPr>
              <w:t>Щекатурина Н.А.</w:t>
            </w:r>
          </w:p>
        </w:tc>
      </w:tr>
    </w:tbl>
    <w:p w:rsidR="001A22D1" w:rsidRPr="001A22D1" w:rsidRDefault="001A22D1" w:rsidP="001A22D1">
      <w:pPr>
        <w:widowControl/>
        <w:autoSpaceDE/>
        <w:autoSpaceDN/>
        <w:jc w:val="center"/>
        <w:rPr>
          <w:rFonts w:ascii="Times New Roman" w:eastAsia="Calibri" w:hAnsi="Times New Roman" w:cs="Times New Roman"/>
          <w:b/>
          <w:sz w:val="24"/>
          <w:szCs w:val="24"/>
          <w:lang w:val="ru-RU"/>
        </w:rPr>
      </w:pPr>
      <w:r w:rsidRPr="001A22D1">
        <w:rPr>
          <w:rFonts w:ascii="Times New Roman" w:eastAsia="Calibri" w:hAnsi="Times New Roman" w:cs="Times New Roman"/>
          <w:b/>
          <w:sz w:val="24"/>
          <w:szCs w:val="24"/>
          <w:lang w:val="ru-RU"/>
        </w:rPr>
        <w:t>4 класс (7 ч.)</w:t>
      </w:r>
    </w:p>
    <w:tbl>
      <w:tblPr>
        <w:tblStyle w:val="1f2"/>
        <w:tblW w:w="5000" w:type="pct"/>
        <w:tblLook w:val="04A0" w:firstRow="1" w:lastRow="0" w:firstColumn="1" w:lastColumn="0" w:noHBand="0" w:noVBand="1"/>
      </w:tblPr>
      <w:tblGrid>
        <w:gridCol w:w="1207"/>
        <w:gridCol w:w="527"/>
        <w:gridCol w:w="3870"/>
        <w:gridCol w:w="2584"/>
        <w:gridCol w:w="2695"/>
      </w:tblGrid>
      <w:tr w:rsidR="001A22D1" w:rsidRPr="001A22D1" w:rsidTr="001A22D1">
        <w:trPr>
          <w:trHeight w:val="42"/>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4 б</w:t>
            </w:r>
          </w:p>
        </w:tc>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7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Читательская грамотность</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ФГ</w:t>
            </w:r>
          </w:p>
        </w:tc>
        <w:tc>
          <w:tcPr>
            <w:tcW w:w="12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Тихонова М.И.</w:t>
            </w:r>
          </w:p>
        </w:tc>
      </w:tr>
      <w:tr w:rsidR="001A22D1" w:rsidRPr="001A22D1" w:rsidTr="001A22D1">
        <w:trPr>
          <w:trHeight w:val="42"/>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4 а</w:t>
            </w:r>
          </w:p>
        </w:tc>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7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Орлята России</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p>
        </w:tc>
        <w:tc>
          <w:tcPr>
            <w:tcW w:w="12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Тихонова М.И.</w:t>
            </w:r>
          </w:p>
        </w:tc>
      </w:tr>
      <w:tr w:rsidR="001A22D1" w:rsidRPr="001A22D1" w:rsidTr="001A22D1">
        <w:trPr>
          <w:trHeight w:val="42"/>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4 б</w:t>
            </w:r>
          </w:p>
        </w:tc>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7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Орлята России</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rPr>
                <w:rFonts w:ascii="Calibri" w:eastAsia="Times New Roman" w:hAnsi="Calibri" w:cs="Times New Roman"/>
                <w:lang w:val="ru-RU"/>
              </w:rPr>
            </w:pPr>
          </w:p>
        </w:tc>
        <w:tc>
          <w:tcPr>
            <w:tcW w:w="12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Селиванова Н.В.</w:t>
            </w:r>
          </w:p>
        </w:tc>
      </w:tr>
      <w:tr w:rsidR="001A22D1" w:rsidRPr="001A22D1" w:rsidTr="001A22D1">
        <w:trPr>
          <w:trHeight w:val="42"/>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4 а</w:t>
            </w:r>
          </w:p>
        </w:tc>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7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Разговор о важном</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p>
        </w:tc>
        <w:tc>
          <w:tcPr>
            <w:tcW w:w="12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Тихонова М.И.</w:t>
            </w:r>
          </w:p>
        </w:tc>
      </w:tr>
      <w:tr w:rsidR="001A22D1" w:rsidRPr="001A22D1" w:rsidTr="001A22D1">
        <w:trPr>
          <w:trHeight w:val="42"/>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4 б</w:t>
            </w:r>
          </w:p>
        </w:tc>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7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Разговор о важном</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rPr>
                <w:rFonts w:ascii="Calibri" w:eastAsia="Times New Roman" w:hAnsi="Calibri" w:cs="Times New Roman"/>
                <w:lang w:val="ru-RU"/>
              </w:rPr>
            </w:pPr>
          </w:p>
        </w:tc>
        <w:tc>
          <w:tcPr>
            <w:tcW w:w="12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Селиванова Н.В.</w:t>
            </w:r>
          </w:p>
        </w:tc>
      </w:tr>
      <w:tr w:rsidR="001A22D1" w:rsidRPr="001A22D1" w:rsidTr="001A22D1">
        <w:trPr>
          <w:trHeight w:val="42"/>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4 а,б</w:t>
            </w:r>
          </w:p>
        </w:tc>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7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Веселые старты. Плавание</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rPr>
                <w:rFonts w:ascii="Times New Roman" w:eastAsia="Times New Roman" w:hAnsi="Times New Roman" w:cs="Times New Roman"/>
                <w:lang w:val="ru-RU"/>
              </w:rPr>
            </w:pPr>
            <w:r w:rsidRPr="001A22D1">
              <w:rPr>
                <w:rFonts w:ascii="Times New Roman" w:eastAsia="Times New Roman" w:hAnsi="Times New Roman" w:cs="Times New Roman"/>
                <w:lang w:val="ru-RU"/>
              </w:rPr>
              <w:t>Физическая культура</w:t>
            </w:r>
          </w:p>
        </w:tc>
        <w:tc>
          <w:tcPr>
            <w:tcW w:w="12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Тихонова М.И.</w:t>
            </w:r>
          </w:p>
        </w:tc>
      </w:tr>
      <w:tr w:rsidR="001A22D1" w:rsidRPr="001A22D1" w:rsidTr="001A22D1">
        <w:trPr>
          <w:trHeight w:val="42"/>
        </w:trPr>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4 а</w:t>
            </w:r>
          </w:p>
        </w:tc>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1</w:t>
            </w:r>
          </w:p>
        </w:tc>
        <w:tc>
          <w:tcPr>
            <w:tcW w:w="17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contextualSpacing/>
              <w:rPr>
                <w:rFonts w:ascii="Times New Roman" w:eastAsia="Times New Roman" w:hAnsi="Times New Roman" w:cs="Times New Roman"/>
                <w:lang w:val="ru-RU"/>
              </w:rPr>
            </w:pPr>
            <w:r w:rsidRPr="001A22D1">
              <w:rPr>
                <w:rFonts w:ascii="Times New Roman" w:eastAsia="Times New Roman" w:hAnsi="Times New Roman" w:cs="Times New Roman"/>
                <w:lang w:val="ru-RU"/>
              </w:rPr>
              <w:t>Занимательная математика</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rPr>
                <w:rFonts w:ascii="Times New Roman" w:eastAsia="Times New Roman" w:hAnsi="Times New Roman" w:cs="Times New Roman"/>
                <w:lang w:val="ru-RU"/>
              </w:rPr>
            </w:pPr>
            <w:r w:rsidRPr="001A22D1">
              <w:rPr>
                <w:rFonts w:ascii="Times New Roman" w:eastAsia="Times New Roman" w:hAnsi="Times New Roman" w:cs="Times New Roman"/>
                <w:lang w:val="ru-RU"/>
              </w:rPr>
              <w:t>ФГ</w:t>
            </w:r>
          </w:p>
        </w:tc>
        <w:tc>
          <w:tcPr>
            <w:tcW w:w="12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A22D1" w:rsidRPr="001A22D1" w:rsidRDefault="001A22D1" w:rsidP="001A22D1">
            <w:pPr>
              <w:widowControl/>
              <w:autoSpaceDE/>
              <w:autoSpaceDN/>
              <w:rPr>
                <w:rFonts w:ascii="Times New Roman" w:eastAsia="Times New Roman" w:hAnsi="Times New Roman" w:cs="Times New Roman"/>
                <w:lang w:val="ru-RU"/>
              </w:rPr>
            </w:pPr>
            <w:r w:rsidRPr="001A22D1">
              <w:rPr>
                <w:rFonts w:ascii="Times New Roman" w:eastAsia="Times New Roman" w:hAnsi="Times New Roman" w:cs="Times New Roman"/>
                <w:lang w:val="ru-RU"/>
              </w:rPr>
              <w:t>Селиванова Н.В.</w:t>
            </w:r>
          </w:p>
        </w:tc>
      </w:tr>
    </w:tbl>
    <w:p w:rsidR="00A3258C" w:rsidRPr="008854DE" w:rsidRDefault="00A3258C" w:rsidP="008854DE">
      <w:pPr>
        <w:tabs>
          <w:tab w:val="left" w:pos="709"/>
        </w:tabs>
        <w:ind w:firstLine="567"/>
        <w:jc w:val="both"/>
        <w:rPr>
          <w:rFonts w:ascii="Times New Roman" w:hAnsi="Times New Roman" w:cs="Times New Roman"/>
          <w:color w:val="000000" w:themeColor="text1"/>
          <w:lang w:val="ru-RU"/>
        </w:rPr>
      </w:pPr>
    </w:p>
    <w:p w:rsidR="00A3258C" w:rsidRPr="00F93C71" w:rsidRDefault="00A3258C" w:rsidP="003E115D">
      <w:pPr>
        <w:pStyle w:val="20"/>
        <w:numPr>
          <w:ilvl w:val="1"/>
          <w:numId w:val="16"/>
        </w:numPr>
        <w:tabs>
          <w:tab w:val="left" w:pos="142"/>
          <w:tab w:val="left" w:pos="284"/>
          <w:tab w:val="left" w:pos="426"/>
        </w:tabs>
        <w:spacing w:before="0"/>
        <w:ind w:left="0" w:firstLine="0"/>
        <w:jc w:val="center"/>
        <w:rPr>
          <w:rFonts w:ascii="Times New Roman" w:hAnsi="Times New Roman" w:cs="Times New Roman"/>
          <w:b/>
          <w:sz w:val="22"/>
          <w:szCs w:val="22"/>
          <w:lang w:val="ru-RU"/>
        </w:rPr>
      </w:pPr>
      <w:bookmarkStart w:id="262" w:name="_Toc105169844"/>
      <w:r w:rsidRPr="00F93C71">
        <w:rPr>
          <w:rFonts w:ascii="Times New Roman" w:hAnsi="Times New Roman" w:cs="Times New Roman"/>
          <w:b/>
          <w:sz w:val="22"/>
          <w:szCs w:val="22"/>
        </w:rPr>
        <w:t>КАЛЕНДАРНЫЙ ПЛАН ВОСПИТАТЕЛЬНОЙ РАБОТЫ</w:t>
      </w:r>
      <w:bookmarkEnd w:id="262"/>
    </w:p>
    <w:p w:rsidR="00A3258C" w:rsidRDefault="00A3258C" w:rsidP="008854DE">
      <w:pPr>
        <w:tabs>
          <w:tab w:val="left" w:pos="709"/>
        </w:tabs>
        <w:ind w:firstLine="567"/>
        <w:rPr>
          <w:rFonts w:ascii="Times New Roman" w:hAnsi="Times New Roman" w:cs="Times New Roman"/>
          <w:color w:val="000000" w:themeColor="text1"/>
          <w:lang w:val="ru-RU"/>
        </w:rPr>
      </w:pPr>
    </w:p>
    <w:p w:rsidR="00F93C71" w:rsidRPr="00F93C71" w:rsidRDefault="00F93C71" w:rsidP="00F93C71">
      <w:pPr>
        <w:widowControl/>
        <w:autoSpaceDE/>
        <w:autoSpaceDN/>
        <w:spacing w:after="200" w:line="276" w:lineRule="auto"/>
        <w:jc w:val="center"/>
        <w:rPr>
          <w:rFonts w:ascii="Times New Roman" w:eastAsia="Calibri" w:hAnsi="Times New Roman" w:cs="Times New Roman"/>
          <w:b/>
          <w:sz w:val="24"/>
          <w:szCs w:val="24"/>
          <w:lang w:val="ru-RU"/>
        </w:rPr>
      </w:pPr>
      <w:r w:rsidRPr="00F93C71">
        <w:rPr>
          <w:rFonts w:ascii="Times New Roman" w:eastAsia="Calibri" w:hAnsi="Times New Roman" w:cs="Times New Roman"/>
          <w:b/>
          <w:sz w:val="24"/>
          <w:szCs w:val="24"/>
          <w:lang w:val="ru-RU"/>
        </w:rPr>
        <w:t>ПЛАН ВОСПИТАТЕЛЬНОЙ РАБОТЫ ШКОЛЫ НА 2024-2025 УЧЕБНЫЙ ГОД</w:t>
      </w:r>
    </w:p>
    <w:p w:rsidR="00F93C71" w:rsidRPr="00F93C71" w:rsidRDefault="00F93C71" w:rsidP="00F93C71">
      <w:pPr>
        <w:widowControl/>
        <w:autoSpaceDE/>
        <w:autoSpaceDN/>
        <w:spacing w:after="200" w:line="276" w:lineRule="auto"/>
        <w:jc w:val="center"/>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 xml:space="preserve">Начальное общее образование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205"/>
        <w:gridCol w:w="1012"/>
        <w:gridCol w:w="2104"/>
        <w:gridCol w:w="2022"/>
      </w:tblGrid>
      <w:tr w:rsidR="00F93C71" w:rsidRPr="00F93C71" w:rsidTr="003D539A">
        <w:tc>
          <w:tcPr>
            <w:tcW w:w="0" w:type="auto"/>
            <w:gridSpan w:val="5"/>
            <w:shd w:val="clear" w:color="auto" w:fill="auto"/>
          </w:tcPr>
          <w:p w:rsidR="00F93C71" w:rsidRPr="00F93C71" w:rsidRDefault="00F93C71" w:rsidP="00F93C71">
            <w:pPr>
              <w:widowControl/>
              <w:autoSpaceDE/>
              <w:autoSpaceDN/>
              <w:jc w:val="center"/>
              <w:rPr>
                <w:rFonts w:ascii="Times New Roman" w:eastAsia="Calibri" w:hAnsi="Times New Roman" w:cs="Times New Roman"/>
                <w:b/>
                <w:sz w:val="24"/>
                <w:lang w:val="ru-RU"/>
              </w:rPr>
            </w:pPr>
            <w:r w:rsidRPr="00F93C71">
              <w:rPr>
                <w:rFonts w:ascii="Times New Roman" w:eastAsia="Calibri" w:hAnsi="Times New Roman" w:cs="Times New Roman"/>
                <w:b/>
                <w:sz w:val="24"/>
                <w:lang w:val="ru-RU"/>
              </w:rPr>
              <w:t>Основные школьные дела</w:t>
            </w:r>
          </w:p>
        </w:tc>
      </w:tr>
      <w:tr w:rsidR="00F93C71" w:rsidRPr="00F93C71"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п/п</w:t>
            </w:r>
          </w:p>
        </w:tc>
        <w:tc>
          <w:tcPr>
            <w:tcW w:w="4035"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Дела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Ориентировочное время проведения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Ответственные </w:t>
            </w:r>
          </w:p>
        </w:tc>
      </w:tr>
      <w:tr w:rsidR="00F93C71" w:rsidRPr="00F61230"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Праздник Первого звонка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 сентября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Заместитель директора по ВР, классный руководитель</w:t>
            </w:r>
          </w:p>
        </w:tc>
      </w:tr>
      <w:tr w:rsidR="00F93C71" w:rsidRPr="00F61230"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Мероприятия ко дню солидарности в борьбе с терроризмом:</w:t>
            </w:r>
          </w:p>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общешкольная линейка;</w:t>
            </w:r>
          </w:p>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выставка литературы в школьной библиотеке;</w:t>
            </w:r>
          </w:p>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просмотр тематического видео;</w:t>
            </w:r>
          </w:p>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классные часы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 сентября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Старшая вожатая, библиотекарь, 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День добрых дел – участие в акции «Письмо солдату»</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19-22 сентября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w:t>
            </w:r>
          </w:p>
        </w:tc>
      </w:tr>
      <w:tr w:rsidR="00F93C71" w:rsidRPr="00F61230"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4</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Школьный этап муниципального конкурса «Ученик года -2024»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ноябрь</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Заместитель директора по ВР, 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5</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Участие в акции «Из детских рук – частичку теплоты», посвященная Дню пожилого человека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 неделя сентября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6</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День учителя: участие в праздничной программе </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4 октября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7</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Осенние посиделки</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Осенние каникулы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 старшая вожатая</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8</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Праздничный концерт ко Дню матери «Нашим мамам посвящается»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22 ноября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 старшая вожатая</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9</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Новогодние праздники</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26-28 декабря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 старшая вожатая</w:t>
            </w:r>
          </w:p>
        </w:tc>
      </w:tr>
      <w:tr w:rsidR="00F93C71" w:rsidRPr="00F61230"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10</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Месячник оборонно-массовой работы и гражданско-патриотического воспитания (мероприятия по плану месячника)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24 января – 24 февраля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Заместитель директора по ВР, 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Неделя начальной школы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3-7 февраля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Руководитель МО начальных классов</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12</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Участие в акции «Здоровье в порядке – спасибо зарядке» (День здоровья)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7 апреля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Старшая вожатая</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13</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Месячник военно-патриотического воспитания, посвященный 80-летию Победы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апрель</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w:t>
            </w:r>
          </w:p>
        </w:tc>
      </w:tr>
      <w:tr w:rsidR="00F93C71" w:rsidRPr="00F61230"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Месячник экологической работы: </w:t>
            </w:r>
          </w:p>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акция «Час Земли»;</w:t>
            </w:r>
          </w:p>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общешкольный флешмоб «Здоровье в порядке – спасибо зарядке!»;</w:t>
            </w:r>
          </w:p>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экологический десант;</w:t>
            </w:r>
          </w:p>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акция «Защитим малые реки и водоемы».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апрель</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Заместитель директора  по ВР, 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15</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Школьный фестиваль «Мы все талантливы»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апрель</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Старшая вожатая, 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16</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Участие в праздновании на территории Дня победы на территории ст. Мелиховской. Участие в акции «Бессмертный полк»</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9 мая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17</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День семьи:</w:t>
            </w:r>
          </w:p>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единый классный час «Урок семьи и семейных ценностей»;</w:t>
            </w:r>
          </w:p>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спортивные соревнования «Мама, папа, я – спортивная семья»;</w:t>
            </w:r>
          </w:p>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выставка творческих работ «Творчество моей семьи»</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13 мая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Классный руководитель, старшая вожатая </w:t>
            </w:r>
          </w:p>
        </w:tc>
      </w:tr>
      <w:tr w:rsidR="00F93C71" w:rsidRPr="00F93C71" w:rsidTr="003D539A">
        <w:trPr>
          <w:trHeight w:val="889"/>
        </w:trPr>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18</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Праздник последнего звонка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23 мая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Заместитель директора по ВР</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19</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Персональная выставка творческих работ детей</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В течение года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 старшая вожатая</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20</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День защиты детей – развлекательная программа, концерт</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 июня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Старшая вожатая</w:t>
            </w:r>
          </w:p>
        </w:tc>
      </w:tr>
      <w:tr w:rsidR="00F93C71" w:rsidRPr="00F93C71" w:rsidTr="003D539A">
        <w:tc>
          <w:tcPr>
            <w:tcW w:w="0" w:type="auto"/>
            <w:gridSpan w:val="5"/>
            <w:shd w:val="clear" w:color="auto" w:fill="auto"/>
          </w:tcPr>
          <w:p w:rsidR="00F93C71" w:rsidRPr="00F93C71" w:rsidRDefault="00F93C71" w:rsidP="00F93C71">
            <w:pPr>
              <w:widowControl/>
              <w:autoSpaceDE/>
              <w:autoSpaceDN/>
              <w:jc w:val="center"/>
              <w:rPr>
                <w:rFonts w:ascii="Times New Roman" w:eastAsia="Calibri" w:hAnsi="Times New Roman" w:cs="Times New Roman"/>
                <w:b/>
                <w:sz w:val="24"/>
                <w:lang w:val="ru-RU"/>
              </w:rPr>
            </w:pPr>
            <w:r w:rsidRPr="00F93C71">
              <w:rPr>
                <w:rFonts w:ascii="Times New Roman" w:eastAsia="Calibri" w:hAnsi="Times New Roman" w:cs="Times New Roman"/>
                <w:b/>
                <w:sz w:val="24"/>
                <w:lang w:val="ru-RU"/>
              </w:rPr>
              <w:t xml:space="preserve">Внеурочная деятельность </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w:t>
            </w:r>
          </w:p>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п/п</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Название курса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Количество часов в неделю</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Ответственные </w:t>
            </w:r>
          </w:p>
        </w:tc>
      </w:tr>
      <w:tr w:rsidR="00F93C71" w:rsidRPr="00F93C71"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Разговоры о важном</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lang w:val="ru-RU"/>
              </w:rPr>
            </w:pPr>
            <w:r w:rsidRPr="00F93C71">
              <w:rPr>
                <w:rFonts w:ascii="Times New Roman" w:eastAsia="Calibri" w:hAnsi="Times New Roman" w:cs="Times New Roman"/>
                <w:lang w:val="ru-RU"/>
              </w:rPr>
              <w:t>Классные руководители</w:t>
            </w:r>
          </w:p>
        </w:tc>
      </w:tr>
      <w:tr w:rsidR="00F93C71" w:rsidRPr="00F93C71"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Веселые старты. Плавание</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2аб, 4аб, 3аб</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lang w:val="ru-RU"/>
              </w:rPr>
            </w:pPr>
            <w:r w:rsidRPr="00F93C71">
              <w:rPr>
                <w:rFonts w:ascii="Times New Roman" w:eastAsia="Calibri" w:hAnsi="Times New Roman" w:cs="Times New Roman"/>
                <w:lang w:val="ru-RU"/>
              </w:rPr>
              <w:t>Сартаков С.С.</w:t>
            </w:r>
          </w:p>
          <w:p w:rsidR="00F93C71" w:rsidRPr="00F93C71" w:rsidRDefault="00F93C71" w:rsidP="00F93C71">
            <w:pPr>
              <w:widowControl/>
              <w:autoSpaceDE/>
              <w:autoSpaceDN/>
              <w:rPr>
                <w:rFonts w:ascii="Times New Roman" w:eastAsia="Calibri" w:hAnsi="Times New Roman" w:cs="Times New Roman"/>
                <w:lang w:val="ru-RU"/>
              </w:rPr>
            </w:pPr>
            <w:r w:rsidRPr="00F93C71">
              <w:rPr>
                <w:rFonts w:ascii="Times New Roman" w:eastAsia="Calibri" w:hAnsi="Times New Roman" w:cs="Times New Roman"/>
                <w:lang w:val="ru-RU"/>
              </w:rPr>
              <w:t>Тихонова М.И.</w:t>
            </w:r>
          </w:p>
          <w:p w:rsidR="00F93C71" w:rsidRPr="00F93C71" w:rsidRDefault="00F93C71" w:rsidP="00F93C71">
            <w:pPr>
              <w:widowControl/>
              <w:autoSpaceDE/>
              <w:autoSpaceDN/>
              <w:rPr>
                <w:rFonts w:ascii="Times New Roman" w:eastAsia="Calibri" w:hAnsi="Times New Roman" w:cs="Times New Roman"/>
                <w:lang w:val="ru-RU"/>
              </w:rPr>
            </w:pPr>
            <w:r w:rsidRPr="00F93C71">
              <w:rPr>
                <w:rFonts w:ascii="Times New Roman" w:eastAsia="Calibri" w:hAnsi="Times New Roman" w:cs="Times New Roman"/>
                <w:lang w:val="ru-RU"/>
              </w:rPr>
              <w:t>Щекатурина Н.А.</w:t>
            </w:r>
          </w:p>
        </w:tc>
      </w:tr>
      <w:tr w:rsidR="00F93C71" w:rsidRPr="00F93C71"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Читательская грамотность</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 4аб</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lang w:val="ru-RU"/>
              </w:rPr>
            </w:pPr>
            <w:r w:rsidRPr="00F93C71">
              <w:rPr>
                <w:rFonts w:ascii="Times New Roman" w:eastAsia="Calibri" w:hAnsi="Times New Roman" w:cs="Times New Roman"/>
                <w:lang w:val="ru-RU"/>
              </w:rPr>
              <w:t>Тихонова М.И.</w:t>
            </w:r>
          </w:p>
        </w:tc>
      </w:tr>
      <w:tr w:rsidR="00F93C71" w:rsidRPr="00F93C71"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4</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Всеобуч по шахматам</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1аб</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lang w:val="ru-RU"/>
              </w:rPr>
            </w:pPr>
            <w:r w:rsidRPr="00F93C71">
              <w:rPr>
                <w:rFonts w:ascii="Times New Roman" w:eastAsia="Calibri" w:hAnsi="Times New Roman" w:cs="Times New Roman"/>
                <w:lang w:val="ru-RU"/>
              </w:rPr>
              <w:t>Бородченкова М.М.</w:t>
            </w:r>
          </w:p>
        </w:tc>
      </w:tr>
      <w:tr w:rsidR="00F93C71" w:rsidRPr="00F61230"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5</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Занимательная математика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lang w:val="ru-RU"/>
              </w:rPr>
            </w:pPr>
            <w:r w:rsidRPr="00F93C71">
              <w:rPr>
                <w:rFonts w:ascii="Times New Roman" w:eastAsia="Calibri" w:hAnsi="Times New Roman" w:cs="Times New Roman"/>
                <w:lang w:val="ru-RU"/>
              </w:rPr>
              <w:t>Сазонова Е.А., Мукменханова К.А.,  Малюкова Е.А., Щекатурина Н.А., Селиванова Н.В.</w:t>
            </w:r>
          </w:p>
        </w:tc>
      </w:tr>
      <w:tr w:rsidR="00F93C71" w:rsidRPr="00F93C71"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6</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Орлята России</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lang w:val="ru-RU"/>
              </w:rPr>
            </w:pPr>
            <w:r w:rsidRPr="00F93C71">
              <w:rPr>
                <w:rFonts w:ascii="Times New Roman" w:eastAsia="Calibri" w:hAnsi="Times New Roman" w:cs="Times New Roman"/>
                <w:lang w:val="ru-RU"/>
              </w:rPr>
              <w:t>Классные руководители</w:t>
            </w:r>
          </w:p>
        </w:tc>
      </w:tr>
      <w:tr w:rsidR="00F93C71" w:rsidRPr="00F93C71"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7</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Инфознайка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2аб,3аб</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lang w:val="ru-RU"/>
              </w:rPr>
            </w:pPr>
            <w:r w:rsidRPr="00F93C71">
              <w:rPr>
                <w:rFonts w:ascii="Times New Roman" w:eastAsia="Calibri" w:hAnsi="Times New Roman" w:cs="Times New Roman"/>
                <w:lang w:val="ru-RU"/>
              </w:rPr>
              <w:t>Степанова Е.Н.</w:t>
            </w:r>
          </w:p>
        </w:tc>
      </w:tr>
      <w:tr w:rsidR="00F93C71" w:rsidRPr="00F93C71" w:rsidTr="003D539A">
        <w:tc>
          <w:tcPr>
            <w:tcW w:w="9571" w:type="dxa"/>
            <w:gridSpan w:val="5"/>
            <w:shd w:val="clear" w:color="auto" w:fill="auto"/>
          </w:tcPr>
          <w:p w:rsidR="00F93C71" w:rsidRPr="00F93C71" w:rsidRDefault="00F93C71" w:rsidP="00F93C71">
            <w:pPr>
              <w:widowControl/>
              <w:autoSpaceDE/>
              <w:autoSpaceDN/>
              <w:jc w:val="center"/>
              <w:rPr>
                <w:rFonts w:ascii="Times New Roman" w:eastAsia="Calibri" w:hAnsi="Times New Roman" w:cs="Times New Roman"/>
                <w:b/>
                <w:sz w:val="24"/>
                <w:lang w:val="ru-RU"/>
              </w:rPr>
            </w:pPr>
            <w:r w:rsidRPr="00F93C71">
              <w:rPr>
                <w:rFonts w:ascii="Times New Roman" w:eastAsia="Calibri" w:hAnsi="Times New Roman" w:cs="Times New Roman"/>
                <w:b/>
                <w:sz w:val="24"/>
                <w:lang w:val="ru-RU"/>
              </w:rPr>
              <w:t>Дополнительное образование</w:t>
            </w:r>
          </w:p>
        </w:tc>
      </w:tr>
      <w:tr w:rsidR="00F93C71" w:rsidRPr="00F93C71"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w:t>
            </w:r>
          </w:p>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п/п</w:t>
            </w:r>
          </w:p>
        </w:tc>
        <w:tc>
          <w:tcPr>
            <w:tcW w:w="4035"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Название курса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Количество часов в неделю</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Ответственные </w:t>
            </w:r>
          </w:p>
        </w:tc>
      </w:tr>
      <w:tr w:rsidR="00F93C71" w:rsidRPr="00F93C71"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Чтение с увлечением</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Сазонова Е.А.</w:t>
            </w:r>
          </w:p>
        </w:tc>
      </w:tr>
      <w:tr w:rsidR="00F93C71" w:rsidRPr="00F93C71"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Творческая мастерская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Люцик Е.А.</w:t>
            </w:r>
          </w:p>
        </w:tc>
      </w:tr>
      <w:tr w:rsidR="00F93C71" w:rsidRPr="00F93C71"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Моя малая родина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Селиванова Н.В.</w:t>
            </w:r>
          </w:p>
        </w:tc>
      </w:tr>
      <w:tr w:rsidR="00F93C71" w:rsidRPr="00F93C71"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4</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Чемпион</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Щекатурина Н.А.</w:t>
            </w:r>
          </w:p>
        </w:tc>
      </w:tr>
      <w:tr w:rsidR="00F93C71" w:rsidRPr="00F93C71"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5</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Ладья </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2-3</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Бородченкова М.М.</w:t>
            </w:r>
          </w:p>
        </w:tc>
      </w:tr>
      <w:tr w:rsidR="00F93C71" w:rsidRPr="00F93C71"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6</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Спортивные и подвижные игры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Тихонова М.И.</w:t>
            </w:r>
          </w:p>
        </w:tc>
      </w:tr>
      <w:tr w:rsidR="00F93C71" w:rsidRPr="00F61230"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7</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Участие в спортивном  многоборье  в рамках осеннего фестиваля ГТО</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Срок проведения: сентябрь</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Селиванова Н.В., Щекатурина Н.А.</w:t>
            </w:r>
          </w:p>
        </w:tc>
      </w:tr>
      <w:tr w:rsidR="00F93C71" w:rsidRPr="00F93C71"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8</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Участие в районном первенстве по шахматам</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p>
          <w:p w:rsidR="00F93C71" w:rsidRPr="00F93C71" w:rsidRDefault="00F93C71" w:rsidP="00F93C71">
            <w:pPr>
              <w:widowControl/>
              <w:autoSpaceDE/>
              <w:autoSpaceDN/>
              <w:jc w:val="center"/>
              <w:rPr>
                <w:rFonts w:ascii="Times New Roman" w:eastAsia="Calibri" w:hAnsi="Times New Roman" w:cs="Times New Roman"/>
                <w:sz w:val="24"/>
                <w:lang w:val="ru-RU"/>
              </w:rPr>
            </w:pPr>
          </w:p>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4</w:t>
            </w:r>
          </w:p>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2-3</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Сроки проведения:</w:t>
            </w:r>
          </w:p>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Февраль</w:t>
            </w:r>
          </w:p>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март</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Бородченкова М.М.</w:t>
            </w:r>
          </w:p>
        </w:tc>
      </w:tr>
      <w:tr w:rsidR="00F93C71" w:rsidRPr="00F93C71"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9</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Участие в районной выставке декоративно-прикладного творчества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Январь</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Люцик Е.А.</w:t>
            </w:r>
          </w:p>
        </w:tc>
      </w:tr>
      <w:tr w:rsidR="00F93C71" w:rsidRPr="00F61230" w:rsidTr="003D539A">
        <w:tc>
          <w:tcPr>
            <w:tcW w:w="540" w:type="dxa"/>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10</w:t>
            </w:r>
          </w:p>
        </w:tc>
        <w:tc>
          <w:tcPr>
            <w:tcW w:w="4035" w:type="dxa"/>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Легкоатлетическое многоборье </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Срок проведения: май</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Тихонова М.И., ЩекатуринаН.А.</w:t>
            </w:r>
          </w:p>
        </w:tc>
      </w:tr>
      <w:tr w:rsidR="00F93C71" w:rsidRPr="00F93C71" w:rsidTr="003D539A">
        <w:tc>
          <w:tcPr>
            <w:tcW w:w="0" w:type="auto"/>
            <w:gridSpan w:val="5"/>
            <w:shd w:val="clear" w:color="auto" w:fill="auto"/>
          </w:tcPr>
          <w:p w:rsidR="00F93C71" w:rsidRPr="00F93C71" w:rsidRDefault="00F93C71" w:rsidP="00F93C71">
            <w:pPr>
              <w:widowControl/>
              <w:autoSpaceDE/>
              <w:autoSpaceDN/>
              <w:jc w:val="center"/>
              <w:rPr>
                <w:rFonts w:ascii="Times New Roman" w:eastAsia="Calibri" w:hAnsi="Times New Roman" w:cs="Times New Roman"/>
                <w:b/>
                <w:sz w:val="24"/>
                <w:lang w:val="ru-RU"/>
              </w:rPr>
            </w:pPr>
            <w:r w:rsidRPr="00F93C71">
              <w:rPr>
                <w:rFonts w:ascii="Times New Roman" w:eastAsia="Calibri" w:hAnsi="Times New Roman" w:cs="Times New Roman"/>
                <w:b/>
                <w:sz w:val="24"/>
                <w:lang w:val="ru-RU"/>
              </w:rPr>
              <w:t xml:space="preserve">Самоуправление </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w:t>
            </w:r>
          </w:p>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п/п</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Дела, события, мероприятия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Ориентировочное время проведения </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Ответственные </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Классные собрания: выбор актива класса, распределение общественных поручений среди учащихся класса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5-8 сентября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Организация работа классного актива и выполнение учащимися общественных поручений</w:t>
            </w:r>
          </w:p>
        </w:tc>
        <w:tc>
          <w:tcPr>
            <w:tcW w:w="0" w:type="auto"/>
            <w:shd w:val="clear" w:color="auto" w:fill="auto"/>
          </w:tcPr>
          <w:p w:rsidR="00F93C71" w:rsidRPr="00F93C71" w:rsidRDefault="00F93C71" w:rsidP="00F93C71">
            <w:pPr>
              <w:widowControl/>
              <w:autoSpaceDE/>
              <w:autoSpaceDN/>
              <w:jc w:val="center"/>
              <w:rPr>
                <w:rFonts w:ascii="Calibri" w:eastAsia="Calibri" w:hAnsi="Calibri" w:cs="Times New Roman"/>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В течение учебного года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Выбор актива детской общественной организации «Солнечный город»</w:t>
            </w:r>
          </w:p>
        </w:tc>
        <w:tc>
          <w:tcPr>
            <w:tcW w:w="0" w:type="auto"/>
            <w:shd w:val="clear" w:color="auto" w:fill="auto"/>
          </w:tcPr>
          <w:p w:rsidR="00F93C71" w:rsidRPr="00F93C71" w:rsidRDefault="00F93C71" w:rsidP="00F93C71">
            <w:pPr>
              <w:widowControl/>
              <w:autoSpaceDE/>
              <w:autoSpaceDN/>
              <w:jc w:val="center"/>
              <w:rPr>
                <w:rFonts w:ascii="Calibri" w:eastAsia="Calibri" w:hAnsi="Calibri" w:cs="Times New Roman"/>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5-8 сентября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Руководитель ДО</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4</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Организация работы актива ДО «Солнечный город»</w:t>
            </w:r>
          </w:p>
        </w:tc>
        <w:tc>
          <w:tcPr>
            <w:tcW w:w="0" w:type="auto"/>
            <w:shd w:val="clear" w:color="auto" w:fill="auto"/>
          </w:tcPr>
          <w:p w:rsidR="00F93C71" w:rsidRPr="00F93C71" w:rsidRDefault="00F93C71" w:rsidP="00F93C71">
            <w:pPr>
              <w:widowControl/>
              <w:autoSpaceDE/>
              <w:autoSpaceDN/>
              <w:jc w:val="center"/>
              <w:rPr>
                <w:rFonts w:ascii="Calibri" w:eastAsia="Calibri" w:hAnsi="Calibri" w:cs="Times New Roman"/>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В течение учебного года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Руководитель ДО</w:t>
            </w:r>
          </w:p>
        </w:tc>
      </w:tr>
      <w:tr w:rsidR="00F93C71" w:rsidRPr="00F93C71" w:rsidTr="003D539A">
        <w:tc>
          <w:tcPr>
            <w:tcW w:w="0" w:type="auto"/>
            <w:gridSpan w:val="5"/>
            <w:shd w:val="clear" w:color="auto" w:fill="auto"/>
          </w:tcPr>
          <w:p w:rsidR="00F93C71" w:rsidRPr="00F93C71" w:rsidRDefault="00F93C71" w:rsidP="00F93C71">
            <w:pPr>
              <w:widowControl/>
              <w:autoSpaceDE/>
              <w:autoSpaceDN/>
              <w:jc w:val="center"/>
              <w:rPr>
                <w:rFonts w:ascii="Times New Roman" w:eastAsia="Calibri" w:hAnsi="Times New Roman" w:cs="Times New Roman"/>
                <w:b/>
                <w:sz w:val="24"/>
                <w:lang w:val="ru-RU"/>
              </w:rPr>
            </w:pPr>
            <w:r w:rsidRPr="00F93C71">
              <w:rPr>
                <w:rFonts w:ascii="Times New Roman" w:eastAsia="Calibri" w:hAnsi="Times New Roman" w:cs="Times New Roman"/>
                <w:b/>
                <w:sz w:val="24"/>
                <w:lang w:val="ru-RU"/>
              </w:rPr>
              <w:t xml:space="preserve">Профориентация </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w:t>
            </w:r>
          </w:p>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п/п</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Дела, события, мероприятия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Ориентировочное время проведения </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Ответственные </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Тематические классные часы «Много есть профессий разных»</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В течение года </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Конкурс рисунков «Все профессии важны, все профессии нужны»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ноябрь</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 старшая вожатая</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Месячник профориентации в школе: конкурс рисунков, викторина «Все профессии важны – выбирай на вкус», беседы о профессиях</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март</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Старшая вожатая, классный руководитель</w:t>
            </w:r>
          </w:p>
        </w:tc>
      </w:tr>
      <w:tr w:rsidR="00F93C71" w:rsidRPr="00F93C71" w:rsidTr="003D539A">
        <w:tc>
          <w:tcPr>
            <w:tcW w:w="0" w:type="auto"/>
            <w:gridSpan w:val="5"/>
            <w:shd w:val="clear" w:color="auto" w:fill="auto"/>
          </w:tcPr>
          <w:p w:rsidR="00F93C71" w:rsidRPr="00F93C71" w:rsidRDefault="00F93C71" w:rsidP="00F93C71">
            <w:pPr>
              <w:widowControl/>
              <w:autoSpaceDE/>
              <w:autoSpaceDN/>
              <w:jc w:val="center"/>
              <w:rPr>
                <w:rFonts w:ascii="Times New Roman" w:eastAsia="Calibri" w:hAnsi="Times New Roman" w:cs="Times New Roman"/>
                <w:b/>
                <w:sz w:val="24"/>
                <w:lang w:val="ru-RU"/>
              </w:rPr>
            </w:pPr>
            <w:r w:rsidRPr="00F93C71">
              <w:rPr>
                <w:rFonts w:ascii="Times New Roman" w:eastAsia="Calibri" w:hAnsi="Times New Roman" w:cs="Times New Roman"/>
                <w:b/>
                <w:sz w:val="24"/>
                <w:lang w:val="ru-RU"/>
              </w:rPr>
              <w:t xml:space="preserve">Детские общественные объединения </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w:t>
            </w:r>
          </w:p>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п/п</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Дела, события, мероприятия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Ориентировочное время проведения </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Ответственные </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Выбор актива ДО, планирование работы на учебный год</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 неделя сентября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Руководитель ДО</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Неделя детской книги</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18 – 25 октября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color w:val="000000"/>
                <w:sz w:val="24"/>
                <w:shd w:val="clear" w:color="auto" w:fill="FFFFFF"/>
                <w:lang w:val="ru-RU"/>
              </w:rPr>
              <w:t>Благотворительная акция ко Дню пожилых людей «От сердца к сердцу»</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 октября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4</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color w:val="000000"/>
                <w:sz w:val="24"/>
                <w:shd w:val="clear" w:color="auto" w:fill="FFFFFF"/>
                <w:lang w:val="ru-RU"/>
              </w:rPr>
              <w:t>Конкурс поздравительных открыток «Мой милый и добрый учитель»</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 октября</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5</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Рейд «Живи, книга!»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ноябрь</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6</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Участие в концерте ко Дню матери – подготовка сувениров</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22 ноября</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7</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Конкурс новогодних игрушек – участие в Новогодней мастерской РРДМО «Содружество детей и молодежи Дона»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2-3 неделя декабря</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8</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Операция «Покормите птиц зимой»</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декабрь</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9</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Участие в подготовке вечера встречи выпускников – оформление классных комнат, подготовка поздравлений выпускников школы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январь</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10</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«Неделя жителей Солнечного города» - по плану недели</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февраль</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Конкурс рисунков «Есть такая профессия – Родину защищать»</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19-21 февраля</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12</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Участие в концерте, посвященном международному женскому дню.</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7 марта</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13</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Акция «Знай и соблюдай правила дорожного движения»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17-18 марта</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Участие в экологической акции «День древонасаждений» </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20-21 марта</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15</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Участие в месячнике экологической работы (по плану месячника)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апрель</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16</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color w:val="000000"/>
                <w:sz w:val="24"/>
                <w:shd w:val="clear" w:color="auto" w:fill="FFFFFF"/>
                <w:lang w:val="ru-RU"/>
              </w:rPr>
              <w:t>Конкурс поздравительных открыток «Мы благодарны вам, воины-освободители»</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5-7 мая</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17</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color w:val="000000"/>
                <w:sz w:val="24"/>
                <w:shd w:val="clear" w:color="auto" w:fill="FFFFFF"/>
                <w:lang w:val="ru-RU"/>
              </w:rPr>
            </w:pPr>
            <w:r w:rsidRPr="00F93C71">
              <w:rPr>
                <w:rFonts w:ascii="Times New Roman" w:eastAsia="Calibri" w:hAnsi="Times New Roman" w:cs="Times New Roman"/>
                <w:color w:val="000000"/>
                <w:sz w:val="24"/>
                <w:shd w:val="clear" w:color="auto" w:fill="FFFFFF"/>
                <w:lang w:val="ru-RU"/>
              </w:rPr>
              <w:t>Участие в акции «Бессмертный полк»</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9 мая</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18</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color w:val="000000"/>
                <w:sz w:val="24"/>
                <w:shd w:val="clear" w:color="auto" w:fill="FFFFFF"/>
                <w:lang w:val="ru-RU"/>
              </w:rPr>
            </w:pPr>
            <w:r w:rsidRPr="00F93C71">
              <w:rPr>
                <w:rFonts w:ascii="Times New Roman" w:eastAsia="Calibri" w:hAnsi="Times New Roman" w:cs="Times New Roman"/>
                <w:color w:val="000000"/>
                <w:sz w:val="24"/>
                <w:shd w:val="clear" w:color="auto" w:fill="FFFFFF"/>
                <w:lang w:val="ru-RU"/>
              </w:rPr>
              <w:t>Конкурс рисунков на асфальте «Пусть всегда будет солнце», посвященный дню защиты детей</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26 мая</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19</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color w:val="000000"/>
                <w:sz w:val="24"/>
                <w:shd w:val="clear" w:color="auto" w:fill="FFFFFF"/>
                <w:lang w:val="ru-RU"/>
              </w:rPr>
            </w:pPr>
            <w:r w:rsidRPr="00F93C71">
              <w:rPr>
                <w:rFonts w:ascii="Times New Roman" w:eastAsia="Calibri" w:hAnsi="Times New Roman" w:cs="Times New Roman"/>
                <w:color w:val="000000"/>
                <w:sz w:val="24"/>
                <w:shd w:val="clear" w:color="auto" w:fill="FFFFFF"/>
                <w:lang w:val="ru-RU"/>
              </w:rPr>
              <w:t>Подведение итогов работы актива ДО, анализ работы за год</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26 мая</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Руководитель ДО, классные руководители</w:t>
            </w:r>
          </w:p>
        </w:tc>
      </w:tr>
      <w:tr w:rsidR="00F93C71" w:rsidRPr="00F93C71" w:rsidTr="003D539A">
        <w:tc>
          <w:tcPr>
            <w:tcW w:w="0" w:type="auto"/>
            <w:gridSpan w:val="5"/>
            <w:shd w:val="clear" w:color="auto" w:fill="auto"/>
          </w:tcPr>
          <w:p w:rsidR="00F93C71" w:rsidRPr="00F93C71" w:rsidRDefault="00F93C71" w:rsidP="00F93C71">
            <w:pPr>
              <w:widowControl/>
              <w:autoSpaceDE/>
              <w:autoSpaceDN/>
              <w:jc w:val="center"/>
              <w:rPr>
                <w:rFonts w:ascii="Times New Roman" w:eastAsia="Calibri" w:hAnsi="Times New Roman" w:cs="Times New Roman"/>
                <w:b/>
                <w:sz w:val="24"/>
                <w:lang w:val="ru-RU"/>
              </w:rPr>
            </w:pPr>
            <w:r w:rsidRPr="00F93C71">
              <w:rPr>
                <w:rFonts w:ascii="Times New Roman" w:eastAsia="Calibri" w:hAnsi="Times New Roman" w:cs="Times New Roman"/>
                <w:b/>
                <w:sz w:val="24"/>
                <w:lang w:val="ru-RU"/>
              </w:rPr>
              <w:t xml:space="preserve"> Организация предметно-пространственной среды</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w:t>
            </w:r>
          </w:p>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п/п</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Дела, события, мероприятия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Ориентировочное время проведения </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Ответственные </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Оформление классных уголков</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сентябрь</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 Оформление классных комнат к праздникам: первое сентября, новый год, 9 мая, последний звонок, к юбилейным датам</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1-4 </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В течение года </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 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Трудовые десанты по уборке территории школы</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3-4</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Осень-весна</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Заведующий пришкольным участком</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4</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Трудовой десант по уборке  мемориала Славы</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3-4</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28-30 апреля</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w:t>
            </w:r>
          </w:p>
        </w:tc>
      </w:tr>
      <w:tr w:rsidR="00F93C71" w:rsidRPr="00F61230"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p>
        </w:tc>
        <w:tc>
          <w:tcPr>
            <w:tcW w:w="0" w:type="auto"/>
            <w:gridSpan w:val="4"/>
            <w:shd w:val="clear" w:color="auto" w:fill="auto"/>
          </w:tcPr>
          <w:p w:rsidR="00F93C71" w:rsidRPr="00F93C71" w:rsidRDefault="00F93C71" w:rsidP="00F93C71">
            <w:pPr>
              <w:widowControl/>
              <w:autoSpaceDE/>
              <w:autoSpaceDN/>
              <w:jc w:val="center"/>
              <w:rPr>
                <w:rFonts w:ascii="Times New Roman" w:eastAsia="Calibri" w:hAnsi="Times New Roman" w:cs="Times New Roman"/>
                <w:b/>
                <w:sz w:val="24"/>
                <w:lang w:val="ru-RU"/>
              </w:rPr>
            </w:pPr>
            <w:r w:rsidRPr="00F93C71">
              <w:rPr>
                <w:rFonts w:ascii="Times New Roman" w:eastAsia="Calibri" w:hAnsi="Times New Roman" w:cs="Times New Roman"/>
                <w:b/>
                <w:sz w:val="24"/>
                <w:lang w:val="ru-RU"/>
              </w:rPr>
              <w:t>Взаимодействие с родителями (законными представителями)</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w:t>
            </w:r>
          </w:p>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п/п</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Дела, события, мероприятия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Ориентировочное время проведения </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Ответственные </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Организационные родительские собрания, выбор родительского комитета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4-9 сентября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Общешкольное родительское собрание «Организация учебно-воспитательного процесса в МБОУ МСОШ в 2024-2025 учебном году. Основы безопасности жизнедеятельности школьников»</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20 сентября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Директор </w:t>
            </w:r>
          </w:p>
        </w:tc>
      </w:tr>
      <w:tr w:rsidR="00F93C71" w:rsidRPr="00F61230"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Организация родительского всеобуча</w:t>
            </w:r>
          </w:p>
          <w:p w:rsidR="00F93C71" w:rsidRPr="00F93C71" w:rsidRDefault="00F93C71" w:rsidP="00F93C71">
            <w:pPr>
              <w:widowControl/>
              <w:autoSpaceDE/>
              <w:autoSpaceDN/>
              <w:jc w:val="center"/>
              <w:rPr>
                <w:rFonts w:ascii="Times New Roman" w:eastAsia="Calibri" w:hAnsi="Times New Roman" w:cs="Times New Roman"/>
                <w:sz w:val="24"/>
                <w:lang w:val="ru-RU"/>
              </w:rPr>
            </w:pPr>
          </w:p>
          <w:p w:rsidR="00F93C71" w:rsidRPr="00F93C71" w:rsidRDefault="00F93C71" w:rsidP="00F93C71">
            <w:pPr>
              <w:widowControl/>
              <w:autoSpaceDE/>
              <w:autoSpaceDN/>
              <w:rPr>
                <w:rFonts w:ascii="Times New Roman" w:eastAsia="Calibri" w:hAnsi="Times New Roman" w:cs="Times New Roman"/>
                <w:sz w:val="24"/>
                <w:lang w:val="ru-RU"/>
              </w:rPr>
            </w:pP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p w:rsidR="00F93C71" w:rsidRPr="00F93C71" w:rsidRDefault="00F93C71" w:rsidP="00F93C71">
            <w:pPr>
              <w:widowControl/>
              <w:autoSpaceDE/>
              <w:autoSpaceDN/>
              <w:jc w:val="center"/>
              <w:rPr>
                <w:rFonts w:ascii="Times New Roman" w:eastAsia="Calibri" w:hAnsi="Times New Roman" w:cs="Times New Roman"/>
                <w:sz w:val="24"/>
                <w:lang w:val="ru-RU"/>
              </w:rPr>
            </w:pPr>
          </w:p>
          <w:p w:rsidR="00F93C71" w:rsidRPr="00F93C71" w:rsidRDefault="00F93C71" w:rsidP="00F93C71">
            <w:pPr>
              <w:widowControl/>
              <w:autoSpaceDE/>
              <w:autoSpaceDN/>
              <w:jc w:val="center"/>
              <w:rPr>
                <w:rFonts w:ascii="Times New Roman" w:eastAsia="Calibri" w:hAnsi="Times New Roman" w:cs="Times New Roman"/>
                <w:sz w:val="24"/>
                <w:lang w:val="ru-RU"/>
              </w:rPr>
            </w:pP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В течение учебного года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Заместитель директора по ВР, 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ind w:right="-2"/>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4</w:t>
            </w:r>
          </w:p>
        </w:tc>
        <w:tc>
          <w:tcPr>
            <w:tcW w:w="0" w:type="auto"/>
            <w:shd w:val="clear" w:color="auto" w:fill="auto"/>
          </w:tcPr>
          <w:p w:rsidR="00F93C71" w:rsidRPr="00F93C71" w:rsidRDefault="00F93C71" w:rsidP="00F93C71">
            <w:pPr>
              <w:widowControl/>
              <w:autoSpaceDE/>
              <w:autoSpaceDN/>
              <w:spacing w:line="0" w:lineRule="atLeast"/>
              <w:ind w:right="-2"/>
              <w:rPr>
                <w:rFonts w:ascii="Times New Roman" w:eastAsia="Times New Roman" w:hAnsi="Times New Roman" w:cs="Times New Roman"/>
                <w:color w:val="000000"/>
                <w:szCs w:val="20"/>
                <w:lang w:val="ru-RU" w:eastAsia="ru-RU"/>
              </w:rPr>
            </w:pPr>
            <w:r w:rsidRPr="00F93C71">
              <w:rPr>
                <w:rFonts w:ascii="Times New Roman" w:eastAsia="Times New Roman" w:hAnsi="Times New Roman" w:cs="Times New Roman"/>
                <w:color w:val="000000"/>
                <w:sz w:val="24"/>
                <w:lang w:val="ru-RU" w:eastAsia="ru-RU"/>
              </w:rPr>
              <w:t>Информационное оповещение через школьный сайт, распространение памяток для родителей</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В течение учебного года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5</w:t>
            </w:r>
          </w:p>
        </w:tc>
        <w:tc>
          <w:tcPr>
            <w:tcW w:w="0" w:type="auto"/>
            <w:shd w:val="clear" w:color="auto" w:fill="auto"/>
          </w:tcPr>
          <w:p w:rsidR="00F93C71" w:rsidRPr="00F93C71" w:rsidRDefault="00F93C71" w:rsidP="00F93C71">
            <w:pPr>
              <w:widowControl/>
              <w:autoSpaceDE/>
              <w:autoSpaceDN/>
              <w:spacing w:line="0" w:lineRule="atLeast"/>
              <w:jc w:val="both"/>
              <w:rPr>
                <w:rFonts w:ascii="Times New Roman" w:eastAsia="Times New Roman" w:hAnsi="Times New Roman" w:cs="Times New Roman"/>
                <w:color w:val="000000"/>
                <w:szCs w:val="20"/>
                <w:lang w:val="ru-RU" w:eastAsia="ru-RU"/>
              </w:rPr>
            </w:pPr>
            <w:r w:rsidRPr="00F93C71">
              <w:rPr>
                <w:rFonts w:ascii="Times New Roman" w:eastAsia="Times New Roman" w:hAnsi="Times New Roman" w:cs="Times New Roman"/>
                <w:color w:val="000000"/>
                <w:sz w:val="24"/>
                <w:lang w:val="ru-RU" w:eastAsia="ru-RU"/>
              </w:rPr>
              <w:t>Индивидуальные консультации</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rPr>
                <w:rFonts w:ascii="Calibri" w:eastAsia="Calibri" w:hAnsi="Calibri" w:cs="Times New Roman"/>
                <w:lang w:val="ru-RU"/>
              </w:rPr>
            </w:pPr>
            <w:r w:rsidRPr="00F93C71">
              <w:rPr>
                <w:rFonts w:ascii="Times New Roman" w:eastAsia="Calibri" w:hAnsi="Times New Roman" w:cs="Times New Roman"/>
                <w:sz w:val="24"/>
                <w:lang w:val="ru-RU"/>
              </w:rPr>
              <w:t>В течение учебного года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Классный руководитель </w:t>
            </w:r>
          </w:p>
        </w:tc>
      </w:tr>
      <w:tr w:rsidR="00F93C71" w:rsidRPr="00F61230"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6</w:t>
            </w:r>
          </w:p>
        </w:tc>
        <w:tc>
          <w:tcPr>
            <w:tcW w:w="0" w:type="auto"/>
            <w:shd w:val="clear" w:color="auto" w:fill="auto"/>
          </w:tcPr>
          <w:p w:rsidR="00F93C71" w:rsidRPr="00F93C71" w:rsidRDefault="00F93C71" w:rsidP="00F93C71">
            <w:pPr>
              <w:widowControl/>
              <w:autoSpaceDE/>
              <w:autoSpaceDN/>
              <w:spacing w:line="0" w:lineRule="atLeast"/>
              <w:jc w:val="both"/>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Участие родителей в подготовке воспитательных мероприятий</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В течение учебного года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Заместитель директора по ВР, классный руководитель, старшая вожатая</w:t>
            </w:r>
          </w:p>
        </w:tc>
      </w:tr>
      <w:tr w:rsidR="00F93C71" w:rsidRPr="00F93C71" w:rsidTr="003D539A">
        <w:tc>
          <w:tcPr>
            <w:tcW w:w="0" w:type="auto"/>
            <w:gridSpan w:val="5"/>
            <w:shd w:val="clear" w:color="auto" w:fill="auto"/>
          </w:tcPr>
          <w:p w:rsidR="00F93C71" w:rsidRPr="00F93C71" w:rsidRDefault="00F93C71" w:rsidP="00F93C71">
            <w:pPr>
              <w:widowControl/>
              <w:autoSpaceDE/>
              <w:autoSpaceDN/>
              <w:jc w:val="center"/>
              <w:rPr>
                <w:rFonts w:ascii="Times New Roman" w:eastAsia="Calibri" w:hAnsi="Times New Roman" w:cs="Times New Roman"/>
                <w:b/>
                <w:sz w:val="24"/>
                <w:lang w:val="ru-RU"/>
              </w:rPr>
            </w:pPr>
            <w:r w:rsidRPr="00F93C71">
              <w:rPr>
                <w:rFonts w:ascii="Times New Roman" w:eastAsia="Calibri" w:hAnsi="Times New Roman" w:cs="Times New Roman"/>
                <w:b/>
                <w:sz w:val="24"/>
                <w:lang w:val="ru-RU"/>
              </w:rPr>
              <w:t>Урочная деятельность</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w:t>
            </w:r>
          </w:p>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п/п</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Дела, события, мероприятия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Ориентировочное время проведения </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Ответственные </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Спортивное многоборье в рамках Президентских соревнований</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сентябрь</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Учитель физической культуры</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2</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Участие во Всероссийском уроке ОБЖ</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сентябрь</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Классные руководители, учитель ОБЖ</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3</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Организация сдачи норм ГТО</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Сентябрь-ноябрь</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Учитель физической культуры</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4</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Школьный этап муниципального конкурса «Я – исследователь»</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Октябрь</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Учитель- предметник</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5</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День ГО с участием работников пожарной службы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26 сентября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Учитель ОБЖ</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6</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Конкурс детского рисунка на противопожарную тематику «Берегись огня!»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декабрь</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Учитель ИЗО</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7</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Школьный этап областного конкурса по пожарной безопасности «Неопалимая купина»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март</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Учитель ИЗО</w:t>
            </w:r>
          </w:p>
        </w:tc>
      </w:tr>
      <w:tr w:rsidR="00F93C71" w:rsidRPr="00F61230"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8</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Конкурс школьных исследовательских проектов, посвященный Дню науки</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7 февраля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Заместитель директора по УВР, учитель-предметник</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9</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Участие в муниципальном конкурсе «Я исследователь», интеллектуальной игре «Умки»</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апрель</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Учитель-предметник</w:t>
            </w:r>
          </w:p>
        </w:tc>
      </w:tr>
      <w:tr w:rsidR="00F93C71" w:rsidRPr="00F61230"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10</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Школьный этап Всероссийского конкурса сочинений, участие в муниципальном этапе</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3-4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май</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Учитель русского языка и литературы</w:t>
            </w:r>
          </w:p>
        </w:tc>
      </w:tr>
      <w:tr w:rsidR="00F93C71" w:rsidRPr="00F93C71" w:rsidTr="003D539A">
        <w:tc>
          <w:tcPr>
            <w:tcW w:w="0" w:type="auto"/>
            <w:gridSpan w:val="5"/>
            <w:shd w:val="clear" w:color="auto" w:fill="auto"/>
          </w:tcPr>
          <w:p w:rsidR="00F93C71" w:rsidRPr="00F93C71" w:rsidRDefault="00F93C71" w:rsidP="00F93C71">
            <w:pPr>
              <w:widowControl/>
              <w:autoSpaceDE/>
              <w:autoSpaceDN/>
              <w:jc w:val="center"/>
              <w:rPr>
                <w:rFonts w:ascii="Times New Roman" w:eastAsia="Calibri" w:hAnsi="Times New Roman" w:cs="Times New Roman"/>
                <w:b/>
                <w:sz w:val="24"/>
                <w:lang w:val="ru-RU"/>
              </w:rPr>
            </w:pPr>
            <w:r w:rsidRPr="00F93C71">
              <w:rPr>
                <w:rFonts w:ascii="Times New Roman" w:eastAsia="Calibri" w:hAnsi="Times New Roman" w:cs="Times New Roman"/>
                <w:b/>
                <w:sz w:val="24"/>
                <w:lang w:val="ru-RU"/>
              </w:rPr>
              <w:t>Классное руководство</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w:t>
            </w:r>
          </w:p>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п/п</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Дела, события, мероприятия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классы</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Ориентировочное время проведения </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Ответственные </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Участие в проекте-цикле внеурочных занятий «Разговоры о важном»</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В течение года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2</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Мероприятия согласно планов воспитательной работы классных руководителей </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 В течение года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3</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Классные часы «Безопасность дорожного движения», конкурс рисунков в рамках Недели безопасности дорожного движения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 3-6 сентября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4</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Участие во Всероссийской акции «Безопасная дорога детям»</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21-25 октября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Учитель ОБЖ, 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5</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День героев Отечества – единый классный час</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9 декабря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6</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Единый классный час, посвященный дню Конституции РФ</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12 декабря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7</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Классные часы в рамках акции «Зимняя безопасная дорога»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26-28 декабря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8</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Праздничные «огоньки» к 23 февраля и 8 марта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20 февраля – 21 февраля;</w:t>
            </w:r>
          </w:p>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5- 6 марта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9</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Классные часы по безопасности дорожного движения в рамках акции «Ходи по правилам»</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18-21 марта</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Классные руководители</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10</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День семьи:</w:t>
            </w:r>
          </w:p>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 единый классный час «Урок семьи и семейных ценностей»;</w:t>
            </w:r>
          </w:p>
          <w:p w:rsidR="00F93C71" w:rsidRPr="00F93C71" w:rsidRDefault="00F93C71" w:rsidP="00F93C71">
            <w:pPr>
              <w:widowControl/>
              <w:autoSpaceDE/>
              <w:autoSpaceDN/>
              <w:rPr>
                <w:rFonts w:ascii="Times New Roman" w:eastAsia="Calibri" w:hAnsi="Times New Roman" w:cs="Times New Roman"/>
                <w:sz w:val="24"/>
                <w:lang w:val="ru-RU"/>
              </w:rPr>
            </w:pP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13 мая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 xml:space="preserve"> Классный руководитель</w:t>
            </w:r>
          </w:p>
        </w:tc>
      </w:tr>
      <w:tr w:rsidR="00F93C71" w:rsidRPr="00F93C71" w:rsidTr="003D539A">
        <w:tc>
          <w:tcPr>
            <w:tcW w:w="0" w:type="auto"/>
            <w:shd w:val="clear" w:color="auto" w:fill="auto"/>
          </w:tcPr>
          <w:p w:rsidR="00F93C71" w:rsidRPr="00F93C71" w:rsidRDefault="00F93C71" w:rsidP="00F93C71">
            <w:pPr>
              <w:widowControl/>
              <w:autoSpaceDE/>
              <w:autoSpaceDN/>
              <w:spacing w:line="0" w:lineRule="atLeast"/>
              <w:jc w:val="center"/>
              <w:rPr>
                <w:rFonts w:ascii="Times New Roman" w:eastAsia="Times New Roman" w:hAnsi="Times New Roman" w:cs="Times New Roman"/>
                <w:color w:val="000000"/>
                <w:sz w:val="24"/>
                <w:lang w:val="ru-RU" w:eastAsia="ru-RU"/>
              </w:rPr>
            </w:pPr>
            <w:r w:rsidRPr="00F93C71">
              <w:rPr>
                <w:rFonts w:ascii="Times New Roman" w:eastAsia="Times New Roman" w:hAnsi="Times New Roman" w:cs="Times New Roman"/>
                <w:color w:val="000000"/>
                <w:sz w:val="24"/>
                <w:lang w:val="ru-RU" w:eastAsia="ru-RU"/>
              </w:rPr>
              <w:t>11</w:t>
            </w:r>
          </w:p>
        </w:tc>
        <w:tc>
          <w:tcPr>
            <w:tcW w:w="0" w:type="auto"/>
            <w:shd w:val="clear" w:color="auto" w:fill="auto"/>
          </w:tcPr>
          <w:p w:rsidR="00F93C71" w:rsidRPr="00F93C71" w:rsidRDefault="00F93C71" w:rsidP="00F93C71">
            <w:pPr>
              <w:widowControl/>
              <w:autoSpaceDE/>
              <w:autoSpaceDN/>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Классные часы в рамках акции по ПДД «Внимание, дети!»</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1-4</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22-26 мая</w:t>
            </w:r>
          </w:p>
        </w:tc>
        <w:tc>
          <w:tcPr>
            <w:tcW w:w="0" w:type="auto"/>
            <w:shd w:val="clear" w:color="auto" w:fill="auto"/>
          </w:tcPr>
          <w:p w:rsidR="00F93C71" w:rsidRPr="00F93C71" w:rsidRDefault="00F93C71" w:rsidP="00F93C71">
            <w:pPr>
              <w:widowControl/>
              <w:autoSpaceDE/>
              <w:autoSpaceDN/>
              <w:jc w:val="center"/>
              <w:rPr>
                <w:rFonts w:ascii="Times New Roman" w:eastAsia="Calibri" w:hAnsi="Times New Roman" w:cs="Times New Roman"/>
                <w:sz w:val="24"/>
                <w:lang w:val="ru-RU"/>
              </w:rPr>
            </w:pPr>
            <w:r w:rsidRPr="00F93C71">
              <w:rPr>
                <w:rFonts w:ascii="Times New Roman" w:eastAsia="Calibri" w:hAnsi="Times New Roman" w:cs="Times New Roman"/>
                <w:sz w:val="24"/>
                <w:lang w:val="ru-RU"/>
              </w:rPr>
              <w:t>Классные руководители</w:t>
            </w:r>
          </w:p>
        </w:tc>
      </w:tr>
      <w:tr w:rsidR="00F93C71" w:rsidRPr="00F93C71" w:rsidTr="003D539A">
        <w:tc>
          <w:tcPr>
            <w:tcW w:w="0" w:type="auto"/>
            <w:gridSpan w:val="5"/>
            <w:shd w:val="clear" w:color="auto" w:fill="auto"/>
          </w:tcPr>
          <w:p w:rsidR="00F93C71" w:rsidRPr="00F93C71" w:rsidRDefault="00F93C71" w:rsidP="00F93C71">
            <w:pPr>
              <w:widowControl/>
              <w:autoSpaceDE/>
              <w:autoSpaceDN/>
              <w:jc w:val="center"/>
              <w:rPr>
                <w:rFonts w:ascii="Times New Roman" w:eastAsia="Calibri" w:hAnsi="Times New Roman" w:cs="Times New Roman"/>
                <w:b/>
                <w:sz w:val="24"/>
                <w:lang w:val="ru-RU"/>
              </w:rPr>
            </w:pPr>
          </w:p>
        </w:tc>
      </w:tr>
      <w:tr w:rsidR="00F93C71" w:rsidRPr="00F93C71" w:rsidTr="003D539A">
        <w:tc>
          <w:tcPr>
            <w:tcW w:w="0" w:type="auto"/>
            <w:gridSpan w:val="5"/>
            <w:shd w:val="clear" w:color="auto" w:fill="auto"/>
          </w:tcPr>
          <w:p w:rsidR="00F93C71" w:rsidRPr="00F93C71" w:rsidRDefault="00F93C71" w:rsidP="00F93C71">
            <w:pPr>
              <w:widowControl/>
              <w:autoSpaceDE/>
              <w:autoSpaceDN/>
              <w:jc w:val="center"/>
              <w:rPr>
                <w:rFonts w:ascii="Times New Roman" w:eastAsia="Times New Roman" w:hAnsi="Times New Roman" w:cs="Times New Roman"/>
                <w:i/>
                <w:sz w:val="24"/>
                <w:szCs w:val="28"/>
                <w:lang w:val="ru-RU" w:eastAsia="ru-RU"/>
              </w:rPr>
            </w:pPr>
            <w:r w:rsidRPr="00F93C71">
              <w:rPr>
                <w:rFonts w:ascii="Times New Roman" w:eastAsia="Calibri" w:hAnsi="Times New Roman" w:cs="Times New Roman"/>
                <w:b/>
                <w:sz w:val="24"/>
                <w:lang w:val="ru-RU"/>
              </w:rPr>
              <w:t>Профилактика и безопасность</w:t>
            </w:r>
          </w:p>
          <w:tbl>
            <w:tblPr>
              <w:tblStyle w:val="af5"/>
              <w:tblW w:w="0" w:type="auto"/>
              <w:tblLook w:val="04A0" w:firstRow="1" w:lastRow="0" w:firstColumn="1" w:lastColumn="0" w:noHBand="0" w:noVBand="1"/>
            </w:tblPr>
            <w:tblGrid>
              <w:gridCol w:w="458"/>
              <w:gridCol w:w="4556"/>
              <w:gridCol w:w="977"/>
              <w:gridCol w:w="2213"/>
              <w:gridCol w:w="2453"/>
            </w:tblGrid>
            <w:tr w:rsidR="00F93C71" w:rsidRPr="00F93C71" w:rsidTr="003D539A">
              <w:tc>
                <w:tcPr>
                  <w:tcW w:w="0" w:type="auto"/>
                </w:tcPr>
                <w:p w:rsidR="00F93C71" w:rsidRPr="00F93C71" w:rsidRDefault="00F93C71" w:rsidP="00F93C71">
                  <w:pPr>
                    <w:widowControl/>
                    <w:autoSpaceDE/>
                    <w:autoSpaceDN/>
                    <w:jc w:val="center"/>
                    <w:rPr>
                      <w:rFonts w:ascii="Times New Roman" w:eastAsia="Calibri" w:hAnsi="Times New Roman" w:cs="Times New Roman"/>
                      <w:b/>
                      <w:sz w:val="24"/>
                      <w:szCs w:val="24"/>
                      <w:lang w:val="ru-RU"/>
                    </w:rPr>
                  </w:pPr>
                  <w:r w:rsidRPr="00F93C71">
                    <w:rPr>
                      <w:rFonts w:ascii="Times New Roman" w:eastAsia="Calibri" w:hAnsi="Times New Roman" w:cs="Times New Roman"/>
                      <w:b/>
                      <w:sz w:val="24"/>
                      <w:szCs w:val="24"/>
                      <w:lang w:val="ru-RU"/>
                    </w:rPr>
                    <w:t>№</w:t>
                  </w:r>
                </w:p>
              </w:tc>
              <w:tc>
                <w:tcPr>
                  <w:tcW w:w="0" w:type="auto"/>
                </w:tcPr>
                <w:p w:rsidR="00F93C71" w:rsidRPr="00F93C71" w:rsidRDefault="00F93C71" w:rsidP="00F93C71">
                  <w:pPr>
                    <w:widowControl/>
                    <w:autoSpaceDE/>
                    <w:autoSpaceDN/>
                    <w:jc w:val="center"/>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Содержание работы</w:t>
                  </w:r>
                </w:p>
              </w:tc>
              <w:tc>
                <w:tcPr>
                  <w:tcW w:w="0" w:type="auto"/>
                </w:tcPr>
                <w:p w:rsidR="00F93C71" w:rsidRPr="00F93C71" w:rsidRDefault="00F93C71" w:rsidP="00F93C71">
                  <w:pPr>
                    <w:widowControl/>
                    <w:autoSpaceDE/>
                    <w:autoSpaceDN/>
                    <w:jc w:val="center"/>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Классы</w:t>
                  </w:r>
                </w:p>
              </w:tc>
              <w:tc>
                <w:tcPr>
                  <w:tcW w:w="0" w:type="auto"/>
                </w:tcPr>
                <w:p w:rsidR="00F93C71" w:rsidRPr="00F93C71" w:rsidRDefault="00F93C71" w:rsidP="00F93C71">
                  <w:pPr>
                    <w:widowControl/>
                    <w:autoSpaceDE/>
                    <w:autoSpaceDN/>
                    <w:jc w:val="center"/>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Ориентировочное время проведения</w:t>
                  </w:r>
                </w:p>
              </w:tc>
              <w:tc>
                <w:tcPr>
                  <w:tcW w:w="0" w:type="auto"/>
                </w:tcPr>
                <w:p w:rsidR="00F93C71" w:rsidRPr="00F93C71" w:rsidRDefault="00F93C71" w:rsidP="00F93C71">
                  <w:pPr>
                    <w:widowControl/>
                    <w:autoSpaceDE/>
                    <w:autoSpaceDN/>
                    <w:jc w:val="center"/>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Ответственный</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Calibri" w:hAnsi="Times New Roman" w:cs="Times New Roman"/>
                      <w:sz w:val="24"/>
                      <w:szCs w:val="24"/>
                      <w:lang w:val="ru-RU"/>
                    </w:rPr>
                    <w:t>Всероссийский открытый урок "ОБЖ"</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5 сентября</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Учитель ОБЖ, классный руководитель</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2</w:t>
                  </w:r>
                </w:p>
              </w:tc>
              <w:tc>
                <w:tcPr>
                  <w:tcW w:w="0" w:type="auto"/>
                </w:tcPr>
                <w:p w:rsidR="00F93C71" w:rsidRPr="00F93C71" w:rsidRDefault="00F93C71" w:rsidP="00F93C71">
                  <w:pPr>
                    <w:widowControl/>
                    <w:autoSpaceDE/>
                    <w:autoSpaceDN/>
                    <w:spacing w:before="100" w:beforeAutospacing="1"/>
                    <w:rPr>
                      <w:rFonts w:ascii="Times New Roman" w:eastAsia="Calibri" w:hAnsi="Times New Roman" w:cs="Times New Roman"/>
                      <w:color w:val="000000"/>
                      <w:sz w:val="24"/>
                      <w:szCs w:val="24"/>
                      <w:lang w:val="ru-RU" w:eastAsia="ru-RU"/>
                    </w:rPr>
                  </w:pPr>
                  <w:r w:rsidRPr="00F93C71">
                    <w:rPr>
                      <w:rFonts w:ascii="Times New Roman" w:eastAsia="Calibri" w:hAnsi="Times New Roman" w:cs="Times New Roman"/>
                      <w:color w:val="000000"/>
                      <w:sz w:val="24"/>
                      <w:szCs w:val="24"/>
                      <w:lang w:val="ru-RU" w:eastAsia="ru-RU"/>
                    </w:rPr>
                    <w:t>Мероприятия ко Дню солидарности в борьбе с терроризмом:</w:t>
                  </w:r>
                </w:p>
                <w:p w:rsidR="00F93C71" w:rsidRPr="00F93C71" w:rsidRDefault="00F93C71" w:rsidP="00F93C71">
                  <w:pPr>
                    <w:widowControl/>
                    <w:autoSpaceDE/>
                    <w:autoSpaceDN/>
                    <w:rPr>
                      <w:rFonts w:ascii="Times New Roman" w:eastAsia="Calibri" w:hAnsi="Times New Roman" w:cs="Times New Roman"/>
                      <w:color w:val="000000"/>
                      <w:sz w:val="24"/>
                      <w:szCs w:val="24"/>
                      <w:lang w:val="ru-RU" w:eastAsia="ru-RU"/>
                    </w:rPr>
                  </w:pPr>
                  <w:r w:rsidRPr="00F93C71">
                    <w:rPr>
                      <w:rFonts w:ascii="Times New Roman" w:eastAsia="Calibri" w:hAnsi="Times New Roman" w:cs="Times New Roman"/>
                      <w:color w:val="000000"/>
                      <w:sz w:val="24"/>
                      <w:szCs w:val="24"/>
                      <w:lang w:val="ru-RU" w:eastAsia="ru-RU"/>
                    </w:rPr>
                    <w:t>- общешкольная линейка</w:t>
                  </w:r>
                </w:p>
                <w:p w:rsidR="00F93C71" w:rsidRPr="00F93C71" w:rsidRDefault="00F93C71" w:rsidP="00F93C71">
                  <w:pPr>
                    <w:widowControl/>
                    <w:autoSpaceDE/>
                    <w:autoSpaceDN/>
                    <w:rPr>
                      <w:rFonts w:ascii="Times New Roman" w:eastAsia="Calibri" w:hAnsi="Times New Roman" w:cs="Times New Roman"/>
                      <w:color w:val="000000"/>
                      <w:sz w:val="24"/>
                      <w:szCs w:val="24"/>
                      <w:lang w:val="ru-RU" w:eastAsia="ru-RU"/>
                    </w:rPr>
                  </w:pPr>
                  <w:r w:rsidRPr="00F93C71">
                    <w:rPr>
                      <w:rFonts w:ascii="Times New Roman" w:eastAsia="Calibri" w:hAnsi="Times New Roman" w:cs="Times New Roman"/>
                      <w:color w:val="000000"/>
                      <w:sz w:val="24"/>
                      <w:szCs w:val="24"/>
                      <w:lang w:val="ru-RU" w:eastAsia="ru-RU"/>
                    </w:rPr>
                    <w:t>- выставка литературы в школьной библиотеке</w:t>
                  </w:r>
                </w:p>
                <w:p w:rsidR="00F93C71" w:rsidRPr="00F93C71" w:rsidRDefault="00F93C71" w:rsidP="00F93C71">
                  <w:pPr>
                    <w:widowControl/>
                    <w:autoSpaceDE/>
                    <w:autoSpaceDN/>
                    <w:rPr>
                      <w:rFonts w:ascii="Times New Roman" w:eastAsia="Times New Roman" w:hAnsi="Times New Roman" w:cs="Times New Roman"/>
                      <w:sz w:val="24"/>
                      <w:szCs w:val="24"/>
                      <w:lang w:val="ru-RU" w:eastAsia="ru-RU"/>
                    </w:rPr>
                  </w:pPr>
                  <w:r w:rsidRPr="00F93C71">
                    <w:rPr>
                      <w:rFonts w:ascii="Times New Roman" w:eastAsia="Calibri" w:hAnsi="Times New Roman" w:cs="Times New Roman"/>
                      <w:color w:val="000000"/>
                      <w:sz w:val="24"/>
                      <w:szCs w:val="24"/>
                      <w:lang w:val="ru-RU" w:eastAsia="ru-RU"/>
                    </w:rPr>
                    <w:t>- классные часы</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2-4</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3 сентября</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Старшая вожатая, классный руководитель</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3</w:t>
                  </w:r>
                </w:p>
              </w:tc>
              <w:tc>
                <w:tcPr>
                  <w:tcW w:w="0" w:type="auto"/>
                </w:tcPr>
                <w:p w:rsidR="00F93C71" w:rsidRPr="00F93C71" w:rsidRDefault="00F93C71" w:rsidP="00F93C71">
                  <w:pPr>
                    <w:widowControl/>
                    <w:autoSpaceDE/>
                    <w:autoSpaceDN/>
                    <w:rPr>
                      <w:rFonts w:ascii="Times New Roman" w:eastAsia="Times New Roman" w:hAnsi="Times New Roman" w:cs="Times New Roman"/>
                      <w:sz w:val="24"/>
                      <w:szCs w:val="24"/>
                      <w:lang w:val="ru-RU" w:eastAsia="ru-RU"/>
                    </w:rPr>
                  </w:pPr>
                  <w:r w:rsidRPr="00F93C71">
                    <w:rPr>
                      <w:rFonts w:ascii="Times New Roman" w:eastAsia="Calibri" w:hAnsi="Times New Roman" w:cs="Times New Roman"/>
                      <w:sz w:val="24"/>
                      <w:szCs w:val="24"/>
                      <w:lang w:val="ru-RU"/>
                    </w:rPr>
                    <w:t>Мероприятия месячников безопасности  и гражданской защиты детей (по профилактике ДДТТ, пожарной безопасности, экстремизма, терроризма, разработка схемы-маршрута «Дом-школа-дом», учебно-тренировочная  эвакуация обучающихся из здания)</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Сентябрь, апрель</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Классный руководитель, старшая вожатая</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4</w:t>
                  </w:r>
                </w:p>
              </w:tc>
              <w:tc>
                <w:tcPr>
                  <w:tcW w:w="0" w:type="auto"/>
                </w:tcPr>
                <w:p w:rsidR="00F93C71" w:rsidRPr="00F93C71" w:rsidRDefault="00F93C71" w:rsidP="00F93C71">
                  <w:pPr>
                    <w:widowControl/>
                    <w:autoSpaceDE/>
                    <w:autoSpaceDN/>
                    <w:rPr>
                      <w:rFonts w:ascii="Times New Roman" w:eastAsia="№Е" w:hAnsi="Times New Roman" w:cs="Times New Roman"/>
                      <w:color w:val="000000"/>
                      <w:sz w:val="24"/>
                      <w:szCs w:val="24"/>
                      <w:lang w:val="ru-RU"/>
                    </w:rPr>
                  </w:pPr>
                  <w:r w:rsidRPr="00F93C71">
                    <w:rPr>
                      <w:rFonts w:ascii="Times New Roman" w:eastAsia="Calibri" w:hAnsi="Times New Roman" w:cs="Times New Roman"/>
                      <w:bCs/>
                      <w:sz w:val="24"/>
                      <w:szCs w:val="24"/>
                      <w:lang w:val="ru-RU"/>
                    </w:rPr>
                    <w:t xml:space="preserve">Праздничное мероприятие </w:t>
                  </w:r>
                  <w:r w:rsidRPr="00F93C71">
                    <w:rPr>
                      <w:rFonts w:ascii="Times New Roman" w:eastAsia="Calibri" w:hAnsi="Times New Roman" w:cs="Times New Roman"/>
                      <w:sz w:val="24"/>
                      <w:szCs w:val="24"/>
                      <w:lang w:val="ru-RU"/>
                    </w:rPr>
                    <w:t>по ПДД</w:t>
                  </w:r>
                  <w:r w:rsidRPr="00F93C71">
                    <w:rPr>
                      <w:rFonts w:ascii="Times New Roman" w:eastAsia="Calibri" w:hAnsi="Times New Roman" w:cs="Times New Roman"/>
                      <w:bCs/>
                      <w:sz w:val="24"/>
                      <w:szCs w:val="24"/>
                      <w:lang w:val="ru-RU"/>
                    </w:rPr>
                    <w:t xml:space="preserve"> «Посвящение в пешеходы»</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сентябрь</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Классный руководитель</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 xml:space="preserve"> 5</w:t>
                  </w:r>
                </w:p>
              </w:tc>
              <w:tc>
                <w:tcPr>
                  <w:tcW w:w="0" w:type="auto"/>
                </w:tcPr>
                <w:p w:rsidR="00F93C71" w:rsidRPr="00F93C71" w:rsidRDefault="00F93C71" w:rsidP="00F93C71">
                  <w:pPr>
                    <w:widowControl/>
                    <w:autoSpaceDE/>
                    <w:autoSpaceDN/>
                    <w:spacing w:before="100" w:beforeAutospacing="1"/>
                    <w:rPr>
                      <w:rFonts w:ascii="Times New Roman" w:eastAsia="Calibri" w:hAnsi="Times New Roman" w:cs="Times New Roman"/>
                      <w:color w:val="000000"/>
                      <w:sz w:val="24"/>
                      <w:szCs w:val="24"/>
                      <w:lang w:val="ru-RU" w:eastAsia="ru-RU"/>
                    </w:rPr>
                  </w:pPr>
                  <w:r w:rsidRPr="00F93C71">
                    <w:rPr>
                      <w:rFonts w:ascii="Times New Roman" w:eastAsia="Calibri" w:hAnsi="Times New Roman" w:cs="Times New Roman"/>
                      <w:color w:val="000000"/>
                      <w:sz w:val="24"/>
                      <w:szCs w:val="24"/>
                      <w:lang w:val="ru-RU" w:eastAsia="ru-RU"/>
                    </w:rPr>
                    <w:t>Тренировочные занятия                           «Безопасность и защита человека в чрезвычайных ситуациях»</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1-4</w:t>
                  </w:r>
                </w:p>
              </w:tc>
              <w:tc>
                <w:tcPr>
                  <w:tcW w:w="0" w:type="auto"/>
                </w:tcPr>
                <w:p w:rsidR="00F93C71" w:rsidRPr="00F93C71" w:rsidRDefault="00F93C71" w:rsidP="00F93C71">
                  <w:pPr>
                    <w:widowControl/>
                    <w:autoSpaceDE/>
                    <w:autoSpaceDN/>
                    <w:spacing w:before="100" w:beforeAutospacing="1"/>
                    <w:jc w:val="center"/>
                    <w:rPr>
                      <w:rFonts w:ascii="Times New Roman" w:eastAsia="Calibri" w:hAnsi="Times New Roman" w:cs="Times New Roman"/>
                      <w:color w:val="000000"/>
                      <w:sz w:val="24"/>
                      <w:szCs w:val="24"/>
                      <w:lang w:val="ru-RU" w:eastAsia="ru-RU"/>
                    </w:rPr>
                  </w:pPr>
                  <w:r w:rsidRPr="00F93C71">
                    <w:rPr>
                      <w:rFonts w:ascii="Times New Roman" w:eastAsia="Calibri" w:hAnsi="Times New Roman" w:cs="Times New Roman"/>
                      <w:color w:val="000000"/>
                      <w:sz w:val="24"/>
                      <w:szCs w:val="24"/>
                      <w:lang w:val="ru-RU" w:eastAsia="ru-RU"/>
                    </w:rPr>
                    <w:t>Сентябрь</w:t>
                  </w:r>
                </w:p>
                <w:p w:rsidR="00F93C71" w:rsidRPr="00F93C71" w:rsidRDefault="00F93C71" w:rsidP="00F93C71">
                  <w:pPr>
                    <w:widowControl/>
                    <w:autoSpaceDE/>
                    <w:autoSpaceDN/>
                    <w:spacing w:before="100" w:beforeAutospacing="1"/>
                    <w:jc w:val="center"/>
                    <w:rPr>
                      <w:rFonts w:ascii="Times New Roman" w:eastAsia="Calibri" w:hAnsi="Times New Roman" w:cs="Times New Roman"/>
                      <w:color w:val="000000"/>
                      <w:sz w:val="24"/>
                      <w:szCs w:val="24"/>
                      <w:lang w:val="ru-RU" w:eastAsia="ru-RU"/>
                    </w:rPr>
                  </w:pPr>
                  <w:r w:rsidRPr="00F93C71">
                    <w:rPr>
                      <w:rFonts w:ascii="Times New Roman" w:eastAsia="Calibri" w:hAnsi="Times New Roman" w:cs="Times New Roman"/>
                      <w:color w:val="000000"/>
                      <w:sz w:val="24"/>
                      <w:szCs w:val="24"/>
                      <w:lang w:val="ru-RU" w:eastAsia="ru-RU"/>
                    </w:rPr>
                    <w:t>Апрель</w:t>
                  </w:r>
                </w:p>
              </w:tc>
              <w:tc>
                <w:tcPr>
                  <w:tcW w:w="0" w:type="auto"/>
                </w:tcPr>
                <w:p w:rsidR="00F93C71" w:rsidRPr="00F93C71" w:rsidRDefault="00F93C71" w:rsidP="00F93C71">
                  <w:pPr>
                    <w:widowControl/>
                    <w:autoSpaceDE/>
                    <w:autoSpaceDN/>
                    <w:spacing w:before="100" w:beforeAutospacing="1"/>
                    <w:jc w:val="center"/>
                    <w:rPr>
                      <w:rFonts w:ascii="Times New Roman" w:eastAsia="Calibri" w:hAnsi="Times New Roman" w:cs="Times New Roman"/>
                      <w:color w:val="000000"/>
                      <w:sz w:val="24"/>
                      <w:szCs w:val="24"/>
                      <w:lang w:val="ru-RU" w:eastAsia="ru-RU"/>
                    </w:rPr>
                  </w:pPr>
                  <w:r w:rsidRPr="00F93C71">
                    <w:rPr>
                      <w:rFonts w:ascii="Times New Roman" w:eastAsia="Calibri" w:hAnsi="Times New Roman" w:cs="Times New Roman"/>
                      <w:color w:val="000000"/>
                      <w:sz w:val="24"/>
                      <w:szCs w:val="24"/>
                      <w:lang w:val="ru-RU" w:eastAsia="ru-RU"/>
                    </w:rPr>
                    <w:t>Учитель ОБЖ</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6</w:t>
                  </w:r>
                </w:p>
              </w:tc>
              <w:tc>
                <w:tcPr>
                  <w:tcW w:w="0" w:type="auto"/>
                </w:tcPr>
                <w:p w:rsidR="00F93C71" w:rsidRPr="00F93C71" w:rsidRDefault="00F93C71" w:rsidP="00F93C71">
                  <w:pPr>
                    <w:widowControl/>
                    <w:autoSpaceDE/>
                    <w:autoSpaceDN/>
                    <w:rPr>
                      <w:rFonts w:ascii="Times New Roman" w:eastAsia="Times New Roman" w:hAnsi="Times New Roman" w:cs="Times New Roman"/>
                      <w:sz w:val="24"/>
                      <w:szCs w:val="24"/>
                      <w:lang w:val="ru-RU" w:eastAsia="ru-RU"/>
                    </w:rPr>
                  </w:pPr>
                  <w:r w:rsidRPr="00F93C71">
                    <w:rPr>
                      <w:rFonts w:ascii="Times New Roman" w:eastAsia="Calibri" w:hAnsi="Times New Roman" w:cs="Times New Roman"/>
                      <w:bCs/>
                      <w:sz w:val="24"/>
                      <w:szCs w:val="24"/>
                      <w:lang w:val="ru-RU"/>
                    </w:rPr>
                    <w:t>Инструктирование учащихся по дорожной, пожарной, антитеррористической и др. направлениям безопасности</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В течение учебного года</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Классный руководитель</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7</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Неделя безопасности дорожного движения «Внимание, дети!»</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ind w:right="-1"/>
                    <w:jc w:val="center"/>
                    <w:rPr>
                      <w:rFonts w:ascii="Times New Roman" w:eastAsia="№Е" w:hAnsi="Times New Roman" w:cs="Times New Roman"/>
                      <w:color w:val="000000"/>
                      <w:sz w:val="24"/>
                      <w:szCs w:val="24"/>
                      <w:lang w:val="ru-RU"/>
                    </w:rPr>
                  </w:pPr>
                  <w:r w:rsidRPr="00F93C71">
                    <w:rPr>
                      <w:rFonts w:ascii="Times New Roman" w:eastAsia="№Е" w:hAnsi="Times New Roman" w:cs="Times New Roman"/>
                      <w:color w:val="000000"/>
                      <w:sz w:val="24"/>
                      <w:szCs w:val="24"/>
                      <w:lang w:val="ru-RU"/>
                    </w:rPr>
                    <w:t>2-6 сентября, май</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Классный руководитель</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8</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Всероссийский открытый урок "ОБЖ" (приуроченный ко Дню гражданской обороны Российской Федерации)</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jc w:val="center"/>
                    <w:rPr>
                      <w:rFonts w:ascii="Times New Roman" w:eastAsia="№Е" w:hAnsi="Times New Roman" w:cs="Times New Roman"/>
                      <w:color w:val="000000"/>
                      <w:sz w:val="24"/>
                      <w:szCs w:val="24"/>
                      <w:lang w:val="ru-RU"/>
                    </w:rPr>
                  </w:pPr>
                  <w:r w:rsidRPr="00F93C71">
                    <w:rPr>
                      <w:rFonts w:ascii="Times New Roman" w:eastAsia="№Е" w:hAnsi="Times New Roman" w:cs="Times New Roman"/>
                      <w:color w:val="000000"/>
                      <w:sz w:val="24"/>
                      <w:szCs w:val="24"/>
                      <w:lang w:val="ru-RU"/>
                    </w:rPr>
                    <w:t>4 октября</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Учитель ОБЖ, классный руководитель</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9</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bidi="ru-RU"/>
                    </w:rPr>
                  </w:pPr>
                  <w:r w:rsidRPr="00F93C71">
                    <w:rPr>
                      <w:rFonts w:ascii="Times New Roman" w:eastAsia="Calibri" w:hAnsi="Times New Roman" w:cs="Times New Roman"/>
                      <w:sz w:val="24"/>
                      <w:szCs w:val="24"/>
                      <w:lang w:val="ru-RU" w:bidi="ru-RU"/>
                    </w:rPr>
                    <w:t>Всероссийский урок безопасности школьников в сети Интернет:</w:t>
                  </w:r>
                </w:p>
                <w:p w:rsidR="00F93C71" w:rsidRPr="00F93C71" w:rsidRDefault="00F93C71" w:rsidP="00F93C71">
                  <w:pPr>
                    <w:widowControl/>
                    <w:autoSpaceDE/>
                    <w:autoSpaceDN/>
                    <w:rPr>
                      <w:rFonts w:ascii="Times New Roman" w:eastAsia="Calibri" w:hAnsi="Times New Roman" w:cs="Times New Roman"/>
                      <w:sz w:val="24"/>
                      <w:szCs w:val="24"/>
                      <w:lang w:val="ru-RU" w:bidi="ru-RU"/>
                    </w:rPr>
                  </w:pPr>
                  <w:r w:rsidRPr="00F93C71">
                    <w:rPr>
                      <w:rFonts w:ascii="Times New Roman" w:eastAsia="Calibri" w:hAnsi="Times New Roman" w:cs="Times New Roman"/>
                      <w:sz w:val="24"/>
                      <w:szCs w:val="24"/>
                      <w:lang w:val="ru-RU" w:bidi="ru-RU"/>
                    </w:rPr>
                    <w:t xml:space="preserve">Урок  «О правилах безопасности в Интернет» </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tabs>
                      <w:tab w:val="left" w:pos="3390"/>
                    </w:tabs>
                    <w:autoSpaceDE/>
                    <w:autoSpaceDN/>
                    <w:jc w:val="center"/>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октябрь</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Классный руководитель</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10</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Конкурс детского рисунка на противопожарную тематику</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1-4</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декабрь</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Учитель ИЗО</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11</w:t>
                  </w:r>
                </w:p>
              </w:tc>
              <w:tc>
                <w:tcPr>
                  <w:tcW w:w="0" w:type="auto"/>
                </w:tcPr>
                <w:p w:rsidR="00F93C71" w:rsidRPr="00F93C71" w:rsidRDefault="00F93C71" w:rsidP="00F93C71">
                  <w:pPr>
                    <w:widowControl/>
                    <w:autoSpaceDE/>
                    <w:autoSpaceDN/>
                    <w:rPr>
                      <w:rFonts w:ascii="Times New Roman" w:eastAsia="Times New Roman" w:hAnsi="Times New Roman" w:cs="Times New Roman"/>
                      <w:sz w:val="24"/>
                      <w:szCs w:val="24"/>
                      <w:lang w:val="ru-RU" w:eastAsia="ru-RU"/>
                    </w:rPr>
                  </w:pPr>
                  <w:r w:rsidRPr="00F93C71">
                    <w:rPr>
                      <w:rFonts w:ascii="Times New Roman" w:eastAsia="Calibri" w:hAnsi="Times New Roman" w:cs="Times New Roman"/>
                      <w:sz w:val="24"/>
                      <w:szCs w:val="24"/>
                      <w:lang w:val="ru-RU"/>
                    </w:rPr>
                    <w:t>Неделя  безопасности дорожного движения перед уходом на каникулы (по отдельному плану)</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Октябрь, декабрь, март</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Классный руководитель</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12</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Классные часы в рамках Недели безопасного Интернета</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jc w:val="center"/>
                    <w:rPr>
                      <w:rFonts w:ascii="Times New Roman" w:eastAsia="№Е" w:hAnsi="Times New Roman" w:cs="Times New Roman"/>
                      <w:color w:val="000000"/>
                      <w:sz w:val="24"/>
                      <w:szCs w:val="24"/>
                      <w:lang w:val="ru-RU"/>
                    </w:rPr>
                  </w:pPr>
                  <w:r w:rsidRPr="00F93C71">
                    <w:rPr>
                      <w:rFonts w:ascii="Times New Roman" w:eastAsia="№Е" w:hAnsi="Times New Roman" w:cs="Times New Roman"/>
                      <w:color w:val="000000"/>
                      <w:sz w:val="24"/>
                      <w:szCs w:val="24"/>
                      <w:lang w:val="ru-RU"/>
                    </w:rPr>
                    <w:t>февраль</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Классный руководитель</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13</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Всероссийский открытый урок "ОБЖ" (приуроченный к празднованию Всемирного дня гражданской обороны)</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ind w:right="-1"/>
                    <w:jc w:val="center"/>
                    <w:rPr>
                      <w:rFonts w:ascii="Times New Roman" w:eastAsia="№Е" w:hAnsi="Times New Roman" w:cs="Times New Roman"/>
                      <w:color w:val="000000"/>
                      <w:sz w:val="24"/>
                      <w:szCs w:val="24"/>
                      <w:lang w:val="ru-RU"/>
                    </w:rPr>
                  </w:pPr>
                  <w:r w:rsidRPr="00F93C71">
                    <w:rPr>
                      <w:rFonts w:ascii="Times New Roman" w:eastAsia="№Е" w:hAnsi="Times New Roman" w:cs="Times New Roman"/>
                      <w:color w:val="000000"/>
                      <w:sz w:val="24"/>
                      <w:szCs w:val="24"/>
                      <w:lang w:val="ru-RU"/>
                    </w:rPr>
                    <w:t>3 марта</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Классный руководитель</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День здоровья</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7 апреля</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Учитель физической культуры</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15</w:t>
                  </w:r>
                </w:p>
              </w:tc>
              <w:tc>
                <w:tcPr>
                  <w:tcW w:w="0" w:type="auto"/>
                </w:tcPr>
                <w:p w:rsidR="00F93C71" w:rsidRPr="00F93C71" w:rsidRDefault="00F93C71" w:rsidP="00F93C71">
                  <w:pPr>
                    <w:widowControl/>
                    <w:autoSpaceDE/>
                    <w:autoSpaceDN/>
                    <w:rPr>
                      <w:rFonts w:ascii="Times New Roman" w:eastAsia="Calibri" w:hAnsi="Times New Roman" w:cs="Times New Roman"/>
                      <w:color w:val="1C1C1C"/>
                      <w:sz w:val="24"/>
                      <w:szCs w:val="24"/>
                      <w:lang w:val="ru-RU"/>
                    </w:rPr>
                  </w:pPr>
                  <w:r w:rsidRPr="00F93C71">
                    <w:rPr>
                      <w:rFonts w:ascii="Times New Roman" w:eastAsia="Calibri" w:hAnsi="Times New Roman" w:cs="Times New Roman"/>
                      <w:sz w:val="24"/>
                      <w:szCs w:val="24"/>
                      <w:lang w:val="ru-RU"/>
                    </w:rPr>
                    <w:t xml:space="preserve">Всероссийский открытый урок "ОБЖ".  </w:t>
                  </w:r>
                  <w:r w:rsidRPr="00F93C71">
                    <w:rPr>
                      <w:rFonts w:ascii="Times New Roman" w:eastAsia="Times New Roman" w:hAnsi="Times New Roman" w:cs="Times New Roman"/>
                      <w:sz w:val="24"/>
                      <w:szCs w:val="24"/>
                      <w:lang w:val="ru-RU"/>
                    </w:rPr>
                    <w:t>День пожарной охраны</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jc w:val="center"/>
                    <w:rPr>
                      <w:rFonts w:ascii="Times New Roman" w:eastAsia="№Е" w:hAnsi="Times New Roman" w:cs="Times New Roman"/>
                      <w:color w:val="000000"/>
                      <w:sz w:val="24"/>
                      <w:szCs w:val="24"/>
                      <w:lang w:val="ru-RU"/>
                    </w:rPr>
                  </w:pPr>
                  <w:r w:rsidRPr="00F93C71">
                    <w:rPr>
                      <w:rFonts w:ascii="Times New Roman" w:eastAsia="№Е" w:hAnsi="Times New Roman" w:cs="Times New Roman"/>
                      <w:color w:val="000000"/>
                      <w:sz w:val="24"/>
                      <w:szCs w:val="24"/>
                      <w:lang w:val="ru-RU"/>
                    </w:rPr>
                    <w:t>30 апреля</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Классный руководитель</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16</w:t>
                  </w:r>
                </w:p>
              </w:tc>
              <w:tc>
                <w:tcPr>
                  <w:tcW w:w="0" w:type="auto"/>
                </w:tcPr>
                <w:p w:rsidR="00F93C71" w:rsidRPr="00F93C71" w:rsidRDefault="00F93C71" w:rsidP="00F93C71">
                  <w:pPr>
                    <w:widowControl/>
                    <w:autoSpaceDE/>
                    <w:autoSpaceDN/>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Инструктажи по технике безопасности «Уходя на каникулы, помни»</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jc w:val="center"/>
                    <w:rPr>
                      <w:rFonts w:ascii="Times New Roman" w:eastAsia="№Е" w:hAnsi="Times New Roman" w:cs="Times New Roman"/>
                      <w:color w:val="000000"/>
                      <w:sz w:val="24"/>
                      <w:szCs w:val="24"/>
                      <w:lang w:val="ru-RU"/>
                    </w:rPr>
                  </w:pPr>
                  <w:r w:rsidRPr="00F93C71">
                    <w:rPr>
                      <w:rFonts w:ascii="Times New Roman" w:eastAsia="№Е" w:hAnsi="Times New Roman" w:cs="Times New Roman"/>
                      <w:color w:val="000000"/>
                      <w:sz w:val="24"/>
                      <w:szCs w:val="24"/>
                      <w:lang w:val="ru-RU"/>
                    </w:rPr>
                    <w:t>В течение учебного года</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Классный руководитель</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17</w:t>
                  </w:r>
                </w:p>
              </w:tc>
              <w:tc>
                <w:tcPr>
                  <w:tcW w:w="0" w:type="auto"/>
                </w:tcPr>
                <w:p w:rsidR="00F93C71" w:rsidRPr="00F93C71" w:rsidRDefault="00F93C71" w:rsidP="00F93C71">
                  <w:pPr>
                    <w:widowControl/>
                    <w:autoSpaceDE/>
                    <w:autoSpaceDN/>
                    <w:spacing w:before="100" w:beforeAutospacing="1"/>
                    <w:rPr>
                      <w:rFonts w:ascii="Times New Roman" w:eastAsia="Calibri" w:hAnsi="Times New Roman" w:cs="Times New Roman"/>
                      <w:color w:val="000000"/>
                      <w:sz w:val="24"/>
                      <w:szCs w:val="24"/>
                      <w:lang w:val="ru-RU" w:eastAsia="ru-RU"/>
                    </w:rPr>
                  </w:pPr>
                  <w:r w:rsidRPr="00F93C71">
                    <w:rPr>
                      <w:rFonts w:ascii="Times New Roman" w:eastAsia="Calibri" w:hAnsi="Times New Roman" w:cs="Times New Roman"/>
                      <w:color w:val="000000"/>
                      <w:sz w:val="24"/>
                      <w:szCs w:val="24"/>
                      <w:lang w:val="ru-RU" w:eastAsia="ru-RU"/>
                    </w:rPr>
                    <w:t>Проведение классных часов, профилактических бесед по противодействию экстремизма:</w:t>
                  </w:r>
                </w:p>
                <w:p w:rsidR="00F93C71" w:rsidRPr="00F93C71" w:rsidRDefault="00F93C71" w:rsidP="00F93C71">
                  <w:pPr>
                    <w:widowControl/>
                    <w:autoSpaceDE/>
                    <w:autoSpaceDN/>
                    <w:spacing w:before="100" w:beforeAutospacing="1"/>
                    <w:rPr>
                      <w:rFonts w:ascii="Times New Roman" w:eastAsia="Calibri" w:hAnsi="Times New Roman" w:cs="Times New Roman"/>
                      <w:color w:val="000000"/>
                      <w:sz w:val="24"/>
                      <w:szCs w:val="24"/>
                      <w:lang w:val="ru-RU" w:eastAsia="ru-RU"/>
                    </w:rPr>
                  </w:pPr>
                  <w:r w:rsidRPr="00F93C71">
                    <w:rPr>
                      <w:rFonts w:ascii="Times New Roman" w:eastAsia="Calibri" w:hAnsi="Times New Roman" w:cs="Times New Roman"/>
                      <w:color w:val="000000"/>
                      <w:sz w:val="24"/>
                      <w:szCs w:val="24"/>
                      <w:lang w:val="ru-RU" w:eastAsia="ru-RU"/>
                    </w:rPr>
                    <w:t>«Мы все разные, но все мы вместе»</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p>
                <w:p w:rsidR="00F93C71" w:rsidRPr="00F93C71" w:rsidRDefault="00F93C71" w:rsidP="00F93C71">
                  <w:pPr>
                    <w:widowControl/>
                    <w:autoSpaceDE/>
                    <w:autoSpaceDN/>
                    <w:rPr>
                      <w:rFonts w:ascii="Times New Roman" w:eastAsia="Calibri" w:hAnsi="Times New Roman" w:cs="Times New Roman"/>
                      <w:sz w:val="24"/>
                      <w:szCs w:val="24"/>
                      <w:lang w:val="ru-RU"/>
                    </w:rPr>
                  </w:pPr>
                </w:p>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 xml:space="preserve">1-4 </w:t>
                  </w:r>
                </w:p>
                <w:p w:rsidR="00F93C71" w:rsidRPr="00F93C71" w:rsidRDefault="00F93C71" w:rsidP="00F93C71">
                  <w:pPr>
                    <w:widowControl/>
                    <w:autoSpaceDE/>
                    <w:autoSpaceDN/>
                    <w:rPr>
                      <w:rFonts w:ascii="Times New Roman" w:eastAsia="Calibri" w:hAnsi="Times New Roman" w:cs="Times New Roman"/>
                      <w:sz w:val="24"/>
                      <w:szCs w:val="24"/>
                      <w:lang w:val="ru-RU"/>
                    </w:rPr>
                  </w:pPr>
                </w:p>
              </w:tc>
              <w:tc>
                <w:tcPr>
                  <w:tcW w:w="0" w:type="auto"/>
                </w:tcPr>
                <w:p w:rsidR="00F93C71" w:rsidRPr="00F93C71" w:rsidRDefault="00F93C71" w:rsidP="00F93C71">
                  <w:pPr>
                    <w:widowControl/>
                    <w:autoSpaceDE/>
                    <w:autoSpaceDN/>
                    <w:spacing w:before="100" w:beforeAutospacing="1"/>
                    <w:jc w:val="center"/>
                    <w:rPr>
                      <w:rFonts w:ascii="Times New Roman" w:eastAsia="Calibri" w:hAnsi="Times New Roman" w:cs="Times New Roman"/>
                      <w:color w:val="000000"/>
                      <w:sz w:val="24"/>
                      <w:szCs w:val="24"/>
                      <w:lang w:val="ru-RU" w:eastAsia="ru-RU"/>
                    </w:rPr>
                  </w:pPr>
                  <w:r w:rsidRPr="00F93C71">
                    <w:rPr>
                      <w:rFonts w:ascii="Times New Roman" w:eastAsia="Calibri" w:hAnsi="Times New Roman" w:cs="Times New Roman"/>
                      <w:color w:val="000000"/>
                      <w:sz w:val="24"/>
                      <w:szCs w:val="24"/>
                      <w:lang w:val="ru-RU" w:eastAsia="ru-RU"/>
                    </w:rPr>
                    <w:t>В течение года</w:t>
                  </w:r>
                </w:p>
              </w:tc>
              <w:tc>
                <w:tcPr>
                  <w:tcW w:w="0" w:type="auto"/>
                </w:tcPr>
                <w:p w:rsidR="00F93C71" w:rsidRPr="00F93C71" w:rsidRDefault="00F93C71" w:rsidP="00F93C71">
                  <w:pPr>
                    <w:widowControl/>
                    <w:autoSpaceDE/>
                    <w:autoSpaceDN/>
                    <w:spacing w:before="100" w:beforeAutospacing="1"/>
                    <w:jc w:val="center"/>
                    <w:rPr>
                      <w:rFonts w:ascii="Times New Roman" w:eastAsia="Calibri" w:hAnsi="Times New Roman" w:cs="Times New Roman"/>
                      <w:color w:val="000000"/>
                      <w:sz w:val="24"/>
                      <w:szCs w:val="24"/>
                      <w:lang w:val="ru-RU" w:eastAsia="ru-RU"/>
                    </w:rPr>
                  </w:pPr>
                  <w:r w:rsidRPr="00F93C71">
                    <w:rPr>
                      <w:rFonts w:ascii="Times New Roman" w:eastAsia="Calibri" w:hAnsi="Times New Roman" w:cs="Times New Roman"/>
                      <w:color w:val="000000"/>
                      <w:sz w:val="24"/>
                      <w:szCs w:val="24"/>
                      <w:lang w:val="ru-RU" w:eastAsia="ru-RU"/>
                    </w:rPr>
                    <w:t>Классные руководители</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18</w:t>
                  </w:r>
                </w:p>
              </w:tc>
              <w:tc>
                <w:tcPr>
                  <w:tcW w:w="0" w:type="auto"/>
                </w:tcPr>
                <w:p w:rsidR="00F93C71" w:rsidRPr="00F93C71" w:rsidRDefault="00F93C71" w:rsidP="00F93C71">
                  <w:pPr>
                    <w:widowControl/>
                    <w:autoSpaceDE/>
                    <w:autoSpaceDN/>
                    <w:spacing w:before="100" w:beforeAutospacing="1"/>
                    <w:contextualSpacing/>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Антитеррористическое просвещение</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jc w:val="center"/>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В течение учебного года</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Классный руководитель</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19</w:t>
                  </w:r>
                </w:p>
              </w:tc>
              <w:tc>
                <w:tcPr>
                  <w:tcW w:w="0" w:type="auto"/>
                </w:tcPr>
                <w:p w:rsidR="00F93C71" w:rsidRPr="00F93C71" w:rsidRDefault="00F93C71" w:rsidP="00F93C71">
                  <w:pPr>
                    <w:widowControl/>
                    <w:autoSpaceDE/>
                    <w:autoSpaceDN/>
                    <w:spacing w:before="100" w:beforeAutospacing="1"/>
                    <w:rPr>
                      <w:rFonts w:ascii="Times New Roman" w:eastAsia="Calibri" w:hAnsi="Times New Roman" w:cs="Times New Roman"/>
                      <w:color w:val="000000"/>
                      <w:sz w:val="24"/>
                      <w:szCs w:val="24"/>
                      <w:lang w:val="ru-RU" w:eastAsia="ru-RU"/>
                    </w:rPr>
                  </w:pPr>
                  <w:r w:rsidRPr="00F93C71">
                    <w:rPr>
                      <w:rFonts w:ascii="Times New Roman" w:eastAsia="Calibri" w:hAnsi="Times New Roman" w:cs="Times New Roman"/>
                      <w:color w:val="000000"/>
                      <w:sz w:val="24"/>
                      <w:szCs w:val="24"/>
                      <w:lang w:val="ru-RU" w:eastAsia="ru-RU"/>
                    </w:rPr>
                    <w:t>Распространение памяток по обеспечению безопасности</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1-4</w:t>
                  </w:r>
                </w:p>
              </w:tc>
              <w:tc>
                <w:tcPr>
                  <w:tcW w:w="0" w:type="auto"/>
                </w:tcPr>
                <w:p w:rsidR="00F93C71" w:rsidRPr="00F93C71" w:rsidRDefault="00F93C71" w:rsidP="00F93C71">
                  <w:pPr>
                    <w:widowControl/>
                    <w:autoSpaceDE/>
                    <w:autoSpaceDN/>
                    <w:spacing w:before="100" w:beforeAutospacing="1"/>
                    <w:jc w:val="center"/>
                    <w:rPr>
                      <w:rFonts w:ascii="Times New Roman" w:eastAsia="Calibri" w:hAnsi="Times New Roman" w:cs="Times New Roman"/>
                      <w:color w:val="000000"/>
                      <w:sz w:val="24"/>
                      <w:szCs w:val="24"/>
                      <w:lang w:val="ru-RU" w:eastAsia="ru-RU"/>
                    </w:rPr>
                  </w:pPr>
                  <w:r w:rsidRPr="00F93C71">
                    <w:rPr>
                      <w:rFonts w:ascii="Times New Roman" w:eastAsia="Calibri" w:hAnsi="Times New Roman" w:cs="Times New Roman"/>
                      <w:color w:val="000000"/>
                      <w:sz w:val="24"/>
                      <w:szCs w:val="24"/>
                      <w:lang w:val="ru-RU" w:eastAsia="ru-RU"/>
                    </w:rPr>
                    <w:t>В течение года</w:t>
                  </w:r>
                </w:p>
              </w:tc>
              <w:tc>
                <w:tcPr>
                  <w:tcW w:w="0" w:type="auto"/>
                </w:tcPr>
                <w:p w:rsidR="00F93C71" w:rsidRPr="00F93C71" w:rsidRDefault="00F93C71" w:rsidP="00F93C71">
                  <w:pPr>
                    <w:widowControl/>
                    <w:autoSpaceDE/>
                    <w:autoSpaceDN/>
                    <w:spacing w:before="100" w:beforeAutospacing="1"/>
                    <w:jc w:val="center"/>
                    <w:rPr>
                      <w:rFonts w:ascii="Times New Roman" w:eastAsia="Calibri" w:hAnsi="Times New Roman" w:cs="Times New Roman"/>
                      <w:color w:val="000000"/>
                      <w:sz w:val="24"/>
                      <w:szCs w:val="24"/>
                      <w:lang w:val="ru-RU" w:eastAsia="ru-RU"/>
                    </w:rPr>
                  </w:pPr>
                  <w:r w:rsidRPr="00F93C71">
                    <w:rPr>
                      <w:rFonts w:ascii="Times New Roman" w:eastAsia="Calibri" w:hAnsi="Times New Roman" w:cs="Times New Roman"/>
                      <w:color w:val="000000"/>
                      <w:sz w:val="24"/>
                      <w:szCs w:val="24"/>
                      <w:lang w:val="ru-RU" w:eastAsia="ru-RU"/>
                    </w:rPr>
                    <w:t>Классные руководители</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20</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Конкурс  рисунков «Мы за ЗОЖ!»</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1-4</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апрель</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Старшая вожатая, классные руководители</w:t>
                  </w:r>
                </w:p>
              </w:tc>
            </w:tr>
            <w:tr w:rsidR="00F93C71" w:rsidRPr="00F61230"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21</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Участие в мероприятиях согласно «Плана районных целевых социально-значимых мероприятий профилактического и обучающего характера по предупреждению ДТП с участием несовершеннолетних в 2024-2025 у.г.»</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1--4</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В течение года</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Заместитель директора по ВР, руководитель ЮИД, классные руководители</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22</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Организация работы по изучению ПДД на  классных часах</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1-4</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В течение года</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Классные руководители</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23</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Организация просмотров видеороликов по изучению ПДД и предупреждению ДДТТ в школьном видеоуголке</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1-4</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В течение года</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Заместитель директора по ВР</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24</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Организация работы по изучению ПДД в оздоровительном лагере</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1-4</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Март, июнь</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Начальник ДОЛ</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25</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Учебные эвакуации по сигналу «Пожар»</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1-4</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В течение года</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Учитель ОБЖ, классные руководители</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26</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Беседы на противопожарную тему «Берегись огня!»</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1-4</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В течение года</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Классные руководители</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27</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Мероприятия по пожарной безопасности в оздоровительном лагере</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1-4</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июнь</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Начальник ДОЛ</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28</w:t>
                  </w:r>
                </w:p>
              </w:tc>
              <w:tc>
                <w:tcPr>
                  <w:tcW w:w="0" w:type="auto"/>
                </w:tcPr>
                <w:p w:rsidR="00F93C71" w:rsidRPr="00F93C71" w:rsidRDefault="00F93C71" w:rsidP="00F93C71">
                  <w:pPr>
                    <w:widowControl/>
                    <w:autoSpaceDE/>
                    <w:autoSpaceDN/>
                    <w:rPr>
                      <w:rFonts w:ascii="Times New Roman" w:eastAsia="№Е" w:hAnsi="Times New Roman" w:cs="Times New Roman"/>
                      <w:color w:val="000000"/>
                      <w:sz w:val="24"/>
                      <w:szCs w:val="24"/>
                      <w:lang w:val="ru-RU"/>
                    </w:rPr>
                  </w:pPr>
                  <w:r w:rsidRPr="00F93C71">
                    <w:rPr>
                      <w:rFonts w:ascii="Times New Roman" w:eastAsia="Calibri" w:hAnsi="Times New Roman" w:cs="Times New Roman"/>
                      <w:sz w:val="24"/>
                      <w:szCs w:val="24"/>
                      <w:lang w:val="ru-RU"/>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1-4</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ноябрь</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Социальный педагог, классные руководители</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29</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 xml:space="preserve">День правовой защиты детей.  </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1-4</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20 ноября</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Классный руководитель</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30</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sz w:val="24"/>
                      <w:szCs w:val="24"/>
                      <w:lang w:val="ru-RU"/>
                    </w:rPr>
                    <w:t>Инструктажи с обучающимися «Безопасность в сети Интернет»</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В течение учебного года</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Классный руководитель</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31</w:t>
                  </w:r>
                </w:p>
              </w:tc>
              <w:tc>
                <w:tcPr>
                  <w:tcW w:w="0" w:type="auto"/>
                </w:tcPr>
                <w:p w:rsidR="00F93C71" w:rsidRPr="00F93C71" w:rsidRDefault="00F93C71" w:rsidP="00F93C71">
                  <w:pPr>
                    <w:widowControl/>
                    <w:tabs>
                      <w:tab w:val="left" w:pos="317"/>
                    </w:tabs>
                    <w:autoSpaceDE/>
                    <w:autoSpaceDN/>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Поддержка неполных, многодетных и малообеспеченных семей:</w:t>
                  </w:r>
                </w:p>
                <w:p w:rsidR="00F93C71" w:rsidRPr="00F93C71" w:rsidRDefault="00F93C71" w:rsidP="00F93C71">
                  <w:pPr>
                    <w:widowControl/>
                    <w:tabs>
                      <w:tab w:val="left" w:pos="-4"/>
                    </w:tabs>
                    <w:autoSpaceDE/>
                    <w:autoSpaceDN/>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 Психологические консультации по вопросам семьи, воспитания детей, помощи в трудных жизненных ситуациях</w:t>
                  </w:r>
                </w:p>
                <w:p w:rsidR="00F93C71" w:rsidRPr="00F93C71" w:rsidRDefault="00F93C71" w:rsidP="00F93C71">
                  <w:pPr>
                    <w:widowControl/>
                    <w:autoSpaceDE/>
                    <w:autoSpaceDN/>
                    <w:rPr>
                      <w:rFonts w:ascii="Times New Roman" w:eastAsia="Times New Roman" w:hAnsi="Times New Roman" w:cs="Times New Roman"/>
                      <w:sz w:val="24"/>
                      <w:szCs w:val="24"/>
                      <w:lang w:val="ru-RU" w:eastAsia="ru-RU"/>
                    </w:rPr>
                  </w:pPr>
                  <w:r w:rsidRPr="00F93C71">
                    <w:rPr>
                      <w:rFonts w:ascii="Times New Roman" w:eastAsia="Calibri" w:hAnsi="Times New Roman" w:cs="Times New Roman"/>
                      <w:color w:val="000000"/>
                      <w:sz w:val="24"/>
                      <w:szCs w:val="24"/>
                      <w:lang w:val="ru-RU"/>
                    </w:rPr>
                    <w:t>- Организация отдыха детей в дни школьных каникул</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В течение учебного года</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Социальный педагог, классный руководитель</w:t>
                  </w:r>
                </w:p>
              </w:tc>
            </w:tr>
            <w:tr w:rsidR="00F93C71" w:rsidRPr="00F61230"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32</w:t>
                  </w:r>
                </w:p>
              </w:tc>
              <w:tc>
                <w:tcPr>
                  <w:tcW w:w="0" w:type="auto"/>
                </w:tcPr>
                <w:p w:rsidR="00F93C71" w:rsidRPr="00F93C71" w:rsidRDefault="00F93C71" w:rsidP="00F93C71">
                  <w:pPr>
                    <w:widowControl/>
                    <w:autoSpaceDE/>
                    <w:autoSpaceDN/>
                    <w:rPr>
                      <w:rFonts w:ascii="Times New Roman" w:eastAsia="Times New Roman" w:hAnsi="Times New Roman" w:cs="Times New Roman"/>
                      <w:sz w:val="24"/>
                      <w:szCs w:val="24"/>
                      <w:lang w:val="ru-RU" w:eastAsia="ru-RU"/>
                    </w:rPr>
                  </w:pPr>
                  <w:r w:rsidRPr="00F93C71">
                    <w:rPr>
                      <w:rFonts w:ascii="Times New Roman" w:eastAsia="Calibri" w:hAnsi="Times New Roman" w:cs="Times New Roman"/>
                      <w:sz w:val="24"/>
                      <w:szCs w:val="24"/>
                      <w:lang w:val="ru-RU"/>
                    </w:rPr>
                    <w:t xml:space="preserve">Организация работы конфликтной комиссии по урегулированию споров между участниками </w:t>
                  </w:r>
                  <w:r w:rsidRPr="00F93C71">
                    <w:rPr>
                      <w:rFonts w:ascii="Times New Roman" w:eastAsia="Calibri" w:hAnsi="Times New Roman" w:cs="Times New Roman"/>
                      <w:sz w:val="24"/>
                      <w:szCs w:val="24"/>
                      <w:lang w:val="ru-RU"/>
                    </w:rPr>
                    <w:br/>
                    <w:t>образовательных отношений, службы школьной медиации</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В течение учебного года</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Руководители конфликтной комиссии, службы школьной медиации, классный руководитель</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33</w:t>
                  </w:r>
                </w:p>
              </w:tc>
              <w:tc>
                <w:tcPr>
                  <w:tcW w:w="0" w:type="auto"/>
                </w:tcPr>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color w:val="000000"/>
                      <w:sz w:val="24"/>
                      <w:szCs w:val="24"/>
                      <w:lang w:val="ru-RU"/>
                    </w:rPr>
                    <w:t>Организация работы  Совета профилактики</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В течение учебного года</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Социальный педагог</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34</w:t>
                  </w:r>
                </w:p>
              </w:tc>
              <w:tc>
                <w:tcPr>
                  <w:tcW w:w="0" w:type="auto"/>
                </w:tcPr>
                <w:p w:rsidR="00F93C71" w:rsidRPr="00F93C71" w:rsidRDefault="00F93C71" w:rsidP="00F93C71">
                  <w:pPr>
                    <w:widowControl/>
                    <w:tabs>
                      <w:tab w:val="left" w:pos="414"/>
                    </w:tabs>
                    <w:autoSpaceDE/>
                    <w:autoSpaceDN/>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Психолого-педагогическое направление:</w:t>
                  </w:r>
                </w:p>
                <w:p w:rsidR="00F93C71" w:rsidRPr="00F93C71" w:rsidRDefault="00F93C71" w:rsidP="00F93C71">
                  <w:pPr>
                    <w:widowControl/>
                    <w:tabs>
                      <w:tab w:val="left" w:pos="414"/>
                    </w:tabs>
                    <w:autoSpaceDE/>
                    <w:autoSpaceDN/>
                    <w:contextualSpacing/>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 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F93C71" w:rsidRPr="00F93C71" w:rsidRDefault="00F93C71" w:rsidP="00F93C71">
                  <w:pPr>
                    <w:widowControl/>
                    <w:tabs>
                      <w:tab w:val="left" w:pos="414"/>
                    </w:tabs>
                    <w:autoSpaceDE/>
                    <w:autoSpaceDN/>
                    <w:contextualSpacing/>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 Выбор средств и форм психологического сопровождения школьников</w:t>
                  </w:r>
                </w:p>
                <w:p w:rsidR="00F93C71" w:rsidRPr="00F93C71" w:rsidRDefault="00F93C71" w:rsidP="00F93C71">
                  <w:pPr>
                    <w:widowControl/>
                    <w:tabs>
                      <w:tab w:val="left" w:pos="414"/>
                    </w:tabs>
                    <w:autoSpaceDE/>
                    <w:autoSpaceDN/>
                    <w:contextualSpacing/>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 Психокоррекционная и развивающая работа со школьниками</w:t>
                  </w:r>
                </w:p>
                <w:p w:rsidR="00F93C71" w:rsidRPr="00F93C71" w:rsidRDefault="00F93C71" w:rsidP="00F93C71">
                  <w:pPr>
                    <w:widowControl/>
                    <w:tabs>
                      <w:tab w:val="left" w:pos="414"/>
                    </w:tabs>
                    <w:autoSpaceDE/>
                    <w:autoSpaceDN/>
                    <w:contextualSpacing/>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 Консультирование и просвещение обучающихся, педагогов и родителей</w:t>
                  </w:r>
                </w:p>
                <w:p w:rsidR="00F93C71" w:rsidRPr="00F93C71" w:rsidRDefault="00F93C71" w:rsidP="00F93C71">
                  <w:pPr>
                    <w:widowControl/>
                    <w:tabs>
                      <w:tab w:val="left" w:pos="414"/>
                    </w:tabs>
                    <w:autoSpaceDE/>
                    <w:autoSpaceDN/>
                    <w:contextualSpacing/>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 xml:space="preserve">- Работа с одарёнными детьми </w:t>
                  </w:r>
                </w:p>
                <w:p w:rsidR="00F93C71" w:rsidRPr="00F93C71" w:rsidRDefault="00F93C71" w:rsidP="00F93C71">
                  <w:pPr>
                    <w:widowControl/>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color w:val="000000"/>
                      <w:sz w:val="24"/>
                      <w:szCs w:val="24"/>
                      <w:lang w:val="ru-RU"/>
                    </w:rPr>
                    <w:t>- Организация развивающих игр, тренингов, индивидуальных занятий</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В течение учебного года</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Педагог-психолог, классный руководитель</w:t>
                  </w:r>
                </w:p>
              </w:tc>
            </w:tr>
            <w:tr w:rsidR="00F93C71" w:rsidRPr="00F61230"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35</w:t>
                  </w:r>
                </w:p>
              </w:tc>
              <w:tc>
                <w:tcPr>
                  <w:tcW w:w="0" w:type="auto"/>
                </w:tcPr>
                <w:p w:rsidR="00F93C71" w:rsidRPr="00F93C71" w:rsidRDefault="00F93C71" w:rsidP="00F93C71">
                  <w:pPr>
                    <w:widowControl/>
                    <w:tabs>
                      <w:tab w:val="left" w:pos="-4"/>
                    </w:tabs>
                    <w:autoSpaceDE/>
                    <w:autoSpaceDN/>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Медико-социальное направление:</w:t>
                  </w:r>
                </w:p>
                <w:p w:rsidR="00F93C71" w:rsidRPr="00F93C71" w:rsidRDefault="00F93C71" w:rsidP="00F93C71">
                  <w:pPr>
                    <w:widowControl/>
                    <w:tabs>
                      <w:tab w:val="left" w:pos="-4"/>
                    </w:tabs>
                    <w:autoSpaceDE/>
                    <w:autoSpaceDN/>
                    <w:contextualSpacing/>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 Организация профилактических бесед с обучающимися о формировании здорового образа жизни</w:t>
                  </w:r>
                </w:p>
                <w:p w:rsidR="00F93C71" w:rsidRPr="00F93C71" w:rsidRDefault="00F93C71" w:rsidP="00F93C71">
                  <w:pPr>
                    <w:widowControl/>
                    <w:tabs>
                      <w:tab w:val="left" w:pos="-4"/>
                    </w:tabs>
                    <w:autoSpaceDE/>
                    <w:autoSpaceDN/>
                    <w:contextualSpacing/>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 Беседы о привычках, полезных и вредных</w:t>
                  </w:r>
                </w:p>
                <w:p w:rsidR="00F93C71" w:rsidRPr="00F93C71" w:rsidRDefault="00F93C71" w:rsidP="00F93C71">
                  <w:pPr>
                    <w:widowControl/>
                    <w:tabs>
                      <w:tab w:val="left" w:pos="-4"/>
                    </w:tabs>
                    <w:autoSpaceDE/>
                    <w:autoSpaceDN/>
                    <w:contextualSpacing/>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 Беседы о режиме дня школьника</w:t>
                  </w:r>
                </w:p>
                <w:p w:rsidR="00F93C71" w:rsidRPr="00F93C71" w:rsidRDefault="00F93C71" w:rsidP="00F93C71">
                  <w:pPr>
                    <w:widowControl/>
                    <w:tabs>
                      <w:tab w:val="left" w:pos="-4"/>
                    </w:tabs>
                    <w:autoSpaceDE/>
                    <w:autoSpaceDN/>
                    <w:contextualSpacing/>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 Беседы и внеклассные мероприятия, посвящённые организации здорового питания школьников</w:t>
                  </w:r>
                </w:p>
                <w:p w:rsidR="00F93C71" w:rsidRPr="00F93C71" w:rsidRDefault="00F93C71" w:rsidP="00F93C71">
                  <w:pPr>
                    <w:widowControl/>
                    <w:tabs>
                      <w:tab w:val="left" w:pos="-4"/>
                    </w:tabs>
                    <w:autoSpaceDE/>
                    <w:autoSpaceDN/>
                    <w:contextualSpacing/>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 Профилактические мероприятия, направленные на предупреждение девиантного поведения подростков</w:t>
                  </w:r>
                </w:p>
                <w:p w:rsidR="00F93C71" w:rsidRPr="00F93C71" w:rsidRDefault="00F93C71" w:rsidP="00F93C71">
                  <w:pPr>
                    <w:widowControl/>
                    <w:tabs>
                      <w:tab w:val="left" w:pos="-4"/>
                    </w:tabs>
                    <w:autoSpaceDE/>
                    <w:autoSpaceDN/>
                    <w:contextualSpacing/>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 Выявление обучающихся, склонных к противоправному поведению и коррекция дальнейшего поведения</w:t>
                  </w:r>
                </w:p>
                <w:p w:rsidR="00F93C71" w:rsidRPr="00F93C71" w:rsidRDefault="00F93C71" w:rsidP="00F93C71">
                  <w:pPr>
                    <w:widowControl/>
                    <w:tabs>
                      <w:tab w:val="left" w:pos="-4"/>
                    </w:tabs>
                    <w:autoSpaceDE/>
                    <w:autoSpaceDN/>
                    <w:contextualSpacing/>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 Ведение внутришкольного учета обучающихся, склонных к девиантному поведению, коррекцонные мероприятия по предотвращению правонарушений</w:t>
                  </w:r>
                </w:p>
                <w:p w:rsidR="00F93C71" w:rsidRPr="00F93C71" w:rsidRDefault="00F93C71" w:rsidP="00F93C71">
                  <w:pPr>
                    <w:widowControl/>
                    <w:tabs>
                      <w:tab w:val="left" w:pos="-4"/>
                    </w:tabs>
                    <w:autoSpaceDE/>
                    <w:autoSpaceDN/>
                    <w:contextualSpacing/>
                    <w:rPr>
                      <w:rFonts w:ascii="Times New Roman" w:eastAsia="Calibri" w:hAnsi="Times New Roman" w:cs="Times New Roman"/>
                      <w:color w:val="000000"/>
                      <w:sz w:val="24"/>
                      <w:szCs w:val="24"/>
                      <w:lang w:val="ru-RU"/>
                    </w:rPr>
                  </w:pPr>
                  <w:r w:rsidRPr="00F93C71">
                    <w:rPr>
                      <w:rFonts w:ascii="Times New Roman" w:eastAsia="Calibri" w:hAnsi="Times New Roman" w:cs="Times New Roman"/>
                      <w:color w:val="000000"/>
                      <w:sz w:val="24"/>
                      <w:szCs w:val="24"/>
                      <w:lang w:val="ru-RU"/>
                    </w:rPr>
                    <w:t>- Выявление неблагополучных семей и контроль за процессом внутрисемейного воспитания</w:t>
                  </w:r>
                </w:p>
                <w:p w:rsidR="00F93C71" w:rsidRPr="00F93C71" w:rsidRDefault="00F93C71" w:rsidP="00F93C71">
                  <w:pPr>
                    <w:widowControl/>
                    <w:tabs>
                      <w:tab w:val="left" w:pos="-4"/>
                    </w:tabs>
                    <w:autoSpaceDE/>
                    <w:autoSpaceDN/>
                    <w:rPr>
                      <w:rFonts w:ascii="Times New Roman" w:eastAsia="Calibri" w:hAnsi="Times New Roman" w:cs="Times New Roman"/>
                      <w:sz w:val="24"/>
                      <w:szCs w:val="24"/>
                      <w:lang w:val="ru-RU"/>
                    </w:rPr>
                  </w:pPr>
                  <w:r w:rsidRPr="00F93C71">
                    <w:rPr>
                      <w:rFonts w:ascii="Times New Roman" w:eastAsia="Calibri" w:hAnsi="Times New Roman" w:cs="Times New Roman"/>
                      <w:color w:val="000000"/>
                      <w:sz w:val="24"/>
                      <w:szCs w:val="24"/>
                      <w:lang w:val="ru-RU"/>
                    </w:rPr>
                    <w:t>- Проведение бесед с родителями и обучающимися по правовым вопросам</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В течение учебного года</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Классный руководитель, школьная медсестра, социальный педагог</w:t>
                  </w:r>
                </w:p>
              </w:tc>
            </w:tr>
            <w:tr w:rsidR="00F93C71" w:rsidRPr="00F93C71" w:rsidTr="003D539A">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36</w:t>
                  </w:r>
                </w:p>
              </w:tc>
              <w:tc>
                <w:tcPr>
                  <w:tcW w:w="0" w:type="auto"/>
                </w:tcPr>
                <w:p w:rsidR="00F93C71" w:rsidRPr="00F93C71" w:rsidRDefault="00F93C71" w:rsidP="00F93C71">
                  <w:pPr>
                    <w:widowControl/>
                    <w:tabs>
                      <w:tab w:val="left" w:pos="0"/>
                    </w:tabs>
                    <w:autoSpaceDE/>
                    <w:autoSpaceDN/>
                    <w:rPr>
                      <w:rFonts w:ascii="Times New Roman" w:eastAsia="Calibri" w:hAnsi="Times New Roman" w:cs="Times New Roman"/>
                      <w:color w:val="000000"/>
                      <w:sz w:val="24"/>
                      <w:szCs w:val="24"/>
                      <w:lang w:val="ru-RU"/>
                    </w:rPr>
                  </w:pPr>
                  <w:r w:rsidRPr="00F93C71">
                    <w:rPr>
                      <w:rFonts w:ascii="Times New Roman" w:eastAsia="Calibri" w:hAnsi="Times New Roman" w:cs="Times New Roman"/>
                      <w:sz w:val="24"/>
                      <w:szCs w:val="24"/>
                      <w:lang w:val="ru-RU"/>
                    </w:rPr>
                    <w:t>Профилактические мероприятия по профилактике суицидального поведения: классные часы «В поисках хорошего настроения», «Роль режима труда и отдыха в сохранении здоровья человека»</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1-4</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1 раз в четверть</w:t>
                  </w:r>
                </w:p>
              </w:tc>
              <w:tc>
                <w:tcPr>
                  <w:tcW w:w="0" w:type="auto"/>
                </w:tcPr>
                <w:p w:rsidR="00F93C71" w:rsidRPr="00F93C71" w:rsidRDefault="00F93C71" w:rsidP="00F93C71">
                  <w:pPr>
                    <w:widowControl/>
                    <w:autoSpaceDE/>
                    <w:autoSpaceDN/>
                    <w:jc w:val="center"/>
                    <w:rPr>
                      <w:rFonts w:ascii="Times New Roman" w:eastAsia="Times New Roman" w:hAnsi="Times New Roman" w:cs="Times New Roman"/>
                      <w:sz w:val="24"/>
                      <w:szCs w:val="24"/>
                      <w:lang w:val="ru-RU" w:eastAsia="ru-RU"/>
                    </w:rPr>
                  </w:pPr>
                  <w:r w:rsidRPr="00F93C71">
                    <w:rPr>
                      <w:rFonts w:ascii="Times New Roman" w:eastAsia="Times New Roman" w:hAnsi="Times New Roman" w:cs="Times New Roman"/>
                      <w:sz w:val="24"/>
                      <w:szCs w:val="24"/>
                      <w:lang w:val="ru-RU" w:eastAsia="ru-RU"/>
                    </w:rPr>
                    <w:t>Классный руководитель, педагог-психолог</w:t>
                  </w:r>
                </w:p>
              </w:tc>
            </w:tr>
          </w:tbl>
          <w:p w:rsidR="00F93C71" w:rsidRPr="00F93C71" w:rsidRDefault="00F93C71" w:rsidP="00F93C71">
            <w:pPr>
              <w:widowControl/>
              <w:autoSpaceDE/>
              <w:autoSpaceDN/>
              <w:jc w:val="center"/>
              <w:rPr>
                <w:rFonts w:ascii="Times New Roman" w:eastAsia="Calibri" w:hAnsi="Times New Roman" w:cs="Times New Roman"/>
                <w:i/>
                <w:sz w:val="24"/>
                <w:lang w:val="ru-RU"/>
              </w:rPr>
            </w:pPr>
          </w:p>
        </w:tc>
      </w:tr>
    </w:tbl>
    <w:p w:rsidR="0015460C" w:rsidRPr="008854DE" w:rsidRDefault="0015460C" w:rsidP="008854DE">
      <w:pPr>
        <w:tabs>
          <w:tab w:val="left" w:pos="709"/>
        </w:tabs>
        <w:ind w:firstLine="567"/>
        <w:rPr>
          <w:rFonts w:ascii="Times New Roman" w:hAnsi="Times New Roman" w:cs="Times New Roman"/>
          <w:color w:val="000000" w:themeColor="text1"/>
          <w:lang w:val="ru-RU"/>
        </w:rPr>
        <w:sectPr w:rsidR="0015460C" w:rsidRPr="008854DE" w:rsidSect="00A3258C">
          <w:footnotePr>
            <w:numRestart w:val="eachPage"/>
          </w:footnotePr>
          <w:pgSz w:w="11907" w:h="16840" w:code="9"/>
          <w:pgMar w:top="620" w:right="620" w:bottom="900" w:left="620" w:header="0" w:footer="709" w:gutter="0"/>
          <w:cols w:space="720"/>
        </w:sectPr>
      </w:pPr>
    </w:p>
    <w:p w:rsidR="00A3258C" w:rsidRPr="008854DE" w:rsidRDefault="00A3258C" w:rsidP="008854DE">
      <w:pPr>
        <w:pStyle w:val="a3"/>
        <w:tabs>
          <w:tab w:val="left" w:pos="709"/>
        </w:tabs>
        <w:ind w:left="0" w:right="0" w:firstLine="567"/>
        <w:jc w:val="left"/>
        <w:rPr>
          <w:rFonts w:ascii="Times New Roman" w:hAnsi="Times New Roman" w:cs="Times New Roman"/>
          <w:color w:val="000000" w:themeColor="text1"/>
          <w:sz w:val="22"/>
          <w:szCs w:val="22"/>
          <w:lang w:val="ru-RU"/>
        </w:rPr>
      </w:pPr>
    </w:p>
    <w:p w:rsidR="00A3258C" w:rsidRPr="008854DE" w:rsidRDefault="00A3258C" w:rsidP="003E115D">
      <w:pPr>
        <w:pStyle w:val="20"/>
        <w:numPr>
          <w:ilvl w:val="1"/>
          <w:numId w:val="16"/>
        </w:numPr>
        <w:tabs>
          <w:tab w:val="left" w:pos="142"/>
        </w:tabs>
        <w:spacing w:before="0"/>
        <w:ind w:left="0" w:firstLine="142"/>
        <w:jc w:val="center"/>
        <w:rPr>
          <w:rFonts w:ascii="Times New Roman" w:hAnsi="Times New Roman" w:cs="Times New Roman"/>
          <w:b/>
          <w:sz w:val="22"/>
          <w:szCs w:val="22"/>
          <w:lang w:val="ru-RU"/>
        </w:rPr>
      </w:pPr>
      <w:bookmarkStart w:id="263" w:name="_Toc105169845"/>
      <w:r w:rsidRPr="008854DE">
        <w:rPr>
          <w:rFonts w:ascii="Times New Roman" w:hAnsi="Times New Roman" w:cs="Times New Roman"/>
          <w:b/>
          <w:sz w:val="22"/>
          <w:szCs w:val="22"/>
          <w:lang w:val="ru-RU"/>
        </w:rPr>
        <w:t>СИСТЕМА УСЛОВИЙ РЕАЛИЗАЦИИ ПРОГРАММЫ НАЧАЛЬНОГО ОБЩЕГО ОБРАЗОВАНИЯ</w:t>
      </w:r>
      <w:bookmarkEnd w:id="263"/>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Система условий реализации программы начального общего образования, созданная в образовательной организации, направлена на:</w:t>
      </w:r>
    </w:p>
    <w:p w:rsidR="00A3258C" w:rsidRPr="0015460C" w:rsidRDefault="00A3258C" w:rsidP="003E115D">
      <w:pPr>
        <w:pStyle w:val="a7"/>
        <w:numPr>
          <w:ilvl w:val="0"/>
          <w:numId w:val="6"/>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достижение обучающимися планируемых результатов освоения программы начального общего образования, в том числе адаптированной;</w:t>
      </w:r>
    </w:p>
    <w:p w:rsidR="00A3258C" w:rsidRPr="0015460C" w:rsidRDefault="00A3258C" w:rsidP="003E115D">
      <w:pPr>
        <w:pStyle w:val="a7"/>
        <w:numPr>
          <w:ilvl w:val="0"/>
          <w:numId w:val="6"/>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A3258C" w:rsidRPr="0015460C" w:rsidRDefault="00A3258C" w:rsidP="003E115D">
      <w:pPr>
        <w:pStyle w:val="a7"/>
        <w:numPr>
          <w:ilvl w:val="0"/>
          <w:numId w:val="6"/>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A3258C" w:rsidRPr="0015460C" w:rsidRDefault="00A3258C" w:rsidP="003E115D">
      <w:pPr>
        <w:pStyle w:val="a7"/>
        <w:numPr>
          <w:ilvl w:val="0"/>
          <w:numId w:val="6"/>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A3258C" w:rsidRPr="0015460C" w:rsidRDefault="00A3258C" w:rsidP="003E115D">
      <w:pPr>
        <w:pStyle w:val="a7"/>
        <w:numPr>
          <w:ilvl w:val="0"/>
          <w:numId w:val="6"/>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3258C" w:rsidRPr="0015460C" w:rsidRDefault="00A3258C" w:rsidP="003E115D">
      <w:pPr>
        <w:pStyle w:val="a7"/>
        <w:numPr>
          <w:ilvl w:val="0"/>
          <w:numId w:val="6"/>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A3258C" w:rsidRPr="0015460C" w:rsidRDefault="00A3258C" w:rsidP="003E115D">
      <w:pPr>
        <w:pStyle w:val="a7"/>
        <w:numPr>
          <w:ilvl w:val="0"/>
          <w:numId w:val="6"/>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A3258C" w:rsidRPr="0015460C" w:rsidRDefault="00A3258C" w:rsidP="003E115D">
      <w:pPr>
        <w:pStyle w:val="a7"/>
        <w:numPr>
          <w:ilvl w:val="0"/>
          <w:numId w:val="6"/>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3258C" w:rsidRPr="0015460C" w:rsidRDefault="00A3258C" w:rsidP="003E115D">
      <w:pPr>
        <w:pStyle w:val="a7"/>
        <w:numPr>
          <w:ilvl w:val="0"/>
          <w:numId w:val="6"/>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A3258C" w:rsidRPr="0015460C" w:rsidRDefault="00A3258C" w:rsidP="003E115D">
      <w:pPr>
        <w:pStyle w:val="a7"/>
        <w:numPr>
          <w:ilvl w:val="0"/>
          <w:numId w:val="6"/>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A3258C" w:rsidRPr="0015460C" w:rsidRDefault="00A3258C" w:rsidP="003E115D">
      <w:pPr>
        <w:pStyle w:val="a7"/>
        <w:numPr>
          <w:ilvl w:val="0"/>
          <w:numId w:val="6"/>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A3258C" w:rsidRPr="0015460C" w:rsidRDefault="00A3258C" w:rsidP="003E115D">
      <w:pPr>
        <w:pStyle w:val="a7"/>
        <w:numPr>
          <w:ilvl w:val="0"/>
          <w:numId w:val="6"/>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3258C" w:rsidRPr="0015460C" w:rsidRDefault="00A3258C" w:rsidP="003E115D">
      <w:pPr>
        <w:pStyle w:val="a7"/>
        <w:numPr>
          <w:ilvl w:val="0"/>
          <w:numId w:val="6"/>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B8371B" w:rsidRPr="0015460C" w:rsidRDefault="00B8371B" w:rsidP="003E115D">
      <w:pPr>
        <w:pStyle w:val="af9"/>
        <w:numPr>
          <w:ilvl w:val="0"/>
          <w:numId w:val="6"/>
        </w:numPr>
        <w:spacing w:line="240" w:lineRule="auto"/>
        <w:rPr>
          <w:rFonts w:ascii="Times New Roman" w:hAnsi="Times New Roman"/>
          <w:color w:val="auto"/>
          <w:sz w:val="24"/>
          <w:szCs w:val="24"/>
        </w:rPr>
      </w:pPr>
      <w:r w:rsidRPr="0015460C">
        <w:rPr>
          <w:rFonts w:ascii="Times New Roman" w:hAnsi="Times New Roman"/>
          <w:color w:val="auto"/>
          <w:sz w:val="24"/>
          <w:szCs w:val="24"/>
        </w:rPr>
        <w:t>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Образовательный</w:t>
      </w: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процесс осуществляется на основе учебного плана, разрабатываемого школой самостоятельно в соответствии с базисным учебным планом и регламентируется расписанием занятий.</w:t>
      </w: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 xml:space="preserve">При этом школа работает по графику 5-дневной рабочей недели. </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Максимально допустимая учебная нагрузка в неделю:</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в 1 классе – 21 час,</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В оздоровительных целях и для облегчения процесса адаптации детей к требованиям школы в 1 классе применяется «ступенчатый» метод постепенного наращивания учебной нагрузки:</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В сентябре, октябре – 3 урока по 35 минут каждый;</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 xml:space="preserve"> Со второй четверти</w:t>
      </w: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- 4 урока по 35 минут каждый, с 3 четверти - 4 урока (один раз в неделю – 5 уроков) по 40 минут каждый.</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Продолжительность перемен между уроками составляет 10 минут, после  2, 3 уроков устраиваются   перемены по 20 минут каждая.</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Учебный год</w:t>
      </w: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начинается</w:t>
      </w: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1 сентября.</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Продолжительность учебного года</w:t>
      </w: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составляет 34 недели, в 1 классе – 33 недели.</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Учебный год делится на 4 четверти. Каникулы проводятся в установленные сроки (осенние, зимние, весенние и летние). В 1 классе проводятся дополнительные каникулы.</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 xml:space="preserve">Начало уроков – в 08.30. </w:t>
      </w: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Организована внеурочная деятельность</w:t>
      </w: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с 12.30 до 15.05.</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u w:val="single"/>
          <w:lang w:val="ru-RU"/>
        </w:rPr>
        <w:t>Продолжительность обучения</w:t>
      </w:r>
      <w:r w:rsidRPr="0015460C">
        <w:rPr>
          <w:rFonts w:ascii="Times New Roman" w:hAnsi="Times New Roman" w:cs="Times New Roman"/>
          <w:b/>
          <w:bCs/>
          <w:color w:val="000000"/>
          <w:sz w:val="24"/>
          <w:szCs w:val="24"/>
          <w:lang w:val="ru-RU"/>
        </w:rPr>
        <w:t xml:space="preserve">: </w:t>
      </w:r>
      <w:r w:rsidRPr="0015460C">
        <w:rPr>
          <w:rFonts w:ascii="Times New Roman" w:hAnsi="Times New Roman" w:cs="Times New Roman"/>
          <w:color w:val="000000"/>
          <w:sz w:val="24"/>
          <w:szCs w:val="24"/>
          <w:lang w:val="ru-RU"/>
        </w:rPr>
        <w:t>4 года.</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u w:val="single"/>
          <w:lang w:val="ru-RU"/>
        </w:rPr>
        <w:t>Организация образовательной деятельности</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Основной формой обучения является очная (классно-урочная) система.</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u w:val="single"/>
          <w:lang w:val="ru-RU"/>
        </w:rPr>
        <w:t>Реализуемые программы: УМК «Школа России»</w:t>
      </w:r>
    </w:p>
    <w:p w:rsidR="00A3258C" w:rsidRPr="00B8371B" w:rsidRDefault="00A3258C" w:rsidP="008854DE">
      <w:pPr>
        <w:pStyle w:val="a3"/>
        <w:tabs>
          <w:tab w:val="left" w:pos="709"/>
        </w:tabs>
        <w:ind w:left="0" w:right="0" w:firstLine="0"/>
        <w:jc w:val="center"/>
        <w:rPr>
          <w:rFonts w:ascii="Times New Roman" w:hAnsi="Times New Roman" w:cs="Times New Roman"/>
          <w:color w:val="000000" w:themeColor="text1"/>
          <w:sz w:val="22"/>
          <w:szCs w:val="22"/>
          <w:lang w:val="ru-RU"/>
        </w:rPr>
      </w:pPr>
    </w:p>
    <w:p w:rsidR="00A3258C" w:rsidRPr="008854DE" w:rsidRDefault="00AE6D4E" w:rsidP="00AE6D4E">
      <w:pPr>
        <w:pStyle w:val="3"/>
        <w:tabs>
          <w:tab w:val="left" w:pos="709"/>
        </w:tabs>
        <w:ind w:left="360"/>
        <w:jc w:val="center"/>
        <w:rPr>
          <w:rFonts w:ascii="Times New Roman" w:hAnsi="Times New Roman" w:cs="Times New Roman"/>
          <w:lang w:val="ru-RU"/>
        </w:rPr>
      </w:pPr>
      <w:bookmarkStart w:id="264" w:name="_Toc105169846"/>
      <w:r>
        <w:rPr>
          <w:rFonts w:ascii="Times New Roman" w:hAnsi="Times New Roman" w:cs="Times New Roman"/>
          <w:lang w:val="ru-RU"/>
        </w:rPr>
        <w:t>3.5.1.</w:t>
      </w:r>
      <w:r w:rsidR="00A3258C" w:rsidRPr="008854DE">
        <w:rPr>
          <w:rFonts w:ascii="Times New Roman" w:hAnsi="Times New Roman" w:cs="Times New Roman"/>
          <w:lang w:val="ru-RU"/>
        </w:rPr>
        <w:t>Кадровые условия реализации основной образовательной программы начального общего образования</w:t>
      </w:r>
      <w:bookmarkEnd w:id="264"/>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Обеспеченность кадровыми условиями включает в себя:</w:t>
      </w:r>
    </w:p>
    <w:p w:rsidR="00A3258C" w:rsidRPr="0015460C" w:rsidRDefault="00A3258C" w:rsidP="003E115D">
      <w:pPr>
        <w:pStyle w:val="a7"/>
        <w:numPr>
          <w:ilvl w:val="3"/>
          <w:numId w:val="7"/>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укомплектованность образовательной организации педагогическими, руководящими и иными работниками;</w:t>
      </w:r>
    </w:p>
    <w:p w:rsidR="00A3258C" w:rsidRPr="0015460C" w:rsidRDefault="00A3258C" w:rsidP="003E115D">
      <w:pPr>
        <w:pStyle w:val="a7"/>
        <w:numPr>
          <w:ilvl w:val="3"/>
          <w:numId w:val="7"/>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A3258C" w:rsidRPr="0015460C" w:rsidRDefault="00A3258C" w:rsidP="003E115D">
      <w:pPr>
        <w:pStyle w:val="a7"/>
        <w:numPr>
          <w:ilvl w:val="3"/>
          <w:numId w:val="7"/>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B8371B" w:rsidRPr="0015460C" w:rsidRDefault="00B8371B" w:rsidP="00B8371B">
      <w:pPr>
        <w:pStyle w:val="af9"/>
        <w:spacing w:line="240" w:lineRule="auto"/>
        <w:ind w:firstLine="709"/>
        <w:rPr>
          <w:rFonts w:ascii="Times New Roman" w:hAnsi="Times New Roman"/>
          <w:color w:val="auto"/>
          <w:sz w:val="24"/>
          <w:szCs w:val="24"/>
        </w:rPr>
      </w:pPr>
      <w:r w:rsidRPr="0015460C">
        <w:rPr>
          <w:rFonts w:ascii="Times New Roman" w:hAnsi="Times New Roman"/>
          <w:sz w:val="24"/>
          <w:szCs w:val="24"/>
        </w:rPr>
        <w:t xml:space="preserve">В </w:t>
      </w:r>
      <w:r w:rsidR="001A22D1">
        <w:rPr>
          <w:rFonts w:ascii="Times New Roman" w:hAnsi="Times New Roman"/>
          <w:sz w:val="24"/>
          <w:szCs w:val="24"/>
        </w:rPr>
        <w:t>педагогическом коллективе МБОУ М</w:t>
      </w:r>
      <w:r w:rsidRPr="0015460C">
        <w:rPr>
          <w:rFonts w:ascii="Times New Roman" w:hAnsi="Times New Roman"/>
          <w:sz w:val="24"/>
          <w:szCs w:val="24"/>
        </w:rPr>
        <w:t xml:space="preserve">СОШ  есть все необходимые специалисты: учителя-предметники, социальный педагог, библиотекарь, педагоги дополнительного образования. Образовательная организация  укомплектована педагогическими, руководящими и иными работниками. Уровень квалификации педагогических и иных работников образовательного учреждения </w:t>
      </w:r>
      <w:r w:rsidRPr="0015460C">
        <w:rPr>
          <w:rFonts w:ascii="Times New Roman" w:hAnsi="Times New Roman"/>
          <w:color w:val="auto"/>
          <w:sz w:val="24"/>
          <w:szCs w:val="24"/>
        </w:rPr>
        <w:t>имеют необходимую квалификацию для решения задач, определённых основной образовательной программой образовательной организации.</w:t>
      </w:r>
    </w:p>
    <w:p w:rsidR="00B8371B" w:rsidRPr="0015460C" w:rsidRDefault="00B8371B" w:rsidP="00B8371B">
      <w:pPr>
        <w:tabs>
          <w:tab w:val="left" w:pos="360"/>
          <w:tab w:val="left" w:pos="540"/>
        </w:tabs>
        <w:ind w:firstLine="426"/>
        <w:jc w:val="both"/>
        <w:rPr>
          <w:rFonts w:ascii="Times New Roman" w:hAnsi="Times New Roman" w:cs="Times New Roman"/>
          <w:sz w:val="24"/>
          <w:szCs w:val="24"/>
          <w:lang w:val="ru-RU"/>
        </w:rPr>
      </w:pPr>
      <w:r w:rsidRPr="0015460C">
        <w:rPr>
          <w:rFonts w:ascii="Times New Roman" w:hAnsi="Times New Roman" w:cs="Times New Roman"/>
          <w:sz w:val="24"/>
          <w:szCs w:val="24"/>
          <w:lang w:val="ru-RU"/>
        </w:rPr>
        <w:t>Начальная школа полностью укомплектована педагогическими работниками (</w:t>
      </w:r>
      <w:r w:rsidR="001A22D1">
        <w:rPr>
          <w:rFonts w:ascii="Times New Roman" w:hAnsi="Times New Roman" w:cs="Times New Roman"/>
          <w:sz w:val="24"/>
          <w:szCs w:val="24"/>
          <w:lang w:val="ru-RU"/>
        </w:rPr>
        <w:t>8</w:t>
      </w:r>
      <w:r w:rsidRPr="0015460C">
        <w:rPr>
          <w:rFonts w:ascii="Times New Roman" w:hAnsi="Times New Roman" w:cs="Times New Roman"/>
          <w:sz w:val="24"/>
          <w:szCs w:val="24"/>
          <w:lang w:val="ru-RU"/>
        </w:rPr>
        <w:t xml:space="preserve"> человек). Все учителя начальных классов прошли курсы повышения квалификации.</w:t>
      </w:r>
      <w:r w:rsidRPr="0015460C">
        <w:rPr>
          <w:rFonts w:ascii="Times New Roman" w:hAnsi="Times New Roman" w:cs="Times New Roman"/>
          <w:spacing w:val="-3"/>
          <w:sz w:val="24"/>
          <w:szCs w:val="24"/>
          <w:lang w:val="ru-RU"/>
        </w:rPr>
        <w:t>Кадровые условия реализации ООП о</w:t>
      </w:r>
      <w:r w:rsidRPr="0015460C">
        <w:rPr>
          <w:rFonts w:ascii="Times New Roman" w:hAnsi="Times New Roman" w:cs="Times New Roman"/>
          <w:sz w:val="24"/>
          <w:szCs w:val="24"/>
          <w:lang w:val="ru-RU"/>
        </w:rPr>
        <w:t>беспечивают необходимое качество и постоянное совершенствование профессиональной деятельности работников образовательного учрежд</w:t>
      </w:r>
      <w:r w:rsidRPr="00A17218">
        <w:rPr>
          <w:rFonts w:ascii="Times New Roman" w:hAnsi="Times New Roman" w:cs="Times New Roman"/>
          <w:sz w:val="24"/>
          <w:szCs w:val="24"/>
          <w:lang w:val="ru-RU"/>
        </w:rPr>
        <w:t xml:space="preserve">ения. В учреждении создана система  непрерывного профессионального развития </w:t>
      </w:r>
      <w:r w:rsidR="00A17218" w:rsidRPr="00A17218">
        <w:rPr>
          <w:rFonts w:ascii="Times New Roman" w:hAnsi="Times New Roman" w:cs="Times New Roman"/>
          <w:sz w:val="24"/>
          <w:szCs w:val="24"/>
          <w:lang w:val="ru-RU"/>
        </w:rPr>
        <w:t xml:space="preserve">педагогических работников. Из </w:t>
      </w:r>
      <w:r w:rsidR="001A22D1">
        <w:rPr>
          <w:rFonts w:ascii="Times New Roman" w:hAnsi="Times New Roman" w:cs="Times New Roman"/>
          <w:sz w:val="24"/>
          <w:szCs w:val="24"/>
          <w:lang w:val="ru-RU"/>
        </w:rPr>
        <w:t>28</w:t>
      </w:r>
      <w:r w:rsidRPr="00A17218">
        <w:rPr>
          <w:rFonts w:ascii="Times New Roman" w:hAnsi="Times New Roman" w:cs="Times New Roman"/>
          <w:sz w:val="24"/>
          <w:szCs w:val="24"/>
          <w:lang w:val="ru-RU"/>
        </w:rPr>
        <w:t xml:space="preserve"> его членов высшее профессио</w:t>
      </w:r>
      <w:r w:rsidR="00A17218" w:rsidRPr="00A17218">
        <w:rPr>
          <w:rFonts w:ascii="Times New Roman" w:hAnsi="Times New Roman" w:cs="Times New Roman"/>
          <w:sz w:val="24"/>
          <w:szCs w:val="24"/>
          <w:lang w:val="ru-RU"/>
        </w:rPr>
        <w:t xml:space="preserve">нальное образование имеют </w:t>
      </w:r>
      <w:r w:rsidR="001A22D1">
        <w:rPr>
          <w:rFonts w:ascii="Times New Roman" w:hAnsi="Times New Roman" w:cs="Times New Roman"/>
          <w:sz w:val="24"/>
          <w:szCs w:val="24"/>
          <w:lang w:val="ru-RU"/>
        </w:rPr>
        <w:t>23</w:t>
      </w:r>
      <w:r w:rsidR="00A17218" w:rsidRPr="00A17218">
        <w:rPr>
          <w:rFonts w:ascii="Times New Roman" w:hAnsi="Times New Roman" w:cs="Times New Roman"/>
          <w:sz w:val="24"/>
          <w:szCs w:val="24"/>
          <w:lang w:val="ru-RU"/>
        </w:rPr>
        <w:t xml:space="preserve"> человек (8</w:t>
      </w:r>
      <w:r w:rsidR="001A22D1">
        <w:rPr>
          <w:rFonts w:ascii="Times New Roman" w:hAnsi="Times New Roman" w:cs="Times New Roman"/>
          <w:sz w:val="24"/>
          <w:szCs w:val="24"/>
          <w:lang w:val="ru-RU"/>
        </w:rPr>
        <w:t>2</w:t>
      </w:r>
      <w:r w:rsidRPr="00A17218">
        <w:rPr>
          <w:rFonts w:ascii="Times New Roman" w:hAnsi="Times New Roman" w:cs="Times New Roman"/>
          <w:sz w:val="24"/>
          <w:szCs w:val="24"/>
          <w:lang w:val="ru-RU"/>
        </w:rPr>
        <w:t>%</w:t>
      </w:r>
      <w:r w:rsidR="00A17218" w:rsidRPr="00A17218">
        <w:rPr>
          <w:rFonts w:ascii="Times New Roman" w:hAnsi="Times New Roman" w:cs="Times New Roman"/>
          <w:sz w:val="24"/>
          <w:szCs w:val="24"/>
          <w:lang w:val="ru-RU"/>
        </w:rPr>
        <w:t>); средний возраст педагогов- 40</w:t>
      </w:r>
      <w:r w:rsidRPr="00A17218">
        <w:rPr>
          <w:rFonts w:ascii="Times New Roman" w:hAnsi="Times New Roman" w:cs="Times New Roman"/>
          <w:sz w:val="24"/>
          <w:szCs w:val="24"/>
          <w:lang w:val="ru-RU"/>
        </w:rPr>
        <w:t xml:space="preserve"> лет; </w:t>
      </w:r>
      <w:r w:rsidR="001A22D1">
        <w:rPr>
          <w:rFonts w:ascii="Times New Roman" w:hAnsi="Times New Roman" w:cs="Times New Roman"/>
          <w:sz w:val="24"/>
          <w:szCs w:val="24"/>
          <w:lang w:val="ru-RU"/>
        </w:rPr>
        <w:t>8</w:t>
      </w:r>
      <w:r w:rsidRPr="00A17218">
        <w:rPr>
          <w:rFonts w:ascii="Times New Roman" w:hAnsi="Times New Roman" w:cs="Times New Roman"/>
          <w:sz w:val="24"/>
          <w:szCs w:val="24"/>
          <w:lang w:val="ru-RU"/>
        </w:rPr>
        <w:t xml:space="preserve"> педагог</w:t>
      </w:r>
      <w:r w:rsidR="001A22D1">
        <w:rPr>
          <w:rFonts w:ascii="Times New Roman" w:hAnsi="Times New Roman" w:cs="Times New Roman"/>
          <w:sz w:val="24"/>
          <w:szCs w:val="24"/>
          <w:lang w:val="ru-RU"/>
        </w:rPr>
        <w:t>ов</w:t>
      </w:r>
      <w:r w:rsidRPr="00A17218">
        <w:rPr>
          <w:rFonts w:ascii="Times New Roman" w:hAnsi="Times New Roman" w:cs="Times New Roman"/>
          <w:sz w:val="24"/>
          <w:szCs w:val="24"/>
          <w:lang w:val="ru-RU"/>
        </w:rPr>
        <w:t xml:space="preserve"> имеет высш</w:t>
      </w:r>
      <w:r w:rsidR="00A17218" w:rsidRPr="00A17218">
        <w:rPr>
          <w:rFonts w:ascii="Times New Roman" w:hAnsi="Times New Roman" w:cs="Times New Roman"/>
          <w:sz w:val="24"/>
          <w:szCs w:val="24"/>
          <w:lang w:val="ru-RU"/>
        </w:rPr>
        <w:t xml:space="preserve">ую квалификационную категорию, </w:t>
      </w:r>
      <w:r w:rsidR="001A22D1">
        <w:rPr>
          <w:rFonts w:ascii="Times New Roman" w:hAnsi="Times New Roman" w:cs="Times New Roman"/>
          <w:sz w:val="24"/>
          <w:szCs w:val="24"/>
          <w:lang w:val="ru-RU"/>
        </w:rPr>
        <w:t>10</w:t>
      </w:r>
      <w:r w:rsidRPr="00A17218">
        <w:rPr>
          <w:rFonts w:ascii="Times New Roman" w:hAnsi="Times New Roman" w:cs="Times New Roman"/>
          <w:sz w:val="24"/>
          <w:szCs w:val="24"/>
          <w:lang w:val="ru-RU"/>
        </w:rPr>
        <w:t>– первую.</w:t>
      </w:r>
      <w:r w:rsidRPr="0015460C">
        <w:rPr>
          <w:rFonts w:ascii="Times New Roman" w:hAnsi="Times New Roman" w:cs="Times New Roman"/>
          <w:sz w:val="24"/>
          <w:szCs w:val="24"/>
          <w:lang w:val="ru-RU"/>
        </w:rPr>
        <w:t xml:space="preserve"> </w:t>
      </w:r>
    </w:p>
    <w:p w:rsidR="00B8371B" w:rsidRPr="00A17218" w:rsidRDefault="00B8371B" w:rsidP="00B8371B">
      <w:pPr>
        <w:tabs>
          <w:tab w:val="left" w:pos="360"/>
          <w:tab w:val="left" w:pos="540"/>
        </w:tabs>
        <w:jc w:val="both"/>
        <w:rPr>
          <w:rFonts w:ascii="Times New Roman" w:hAnsi="Times New Roman" w:cs="Times New Roman"/>
          <w:sz w:val="24"/>
          <w:szCs w:val="24"/>
        </w:rPr>
      </w:pPr>
      <w:r w:rsidRPr="00A17218">
        <w:rPr>
          <w:rFonts w:ascii="Times New Roman" w:hAnsi="Times New Roman" w:cs="Times New Roman"/>
          <w:b/>
          <w:bCs/>
          <w:sz w:val="24"/>
          <w:szCs w:val="24"/>
          <w:lang w:val="ru-RU"/>
        </w:rPr>
        <w:t xml:space="preserve">Перечень специалистов  начального  образования, обеспечивающих реализацию </w:t>
      </w:r>
      <w:r w:rsidRPr="00A17218">
        <w:rPr>
          <w:rFonts w:ascii="Times New Roman" w:hAnsi="Times New Roman" w:cs="Times New Roman"/>
          <w:b/>
          <w:bCs/>
          <w:sz w:val="24"/>
          <w:szCs w:val="24"/>
        </w:rPr>
        <w:t>ФГОС НОО</w:t>
      </w:r>
      <w:r w:rsidRPr="00A17218">
        <w:rPr>
          <w:rFonts w:ascii="Times New Roman" w:hAnsi="Times New Roman" w:cs="Times New Roman"/>
          <w:bCs/>
          <w:sz w:val="24"/>
          <w:szCs w:val="24"/>
        </w:rPr>
        <w:t>.</w:t>
      </w:r>
    </w:p>
    <w:tbl>
      <w:tblPr>
        <w:tblW w:w="9900" w:type="dxa"/>
        <w:tblInd w:w="-5" w:type="dxa"/>
        <w:tblLayout w:type="fixed"/>
        <w:tblLook w:val="04A0" w:firstRow="1" w:lastRow="0" w:firstColumn="1" w:lastColumn="0" w:noHBand="0" w:noVBand="1"/>
      </w:tblPr>
      <w:tblGrid>
        <w:gridCol w:w="398"/>
        <w:gridCol w:w="2127"/>
        <w:gridCol w:w="5248"/>
        <w:gridCol w:w="2127"/>
      </w:tblGrid>
      <w:tr w:rsidR="00B8371B" w:rsidRPr="00B8371B" w:rsidTr="00B8371B">
        <w:tc>
          <w:tcPr>
            <w:tcW w:w="39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rPr>
            </w:pPr>
            <w:r w:rsidRPr="00B8371B">
              <w:rPr>
                <w:rFonts w:ascii="Times New Roman" w:hAnsi="Times New Roman" w:cs="Times New Roman"/>
                <w:bCs/>
              </w:rPr>
              <w:t>№</w:t>
            </w:r>
          </w:p>
        </w:tc>
        <w:tc>
          <w:tcPr>
            <w:tcW w:w="2127" w:type="dxa"/>
            <w:tcBorders>
              <w:top w:val="single" w:sz="4" w:space="0" w:color="000000"/>
              <w:left w:val="single" w:sz="4" w:space="0" w:color="000000"/>
              <w:bottom w:val="single" w:sz="4" w:space="0" w:color="000000"/>
              <w:right w:val="nil"/>
            </w:tcBorders>
          </w:tcPr>
          <w:p w:rsidR="00B8371B" w:rsidRPr="00B8371B" w:rsidRDefault="00B8371B" w:rsidP="00B8371B">
            <w:pPr>
              <w:snapToGrid w:val="0"/>
              <w:jc w:val="both"/>
              <w:rPr>
                <w:rFonts w:ascii="Times New Roman" w:hAnsi="Times New Roman" w:cs="Times New Roman"/>
                <w:bCs/>
              </w:rPr>
            </w:pPr>
            <w:r w:rsidRPr="00B8371B">
              <w:rPr>
                <w:rFonts w:ascii="Times New Roman" w:hAnsi="Times New Roman" w:cs="Times New Roman"/>
                <w:bCs/>
              </w:rPr>
              <w:t>Должность</w:t>
            </w:r>
          </w:p>
        </w:tc>
        <w:tc>
          <w:tcPr>
            <w:tcW w:w="524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rPr>
            </w:pPr>
            <w:r w:rsidRPr="00B8371B">
              <w:rPr>
                <w:rFonts w:ascii="Times New Roman" w:hAnsi="Times New Roman" w:cs="Times New Roman"/>
                <w:bCs/>
              </w:rPr>
              <w:t>Должностные обязанности</w:t>
            </w:r>
          </w:p>
        </w:tc>
        <w:tc>
          <w:tcPr>
            <w:tcW w:w="2127" w:type="dxa"/>
            <w:tcBorders>
              <w:top w:val="single" w:sz="4" w:space="0" w:color="000000"/>
              <w:left w:val="single" w:sz="4" w:space="0" w:color="000000"/>
              <w:bottom w:val="single" w:sz="4" w:space="0" w:color="000000"/>
              <w:right w:val="single" w:sz="4" w:space="0" w:color="000000"/>
            </w:tcBorders>
          </w:tcPr>
          <w:p w:rsidR="00B8371B" w:rsidRPr="00B8371B" w:rsidRDefault="00B8371B" w:rsidP="00B8371B">
            <w:pPr>
              <w:snapToGrid w:val="0"/>
              <w:ind w:firstLine="426"/>
              <w:jc w:val="both"/>
              <w:rPr>
                <w:rFonts w:ascii="Times New Roman" w:hAnsi="Times New Roman" w:cs="Times New Roman"/>
                <w:bCs/>
              </w:rPr>
            </w:pPr>
            <w:r w:rsidRPr="00B8371B">
              <w:rPr>
                <w:rFonts w:ascii="Times New Roman" w:hAnsi="Times New Roman" w:cs="Times New Roman"/>
                <w:bCs/>
              </w:rPr>
              <w:t>Количество специалистов</w:t>
            </w:r>
            <w:r w:rsidRPr="00B8371B">
              <w:rPr>
                <w:rFonts w:ascii="Times New Roman" w:hAnsi="Times New Roman" w:cs="Times New Roman"/>
              </w:rPr>
              <w:t xml:space="preserve"> требуется/имеется</w:t>
            </w:r>
          </w:p>
        </w:tc>
      </w:tr>
      <w:tr w:rsidR="00B8371B" w:rsidRPr="00B8371B" w:rsidTr="00B8371B">
        <w:tc>
          <w:tcPr>
            <w:tcW w:w="39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rPr>
            </w:pPr>
          </w:p>
        </w:tc>
        <w:tc>
          <w:tcPr>
            <w:tcW w:w="2127" w:type="dxa"/>
            <w:tcBorders>
              <w:top w:val="single" w:sz="4" w:space="0" w:color="000000"/>
              <w:left w:val="single" w:sz="4" w:space="0" w:color="000000"/>
              <w:bottom w:val="single" w:sz="4" w:space="0" w:color="000000"/>
              <w:right w:val="nil"/>
            </w:tcBorders>
          </w:tcPr>
          <w:p w:rsidR="00B8371B" w:rsidRPr="00B8371B" w:rsidRDefault="00B8371B" w:rsidP="00B8371B">
            <w:pPr>
              <w:snapToGrid w:val="0"/>
              <w:jc w:val="both"/>
              <w:rPr>
                <w:rFonts w:ascii="Times New Roman" w:hAnsi="Times New Roman" w:cs="Times New Roman"/>
                <w:bCs/>
              </w:rPr>
            </w:pPr>
            <w:r w:rsidRPr="00B8371B">
              <w:rPr>
                <w:rFonts w:ascii="Times New Roman" w:hAnsi="Times New Roman" w:cs="Times New Roman"/>
                <w:bCs/>
              </w:rPr>
              <w:t>Учитель</w:t>
            </w:r>
          </w:p>
        </w:tc>
        <w:tc>
          <w:tcPr>
            <w:tcW w:w="524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lang w:val="ru-RU"/>
              </w:rPr>
            </w:pPr>
            <w:r w:rsidRPr="00B8371B">
              <w:rPr>
                <w:rFonts w:ascii="Times New Roman" w:hAnsi="Times New Roman" w:cs="Times New Roman"/>
                <w:bCs/>
                <w:lang w:val="ru-RU"/>
              </w:rPr>
              <w:t>Организация условий для успешного продвижения ребенка в рамках образовательного процесса</w:t>
            </w:r>
          </w:p>
        </w:tc>
        <w:tc>
          <w:tcPr>
            <w:tcW w:w="2127" w:type="dxa"/>
            <w:tcBorders>
              <w:top w:val="single" w:sz="4" w:space="0" w:color="000000"/>
              <w:left w:val="single" w:sz="4" w:space="0" w:color="000000"/>
              <w:bottom w:val="single" w:sz="4" w:space="0" w:color="000000"/>
              <w:right w:val="single" w:sz="4" w:space="0" w:color="000000"/>
            </w:tcBorders>
          </w:tcPr>
          <w:p w:rsidR="00B8371B" w:rsidRPr="001A22D1" w:rsidRDefault="001A22D1" w:rsidP="001A22D1">
            <w:pPr>
              <w:snapToGrid w:val="0"/>
              <w:ind w:firstLine="426"/>
              <w:jc w:val="both"/>
              <w:rPr>
                <w:rFonts w:ascii="Times New Roman" w:hAnsi="Times New Roman" w:cs="Times New Roman"/>
                <w:bCs/>
                <w:lang w:val="ru-RU"/>
              </w:rPr>
            </w:pPr>
            <w:r>
              <w:rPr>
                <w:rFonts w:ascii="Times New Roman" w:hAnsi="Times New Roman" w:cs="Times New Roman"/>
                <w:bCs/>
                <w:lang w:val="ru-RU"/>
              </w:rPr>
              <w:t>8</w:t>
            </w:r>
            <w:r w:rsidR="00B8371B" w:rsidRPr="00B8371B">
              <w:rPr>
                <w:rFonts w:ascii="Times New Roman" w:hAnsi="Times New Roman" w:cs="Times New Roman"/>
                <w:bCs/>
              </w:rPr>
              <w:t>/</w:t>
            </w:r>
            <w:r>
              <w:rPr>
                <w:rFonts w:ascii="Times New Roman" w:hAnsi="Times New Roman" w:cs="Times New Roman"/>
                <w:bCs/>
                <w:lang w:val="ru-RU"/>
              </w:rPr>
              <w:t>8</w:t>
            </w:r>
          </w:p>
        </w:tc>
      </w:tr>
      <w:tr w:rsidR="00B8371B" w:rsidRPr="00B8371B" w:rsidTr="00B8371B">
        <w:tc>
          <w:tcPr>
            <w:tcW w:w="39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jc w:val="both"/>
              <w:rPr>
                <w:rFonts w:ascii="Times New Roman" w:hAnsi="Times New Roman" w:cs="Times New Roman"/>
                <w:bCs/>
              </w:rPr>
            </w:pPr>
          </w:p>
        </w:tc>
        <w:tc>
          <w:tcPr>
            <w:tcW w:w="2127" w:type="dxa"/>
            <w:tcBorders>
              <w:top w:val="single" w:sz="4" w:space="0" w:color="000000"/>
              <w:left w:val="single" w:sz="4" w:space="0" w:color="000000"/>
              <w:bottom w:val="single" w:sz="4" w:space="0" w:color="000000"/>
              <w:right w:val="nil"/>
            </w:tcBorders>
          </w:tcPr>
          <w:p w:rsidR="00B8371B" w:rsidRPr="00B8371B" w:rsidRDefault="00B8371B" w:rsidP="00B8371B">
            <w:pPr>
              <w:snapToGrid w:val="0"/>
              <w:jc w:val="both"/>
              <w:rPr>
                <w:rFonts w:ascii="Times New Roman" w:hAnsi="Times New Roman" w:cs="Times New Roman"/>
                <w:bCs/>
              </w:rPr>
            </w:pPr>
            <w:r w:rsidRPr="00B8371B">
              <w:rPr>
                <w:rFonts w:ascii="Times New Roman" w:hAnsi="Times New Roman" w:cs="Times New Roman"/>
                <w:bCs/>
              </w:rPr>
              <w:t>Психолог</w:t>
            </w:r>
          </w:p>
        </w:tc>
        <w:tc>
          <w:tcPr>
            <w:tcW w:w="524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lang w:val="ru-RU"/>
              </w:rPr>
            </w:pPr>
            <w:r w:rsidRPr="00B8371B">
              <w:rPr>
                <w:rFonts w:ascii="Times New Roman" w:hAnsi="Times New Roman" w:cs="Times New Roman"/>
                <w:bCs/>
                <w:lang w:val="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127" w:type="dxa"/>
            <w:tcBorders>
              <w:top w:val="single" w:sz="4" w:space="0" w:color="000000"/>
              <w:left w:val="single" w:sz="4" w:space="0" w:color="000000"/>
              <w:bottom w:val="single" w:sz="4" w:space="0" w:color="000000"/>
              <w:right w:val="single" w:sz="4" w:space="0" w:color="000000"/>
            </w:tcBorders>
          </w:tcPr>
          <w:p w:rsidR="00B8371B" w:rsidRPr="0015460C" w:rsidRDefault="00B8371B" w:rsidP="0015460C">
            <w:pPr>
              <w:snapToGrid w:val="0"/>
              <w:ind w:firstLine="426"/>
              <w:jc w:val="both"/>
              <w:rPr>
                <w:rFonts w:ascii="Times New Roman" w:hAnsi="Times New Roman" w:cs="Times New Roman"/>
                <w:bCs/>
                <w:lang w:val="ru-RU"/>
              </w:rPr>
            </w:pPr>
            <w:r w:rsidRPr="00B8371B">
              <w:rPr>
                <w:rFonts w:ascii="Times New Roman" w:hAnsi="Times New Roman" w:cs="Times New Roman"/>
                <w:bCs/>
              </w:rPr>
              <w:t>1/</w:t>
            </w:r>
            <w:r w:rsidR="0015460C">
              <w:rPr>
                <w:rFonts w:ascii="Times New Roman" w:hAnsi="Times New Roman" w:cs="Times New Roman"/>
                <w:bCs/>
                <w:lang w:val="ru-RU"/>
              </w:rPr>
              <w:t>1</w:t>
            </w:r>
          </w:p>
        </w:tc>
      </w:tr>
      <w:tr w:rsidR="001A22D1" w:rsidRPr="001A22D1" w:rsidTr="00B8371B">
        <w:tc>
          <w:tcPr>
            <w:tcW w:w="398" w:type="dxa"/>
            <w:tcBorders>
              <w:top w:val="single" w:sz="4" w:space="0" w:color="000000"/>
              <w:left w:val="single" w:sz="4" w:space="0" w:color="000000"/>
              <w:bottom w:val="single" w:sz="4" w:space="0" w:color="000000"/>
              <w:right w:val="nil"/>
            </w:tcBorders>
          </w:tcPr>
          <w:p w:rsidR="001A22D1" w:rsidRPr="00B8371B" w:rsidRDefault="001A22D1" w:rsidP="00B8371B">
            <w:pPr>
              <w:snapToGrid w:val="0"/>
              <w:jc w:val="both"/>
              <w:rPr>
                <w:rFonts w:ascii="Times New Roman" w:hAnsi="Times New Roman" w:cs="Times New Roman"/>
                <w:bCs/>
              </w:rPr>
            </w:pPr>
          </w:p>
        </w:tc>
        <w:tc>
          <w:tcPr>
            <w:tcW w:w="2127" w:type="dxa"/>
            <w:tcBorders>
              <w:top w:val="single" w:sz="4" w:space="0" w:color="000000"/>
              <w:left w:val="single" w:sz="4" w:space="0" w:color="000000"/>
              <w:bottom w:val="single" w:sz="4" w:space="0" w:color="000000"/>
              <w:right w:val="nil"/>
            </w:tcBorders>
          </w:tcPr>
          <w:p w:rsidR="001A22D1" w:rsidRPr="001A22D1" w:rsidRDefault="001A22D1" w:rsidP="00B8371B">
            <w:pPr>
              <w:snapToGrid w:val="0"/>
              <w:jc w:val="both"/>
              <w:rPr>
                <w:rFonts w:ascii="Times New Roman" w:hAnsi="Times New Roman" w:cs="Times New Roman"/>
                <w:bCs/>
                <w:lang w:val="ru-RU"/>
              </w:rPr>
            </w:pPr>
            <w:r>
              <w:rPr>
                <w:rFonts w:ascii="Times New Roman" w:hAnsi="Times New Roman" w:cs="Times New Roman"/>
                <w:bCs/>
                <w:lang w:val="ru-RU"/>
              </w:rPr>
              <w:t>Социальный педагог</w:t>
            </w:r>
          </w:p>
        </w:tc>
        <w:tc>
          <w:tcPr>
            <w:tcW w:w="5248" w:type="dxa"/>
            <w:tcBorders>
              <w:top w:val="single" w:sz="4" w:space="0" w:color="000000"/>
              <w:left w:val="single" w:sz="4" w:space="0" w:color="000000"/>
              <w:bottom w:val="single" w:sz="4" w:space="0" w:color="000000"/>
              <w:right w:val="nil"/>
            </w:tcBorders>
          </w:tcPr>
          <w:p w:rsidR="001A22D1" w:rsidRPr="00B8371B" w:rsidRDefault="001A22D1" w:rsidP="00B8371B">
            <w:pPr>
              <w:snapToGrid w:val="0"/>
              <w:ind w:firstLine="426"/>
              <w:jc w:val="both"/>
              <w:rPr>
                <w:rFonts w:ascii="Times New Roman" w:hAnsi="Times New Roman" w:cs="Times New Roman"/>
                <w:bCs/>
                <w:lang w:val="ru-RU"/>
              </w:rPr>
            </w:pPr>
            <w:r w:rsidRPr="001A22D1">
              <w:rPr>
                <w:rFonts w:ascii="Times New Roman" w:hAnsi="Times New Roman" w:cs="Times New Roman"/>
                <w:bCs/>
                <w:lang w:val="ru-RU"/>
              </w:rPr>
              <w:t>Осуществление комплекса мероприятий по воспитанию, образованию, развитию и социальной защите личности в образовательном учреждении и по месту жительства учащихся</w:t>
            </w:r>
          </w:p>
        </w:tc>
        <w:tc>
          <w:tcPr>
            <w:tcW w:w="2127" w:type="dxa"/>
            <w:tcBorders>
              <w:top w:val="single" w:sz="4" w:space="0" w:color="000000"/>
              <w:left w:val="single" w:sz="4" w:space="0" w:color="000000"/>
              <w:bottom w:val="single" w:sz="4" w:space="0" w:color="000000"/>
              <w:right w:val="single" w:sz="4" w:space="0" w:color="000000"/>
            </w:tcBorders>
          </w:tcPr>
          <w:p w:rsidR="001A22D1" w:rsidRPr="001A22D1" w:rsidRDefault="001A22D1" w:rsidP="0015460C">
            <w:pPr>
              <w:snapToGrid w:val="0"/>
              <w:ind w:firstLine="426"/>
              <w:jc w:val="both"/>
              <w:rPr>
                <w:rFonts w:ascii="Times New Roman" w:hAnsi="Times New Roman" w:cs="Times New Roman"/>
                <w:bCs/>
                <w:lang w:val="ru-RU"/>
              </w:rPr>
            </w:pPr>
            <w:r>
              <w:rPr>
                <w:rFonts w:ascii="Times New Roman" w:hAnsi="Times New Roman" w:cs="Times New Roman"/>
                <w:bCs/>
                <w:lang w:val="ru-RU"/>
              </w:rPr>
              <w:t>1/1</w:t>
            </w:r>
          </w:p>
        </w:tc>
      </w:tr>
      <w:tr w:rsidR="00B8371B" w:rsidRPr="00B8371B" w:rsidTr="00B8371B">
        <w:tc>
          <w:tcPr>
            <w:tcW w:w="398" w:type="dxa"/>
            <w:tcBorders>
              <w:top w:val="single" w:sz="4" w:space="0" w:color="000000"/>
              <w:left w:val="single" w:sz="4" w:space="0" w:color="000000"/>
              <w:bottom w:val="single" w:sz="4" w:space="0" w:color="000000"/>
              <w:right w:val="nil"/>
            </w:tcBorders>
          </w:tcPr>
          <w:p w:rsidR="00B8371B" w:rsidRPr="001A22D1" w:rsidRDefault="00B8371B" w:rsidP="00B8371B">
            <w:pPr>
              <w:snapToGrid w:val="0"/>
              <w:ind w:firstLine="426"/>
              <w:jc w:val="both"/>
              <w:rPr>
                <w:rFonts w:ascii="Times New Roman" w:hAnsi="Times New Roman" w:cs="Times New Roman"/>
                <w:bCs/>
                <w:lang w:val="ru-RU"/>
              </w:rPr>
            </w:pPr>
          </w:p>
        </w:tc>
        <w:tc>
          <w:tcPr>
            <w:tcW w:w="2127" w:type="dxa"/>
            <w:tcBorders>
              <w:top w:val="single" w:sz="4" w:space="0" w:color="000000"/>
              <w:left w:val="single" w:sz="4" w:space="0" w:color="000000"/>
              <w:bottom w:val="single" w:sz="4" w:space="0" w:color="000000"/>
              <w:right w:val="nil"/>
            </w:tcBorders>
          </w:tcPr>
          <w:p w:rsidR="00B8371B" w:rsidRPr="00B8371B" w:rsidRDefault="00B8371B" w:rsidP="00B8371B">
            <w:pPr>
              <w:snapToGrid w:val="0"/>
              <w:jc w:val="both"/>
              <w:rPr>
                <w:rFonts w:ascii="Times New Roman" w:hAnsi="Times New Roman" w:cs="Times New Roman"/>
                <w:bCs/>
              </w:rPr>
            </w:pPr>
            <w:r w:rsidRPr="00B8371B">
              <w:rPr>
                <w:rFonts w:ascii="Times New Roman" w:hAnsi="Times New Roman" w:cs="Times New Roman"/>
                <w:bCs/>
              </w:rPr>
              <w:t>Старший вожатый</w:t>
            </w:r>
          </w:p>
        </w:tc>
        <w:tc>
          <w:tcPr>
            <w:tcW w:w="524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lang w:val="ru-RU"/>
              </w:rPr>
            </w:pPr>
            <w:r w:rsidRPr="00B8371B">
              <w:rPr>
                <w:rFonts w:ascii="Times New Roman" w:hAnsi="Times New Roman" w:cs="Times New Roman"/>
                <w:bCs/>
                <w:lang w:val="ru-RU"/>
              </w:rPr>
              <w:t>Отвечает за организацию внеучебных видов  деятельности  младших  школьников во внеурочное время</w:t>
            </w:r>
          </w:p>
        </w:tc>
        <w:tc>
          <w:tcPr>
            <w:tcW w:w="2127" w:type="dxa"/>
            <w:tcBorders>
              <w:top w:val="single" w:sz="4" w:space="0" w:color="000000"/>
              <w:left w:val="single" w:sz="4" w:space="0" w:color="000000"/>
              <w:bottom w:val="single" w:sz="4" w:space="0" w:color="000000"/>
              <w:right w:val="single" w:sz="4" w:space="0" w:color="000000"/>
            </w:tcBorders>
          </w:tcPr>
          <w:p w:rsidR="00B8371B" w:rsidRPr="00B8371B" w:rsidRDefault="00B8371B" w:rsidP="00B8371B">
            <w:pPr>
              <w:snapToGrid w:val="0"/>
              <w:ind w:firstLine="426"/>
              <w:jc w:val="both"/>
              <w:rPr>
                <w:rFonts w:ascii="Times New Roman" w:hAnsi="Times New Roman" w:cs="Times New Roman"/>
                <w:bCs/>
              </w:rPr>
            </w:pPr>
            <w:r w:rsidRPr="00B8371B">
              <w:rPr>
                <w:rFonts w:ascii="Times New Roman" w:hAnsi="Times New Roman" w:cs="Times New Roman"/>
                <w:bCs/>
              </w:rPr>
              <w:t>1/1</w:t>
            </w:r>
          </w:p>
        </w:tc>
      </w:tr>
      <w:tr w:rsidR="00B8371B" w:rsidRPr="00B8371B" w:rsidTr="00B8371B">
        <w:tc>
          <w:tcPr>
            <w:tcW w:w="39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rPr>
            </w:pPr>
          </w:p>
        </w:tc>
        <w:tc>
          <w:tcPr>
            <w:tcW w:w="2127" w:type="dxa"/>
            <w:tcBorders>
              <w:top w:val="single" w:sz="4" w:space="0" w:color="000000"/>
              <w:left w:val="single" w:sz="4" w:space="0" w:color="000000"/>
              <w:bottom w:val="single" w:sz="4" w:space="0" w:color="000000"/>
              <w:right w:val="nil"/>
            </w:tcBorders>
          </w:tcPr>
          <w:p w:rsidR="00B8371B" w:rsidRPr="00B8371B" w:rsidRDefault="00B8371B" w:rsidP="00B8371B">
            <w:pPr>
              <w:snapToGrid w:val="0"/>
              <w:jc w:val="both"/>
              <w:rPr>
                <w:rFonts w:ascii="Times New Roman" w:hAnsi="Times New Roman" w:cs="Times New Roman"/>
                <w:bCs/>
              </w:rPr>
            </w:pPr>
            <w:r w:rsidRPr="00B8371B">
              <w:rPr>
                <w:rFonts w:ascii="Times New Roman" w:hAnsi="Times New Roman" w:cs="Times New Roman"/>
                <w:bCs/>
              </w:rPr>
              <w:t>Библиотекарь</w:t>
            </w:r>
          </w:p>
        </w:tc>
        <w:tc>
          <w:tcPr>
            <w:tcW w:w="524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lang w:val="ru-RU"/>
              </w:rPr>
            </w:pPr>
            <w:r w:rsidRPr="00B8371B">
              <w:rPr>
                <w:rFonts w:ascii="Times New Roman" w:hAnsi="Times New Roman" w:cs="Times New Roman"/>
                <w:bCs/>
                <w:lang w:val="ru-RU"/>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127" w:type="dxa"/>
            <w:tcBorders>
              <w:top w:val="single" w:sz="4" w:space="0" w:color="000000"/>
              <w:left w:val="single" w:sz="4" w:space="0" w:color="000000"/>
              <w:bottom w:val="single" w:sz="4" w:space="0" w:color="000000"/>
              <w:right w:val="single" w:sz="4" w:space="0" w:color="000000"/>
            </w:tcBorders>
          </w:tcPr>
          <w:p w:rsidR="00B8371B" w:rsidRPr="00B8371B" w:rsidRDefault="00B8371B" w:rsidP="00B8371B">
            <w:pPr>
              <w:snapToGrid w:val="0"/>
              <w:ind w:firstLine="426"/>
              <w:jc w:val="both"/>
              <w:rPr>
                <w:rFonts w:ascii="Times New Roman" w:hAnsi="Times New Roman" w:cs="Times New Roman"/>
                <w:bCs/>
              </w:rPr>
            </w:pPr>
            <w:r w:rsidRPr="00B8371B">
              <w:rPr>
                <w:rFonts w:ascii="Times New Roman" w:hAnsi="Times New Roman" w:cs="Times New Roman"/>
                <w:bCs/>
              </w:rPr>
              <w:t>1/1</w:t>
            </w:r>
          </w:p>
        </w:tc>
      </w:tr>
      <w:tr w:rsidR="00B8371B" w:rsidRPr="00B8371B" w:rsidTr="00B8371B">
        <w:tc>
          <w:tcPr>
            <w:tcW w:w="39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rPr>
            </w:pPr>
          </w:p>
        </w:tc>
        <w:tc>
          <w:tcPr>
            <w:tcW w:w="2127" w:type="dxa"/>
            <w:tcBorders>
              <w:top w:val="single" w:sz="4" w:space="0" w:color="000000"/>
              <w:left w:val="single" w:sz="4" w:space="0" w:color="000000"/>
              <w:bottom w:val="single" w:sz="4" w:space="0" w:color="000000"/>
              <w:right w:val="nil"/>
            </w:tcBorders>
          </w:tcPr>
          <w:p w:rsidR="00B8371B" w:rsidRPr="00B8371B" w:rsidRDefault="00B8371B" w:rsidP="00B8371B">
            <w:pPr>
              <w:snapToGrid w:val="0"/>
              <w:jc w:val="both"/>
              <w:rPr>
                <w:rFonts w:ascii="Times New Roman" w:hAnsi="Times New Roman" w:cs="Times New Roman"/>
                <w:bCs/>
              </w:rPr>
            </w:pPr>
            <w:r w:rsidRPr="00B8371B">
              <w:rPr>
                <w:rFonts w:ascii="Times New Roman" w:hAnsi="Times New Roman" w:cs="Times New Roman"/>
                <w:bCs/>
              </w:rPr>
              <w:t>Административный персонал</w:t>
            </w:r>
          </w:p>
        </w:tc>
        <w:tc>
          <w:tcPr>
            <w:tcW w:w="524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lang w:val="ru-RU"/>
              </w:rPr>
            </w:pPr>
            <w:r w:rsidRPr="00B8371B">
              <w:rPr>
                <w:rFonts w:ascii="Times New Roman" w:hAnsi="Times New Roman" w:cs="Times New Roman"/>
                <w:bCs/>
                <w:lang w:val="ru-RU"/>
              </w:rPr>
              <w:t>Обеспечивает для специалистов ОУ условия для эффективной работы, осуществляет контроль и текущую организационную работу</w:t>
            </w:r>
          </w:p>
        </w:tc>
        <w:tc>
          <w:tcPr>
            <w:tcW w:w="2127" w:type="dxa"/>
            <w:tcBorders>
              <w:top w:val="single" w:sz="4" w:space="0" w:color="000000"/>
              <w:left w:val="single" w:sz="4" w:space="0" w:color="000000"/>
              <w:bottom w:val="single" w:sz="4" w:space="0" w:color="000000"/>
              <w:right w:val="single" w:sz="4" w:space="0" w:color="000000"/>
            </w:tcBorders>
          </w:tcPr>
          <w:p w:rsidR="00B8371B" w:rsidRPr="001A22D1" w:rsidRDefault="001A22D1" w:rsidP="001A22D1">
            <w:pPr>
              <w:snapToGrid w:val="0"/>
              <w:ind w:firstLine="426"/>
              <w:jc w:val="both"/>
              <w:rPr>
                <w:rFonts w:ascii="Times New Roman" w:hAnsi="Times New Roman" w:cs="Times New Roman"/>
                <w:bCs/>
                <w:lang w:val="ru-RU"/>
              </w:rPr>
            </w:pPr>
            <w:r>
              <w:rPr>
                <w:rFonts w:ascii="Times New Roman" w:hAnsi="Times New Roman" w:cs="Times New Roman"/>
                <w:bCs/>
                <w:lang w:val="ru-RU"/>
              </w:rPr>
              <w:t>4</w:t>
            </w:r>
            <w:r w:rsidR="00B8371B" w:rsidRPr="00B8371B">
              <w:rPr>
                <w:rFonts w:ascii="Times New Roman" w:hAnsi="Times New Roman" w:cs="Times New Roman"/>
                <w:bCs/>
              </w:rPr>
              <w:t>/</w:t>
            </w:r>
            <w:r>
              <w:rPr>
                <w:rFonts w:ascii="Times New Roman" w:hAnsi="Times New Roman" w:cs="Times New Roman"/>
                <w:bCs/>
                <w:lang w:val="ru-RU"/>
              </w:rPr>
              <w:t>4</w:t>
            </w:r>
          </w:p>
        </w:tc>
      </w:tr>
    </w:tbl>
    <w:p w:rsidR="00B8371B" w:rsidRDefault="00B8371B" w:rsidP="00B8371B">
      <w:pPr>
        <w:shd w:val="clear" w:color="auto" w:fill="FFFFFF"/>
        <w:adjustRightInd w:val="0"/>
        <w:ind w:firstLine="426"/>
        <w:jc w:val="both"/>
        <w:rPr>
          <w:rFonts w:ascii="Times New Roman" w:hAnsi="Times New Roman" w:cs="Times New Roman"/>
          <w:color w:val="000000"/>
          <w:lang w:val="ru-RU"/>
        </w:rPr>
      </w:pPr>
    </w:p>
    <w:p w:rsidR="00B8371B" w:rsidRPr="0015460C" w:rsidRDefault="00B8371B" w:rsidP="00B8371B">
      <w:pPr>
        <w:shd w:val="clear" w:color="auto" w:fill="FFFFFF"/>
        <w:adjustRightInd w:val="0"/>
        <w:ind w:firstLine="426"/>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 xml:space="preserve">Все педагоги начальных классов МБОУ </w:t>
      </w:r>
      <w:r w:rsidR="001A22D1">
        <w:rPr>
          <w:rFonts w:ascii="Times New Roman" w:hAnsi="Times New Roman" w:cs="Times New Roman"/>
          <w:color w:val="000000"/>
          <w:sz w:val="24"/>
          <w:szCs w:val="24"/>
          <w:lang w:val="ru-RU"/>
        </w:rPr>
        <w:t>М</w:t>
      </w:r>
      <w:r w:rsidRPr="0015460C">
        <w:rPr>
          <w:rFonts w:ascii="Times New Roman" w:hAnsi="Times New Roman" w:cs="Times New Roman"/>
          <w:color w:val="000000"/>
          <w:sz w:val="24"/>
          <w:szCs w:val="24"/>
          <w:lang w:val="ru-RU"/>
        </w:rPr>
        <w:t>СОШ соответствуют требованиям, предъявляемым в ФГОС  к кадровым условиям реализации основной образовательной программы начального общего образования, а именно: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6664"/>
      </w:tblGrid>
      <w:tr w:rsidR="00B8371B" w:rsidRPr="0015460C" w:rsidTr="00B8371B">
        <w:trPr>
          <w:jc w:val="center"/>
        </w:trPr>
        <w:tc>
          <w:tcPr>
            <w:tcW w:w="3332" w:type="dxa"/>
            <w:tcBorders>
              <w:top w:val="single" w:sz="4" w:space="0" w:color="auto"/>
              <w:left w:val="single" w:sz="4" w:space="0" w:color="auto"/>
              <w:bottom w:val="single" w:sz="4" w:space="0" w:color="auto"/>
              <w:right w:val="single" w:sz="4" w:space="0" w:color="auto"/>
            </w:tcBorders>
          </w:tcPr>
          <w:p w:rsidR="00B8371B" w:rsidRPr="0015460C" w:rsidRDefault="00B8371B" w:rsidP="00B8371B">
            <w:pPr>
              <w:adjustRightInd w:val="0"/>
              <w:ind w:firstLine="426"/>
              <w:jc w:val="both"/>
              <w:rPr>
                <w:rFonts w:ascii="Times New Roman" w:hAnsi="Times New Roman" w:cs="Times New Roman"/>
                <w:color w:val="000000"/>
                <w:sz w:val="24"/>
                <w:szCs w:val="24"/>
                <w:lang w:val="ru-RU"/>
              </w:rPr>
            </w:pPr>
            <w:r w:rsidRPr="0015460C">
              <w:rPr>
                <w:rFonts w:ascii="Times New Roman" w:hAnsi="Times New Roman" w:cs="Times New Roman"/>
                <w:b/>
                <w:color w:val="000000"/>
                <w:sz w:val="24"/>
                <w:szCs w:val="24"/>
              </w:rPr>
              <w:t> </w:t>
            </w:r>
          </w:p>
        </w:tc>
        <w:tc>
          <w:tcPr>
            <w:tcW w:w="6664" w:type="dxa"/>
            <w:tcBorders>
              <w:top w:val="single" w:sz="4" w:space="0" w:color="auto"/>
              <w:left w:val="single" w:sz="4" w:space="0" w:color="auto"/>
              <w:bottom w:val="single" w:sz="4" w:space="0" w:color="auto"/>
              <w:right w:val="single" w:sz="4" w:space="0" w:color="auto"/>
            </w:tcBorders>
          </w:tcPr>
          <w:p w:rsidR="00B8371B" w:rsidRPr="0015460C" w:rsidRDefault="00B8371B" w:rsidP="00B8371B">
            <w:pPr>
              <w:ind w:firstLine="426"/>
              <w:jc w:val="both"/>
              <w:rPr>
                <w:rFonts w:ascii="Times New Roman" w:hAnsi="Times New Roman" w:cs="Times New Roman"/>
                <w:color w:val="000000"/>
                <w:sz w:val="24"/>
                <w:szCs w:val="24"/>
              </w:rPr>
            </w:pPr>
            <w:r w:rsidRPr="0015460C">
              <w:rPr>
                <w:rFonts w:ascii="Times New Roman" w:hAnsi="Times New Roman" w:cs="Times New Roman"/>
                <w:color w:val="000000"/>
                <w:sz w:val="24"/>
                <w:szCs w:val="24"/>
              </w:rPr>
              <w:t>Компетентности учителя начальной школы</w:t>
            </w:r>
          </w:p>
        </w:tc>
      </w:tr>
      <w:tr w:rsidR="00B8371B" w:rsidRPr="00F61230" w:rsidTr="00B8371B">
        <w:trPr>
          <w:jc w:val="center"/>
        </w:trPr>
        <w:tc>
          <w:tcPr>
            <w:tcW w:w="3332" w:type="dxa"/>
            <w:tcBorders>
              <w:top w:val="single" w:sz="4" w:space="0" w:color="auto"/>
              <w:left w:val="single" w:sz="4" w:space="0" w:color="auto"/>
              <w:bottom w:val="single" w:sz="4" w:space="0" w:color="auto"/>
              <w:right w:val="single" w:sz="4" w:space="0" w:color="auto"/>
            </w:tcBorders>
          </w:tcPr>
          <w:p w:rsidR="00B8371B" w:rsidRPr="0015460C" w:rsidRDefault="00B8371B" w:rsidP="00B8371B">
            <w:pPr>
              <w:ind w:firstLine="426"/>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Требованиями к результатам освоения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B8371B" w:rsidRPr="0015460C" w:rsidRDefault="00B8371B" w:rsidP="00B8371B">
            <w:pPr>
              <w:ind w:firstLine="426"/>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B8371B" w:rsidRPr="00F61230" w:rsidTr="00B8371B">
        <w:trPr>
          <w:jc w:val="center"/>
        </w:trPr>
        <w:tc>
          <w:tcPr>
            <w:tcW w:w="3332" w:type="dxa"/>
            <w:tcBorders>
              <w:top w:val="single" w:sz="4" w:space="0" w:color="auto"/>
              <w:left w:val="single" w:sz="4" w:space="0" w:color="auto"/>
              <w:bottom w:val="single" w:sz="4" w:space="0" w:color="auto"/>
              <w:right w:val="single" w:sz="4" w:space="0" w:color="auto"/>
            </w:tcBorders>
          </w:tcPr>
          <w:p w:rsidR="00B8371B" w:rsidRPr="0015460C" w:rsidRDefault="00B8371B" w:rsidP="00B8371B">
            <w:pPr>
              <w:ind w:firstLine="426"/>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Требованиями к структуре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B8371B" w:rsidRPr="0015460C" w:rsidRDefault="00B8371B" w:rsidP="00B8371B">
            <w:pPr>
              <w:ind w:firstLine="426"/>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Проектировать рабочие учебные программы по предметам, внеурочной деятельности, проектировать работу классного руководителя</w:t>
            </w:r>
          </w:p>
        </w:tc>
      </w:tr>
      <w:tr w:rsidR="00B8371B" w:rsidRPr="008A3751" w:rsidTr="00B8371B">
        <w:trPr>
          <w:jc w:val="center"/>
        </w:trPr>
        <w:tc>
          <w:tcPr>
            <w:tcW w:w="3332" w:type="dxa"/>
            <w:tcBorders>
              <w:top w:val="single" w:sz="4" w:space="0" w:color="auto"/>
              <w:left w:val="single" w:sz="4" w:space="0" w:color="auto"/>
              <w:bottom w:val="single" w:sz="4" w:space="0" w:color="auto"/>
              <w:right w:val="single" w:sz="4" w:space="0" w:color="auto"/>
            </w:tcBorders>
          </w:tcPr>
          <w:p w:rsidR="00B8371B" w:rsidRPr="0015460C" w:rsidRDefault="00B8371B" w:rsidP="00B8371B">
            <w:pPr>
              <w:ind w:firstLine="426"/>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Требованиями к условиям реализации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B8371B" w:rsidRPr="0015460C" w:rsidRDefault="00B8371B" w:rsidP="00B8371B">
            <w:pPr>
              <w:ind w:firstLine="426"/>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Способность эффективно использовать материально – технические, информационно- методические, ИКТ и иные ресурсы реализации основной образовательной программы начального общего образования</w:t>
            </w:r>
          </w:p>
        </w:tc>
      </w:tr>
    </w:tbl>
    <w:p w:rsidR="00B8371B" w:rsidRPr="0015460C" w:rsidRDefault="00B8371B" w:rsidP="00B8371B">
      <w:pPr>
        <w:pStyle w:val="af9"/>
        <w:spacing w:line="240" w:lineRule="auto"/>
        <w:ind w:firstLine="709"/>
        <w:rPr>
          <w:rFonts w:ascii="Times New Roman" w:hAnsi="Times New Roman"/>
          <w:color w:val="auto"/>
          <w:sz w:val="24"/>
          <w:szCs w:val="24"/>
        </w:rPr>
      </w:pPr>
    </w:p>
    <w:p w:rsidR="00B8371B" w:rsidRPr="0015460C" w:rsidRDefault="00B8371B" w:rsidP="00B8371B">
      <w:pPr>
        <w:pStyle w:val="af9"/>
        <w:spacing w:line="240" w:lineRule="auto"/>
        <w:ind w:firstLine="851"/>
        <w:rPr>
          <w:rFonts w:ascii="Times New Roman" w:hAnsi="Times New Roman"/>
          <w:b/>
          <w:bCs/>
          <w:color w:val="auto"/>
          <w:sz w:val="24"/>
          <w:szCs w:val="24"/>
        </w:rPr>
      </w:pPr>
      <w:r w:rsidRPr="0015460C">
        <w:rPr>
          <w:rFonts w:ascii="Times New Roman" w:hAnsi="Times New Roman"/>
          <w:b/>
          <w:bCs/>
          <w:color w:val="auto"/>
          <w:sz w:val="24"/>
          <w:szCs w:val="24"/>
        </w:rPr>
        <w:t>Профессиональное развитие и повышение квалификации педагогических работников</w:t>
      </w:r>
    </w:p>
    <w:p w:rsidR="00B8371B" w:rsidRPr="0015460C" w:rsidRDefault="00B8371B" w:rsidP="00B8371B">
      <w:pPr>
        <w:pStyle w:val="af9"/>
        <w:spacing w:line="240" w:lineRule="auto"/>
        <w:ind w:firstLine="851"/>
        <w:rPr>
          <w:rFonts w:ascii="Times New Roman" w:hAnsi="Times New Roman"/>
          <w:color w:val="auto"/>
          <w:sz w:val="24"/>
          <w:szCs w:val="24"/>
        </w:rPr>
      </w:pPr>
      <w:r w:rsidRPr="0015460C">
        <w:rPr>
          <w:rFonts w:ascii="Times New Roman" w:hAnsi="Times New Roman"/>
          <w:color w:val="auto"/>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Педагогические работники систематически проходят повышение квалификации.</w:t>
      </w:r>
    </w:p>
    <w:p w:rsidR="00B8371B" w:rsidRPr="0015460C" w:rsidRDefault="00B8371B" w:rsidP="00B8371B">
      <w:pPr>
        <w:pStyle w:val="af9"/>
        <w:spacing w:line="240" w:lineRule="auto"/>
        <w:ind w:firstLine="851"/>
        <w:rPr>
          <w:rFonts w:ascii="Times New Roman" w:hAnsi="Times New Roman"/>
          <w:color w:val="auto"/>
          <w:sz w:val="24"/>
          <w:szCs w:val="24"/>
        </w:rPr>
      </w:pPr>
      <w:r w:rsidRPr="0015460C">
        <w:rPr>
          <w:rFonts w:ascii="Times New Roman" w:hAnsi="Times New Roman"/>
          <w:b/>
          <w:bCs/>
          <w:color w:val="auto"/>
          <w:spacing w:val="-4"/>
          <w:sz w:val="24"/>
          <w:szCs w:val="24"/>
        </w:rPr>
        <w:t>Ожидаемый результат повышения квалификации — про</w:t>
      </w:r>
      <w:r w:rsidRPr="0015460C">
        <w:rPr>
          <w:rFonts w:ascii="Times New Roman" w:hAnsi="Times New Roman"/>
          <w:b/>
          <w:bCs/>
          <w:color w:val="auto"/>
          <w:sz w:val="24"/>
          <w:szCs w:val="24"/>
        </w:rPr>
        <w:t>фессиональная готовность работников образования к реализации ФГОС НОО:</w:t>
      </w:r>
    </w:p>
    <w:p w:rsidR="00B8371B" w:rsidRPr="0015460C" w:rsidRDefault="00B8371B" w:rsidP="00B8371B">
      <w:pPr>
        <w:pStyle w:val="21"/>
        <w:spacing w:line="240" w:lineRule="auto"/>
        <w:ind w:firstLine="851"/>
        <w:rPr>
          <w:sz w:val="24"/>
        </w:rPr>
      </w:pPr>
      <w:r w:rsidRPr="0015460C">
        <w:rPr>
          <w:b/>
          <w:bCs/>
          <w:sz w:val="24"/>
        </w:rPr>
        <w:t>обеспечение</w:t>
      </w:r>
      <w:r w:rsidRPr="0015460C">
        <w:rPr>
          <w:sz w:val="24"/>
        </w:rPr>
        <w:t xml:space="preserve"> оптимального вхождения работников образования в систему ценностей современного образования;</w:t>
      </w:r>
    </w:p>
    <w:p w:rsidR="00B8371B" w:rsidRPr="0015460C" w:rsidRDefault="00B8371B" w:rsidP="00B8371B">
      <w:pPr>
        <w:pStyle w:val="21"/>
        <w:spacing w:line="240" w:lineRule="auto"/>
        <w:ind w:firstLine="851"/>
        <w:rPr>
          <w:sz w:val="24"/>
        </w:rPr>
      </w:pPr>
      <w:r w:rsidRPr="0015460C">
        <w:rPr>
          <w:b/>
          <w:bCs/>
          <w:sz w:val="24"/>
        </w:rPr>
        <w:t xml:space="preserve">принятие </w:t>
      </w:r>
      <w:r w:rsidRPr="0015460C">
        <w:rPr>
          <w:sz w:val="24"/>
        </w:rPr>
        <w:t>идеологии ФГОС НОО;</w:t>
      </w:r>
    </w:p>
    <w:p w:rsidR="00B8371B" w:rsidRPr="0015460C" w:rsidRDefault="00B8371B" w:rsidP="00B8371B">
      <w:pPr>
        <w:pStyle w:val="21"/>
        <w:spacing w:line="240" w:lineRule="auto"/>
        <w:ind w:firstLine="851"/>
        <w:rPr>
          <w:sz w:val="24"/>
        </w:rPr>
      </w:pPr>
      <w:r w:rsidRPr="0015460C">
        <w:rPr>
          <w:b/>
          <w:bCs/>
          <w:sz w:val="24"/>
        </w:rPr>
        <w:t>освоение</w:t>
      </w:r>
      <w:r w:rsidRPr="0015460C">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8371B" w:rsidRPr="0015460C" w:rsidRDefault="00B8371B" w:rsidP="00B8371B">
      <w:pPr>
        <w:pStyle w:val="21"/>
        <w:spacing w:line="240" w:lineRule="auto"/>
        <w:ind w:firstLine="851"/>
        <w:rPr>
          <w:sz w:val="24"/>
        </w:rPr>
      </w:pPr>
      <w:r w:rsidRPr="0015460C">
        <w:rPr>
          <w:b/>
          <w:bCs/>
          <w:spacing w:val="2"/>
          <w:sz w:val="24"/>
        </w:rPr>
        <w:t>овладение</w:t>
      </w:r>
      <w:r w:rsidRPr="0015460C">
        <w:rPr>
          <w:spacing w:val="2"/>
          <w:sz w:val="24"/>
        </w:rPr>
        <w:t xml:space="preserve"> учебно­методическими и информационно­</w:t>
      </w:r>
      <w:r w:rsidRPr="0015460C">
        <w:rPr>
          <w:sz w:val="24"/>
        </w:rPr>
        <w:t>методическими ресурсами, необходимыми для успешного решения задач ФГОС НОО.</w:t>
      </w:r>
    </w:p>
    <w:p w:rsidR="00B8371B" w:rsidRPr="0015460C" w:rsidRDefault="00B8371B" w:rsidP="00B8371B">
      <w:pPr>
        <w:pStyle w:val="af9"/>
        <w:spacing w:line="240" w:lineRule="auto"/>
        <w:ind w:firstLine="851"/>
        <w:rPr>
          <w:rFonts w:ascii="Times New Roman" w:hAnsi="Times New Roman"/>
          <w:b/>
          <w:bCs/>
          <w:color w:val="auto"/>
          <w:sz w:val="24"/>
          <w:szCs w:val="24"/>
        </w:rPr>
      </w:pPr>
      <w:r w:rsidRPr="0015460C">
        <w:rPr>
          <w:rFonts w:ascii="Times New Roman" w:hAnsi="Times New Roman"/>
          <w:color w:val="auto"/>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8371B" w:rsidRPr="0015460C" w:rsidRDefault="00B8371B" w:rsidP="00B8371B">
      <w:pPr>
        <w:pStyle w:val="af9"/>
        <w:spacing w:line="240" w:lineRule="auto"/>
        <w:ind w:firstLine="851"/>
        <w:rPr>
          <w:rFonts w:ascii="Times New Roman" w:hAnsi="Times New Roman"/>
          <w:b/>
          <w:bCs/>
          <w:color w:val="auto"/>
          <w:sz w:val="24"/>
          <w:szCs w:val="24"/>
        </w:rPr>
      </w:pPr>
      <w:r w:rsidRPr="0015460C">
        <w:rPr>
          <w:rFonts w:ascii="Times New Roman" w:hAnsi="Times New Roman"/>
          <w:b/>
          <w:bCs/>
          <w:color w:val="auto"/>
          <w:sz w:val="24"/>
          <w:szCs w:val="24"/>
        </w:rPr>
        <w:t>План методической работы включает следующие мероприятия:</w:t>
      </w:r>
    </w:p>
    <w:p w:rsidR="00B8371B" w:rsidRPr="0015460C" w:rsidRDefault="00B8371B" w:rsidP="00B8371B">
      <w:pPr>
        <w:pStyle w:val="af9"/>
        <w:spacing w:line="240" w:lineRule="auto"/>
        <w:ind w:firstLine="851"/>
        <w:rPr>
          <w:rFonts w:ascii="Times New Roman" w:hAnsi="Times New Roman"/>
          <w:color w:val="auto"/>
          <w:sz w:val="24"/>
          <w:szCs w:val="24"/>
        </w:rPr>
      </w:pPr>
      <w:r w:rsidRPr="0015460C">
        <w:rPr>
          <w:rFonts w:ascii="Times New Roman" w:hAnsi="Times New Roman"/>
          <w:color w:val="auto"/>
          <w:sz w:val="24"/>
          <w:szCs w:val="24"/>
        </w:rPr>
        <w:t>1.</w:t>
      </w:r>
      <w:r w:rsidRPr="0015460C">
        <w:rPr>
          <w:rFonts w:ascii="Times New Roman" w:hAnsi="Times New Roman"/>
          <w:color w:val="auto"/>
          <w:sz w:val="24"/>
          <w:szCs w:val="24"/>
        </w:rPr>
        <w:t> </w:t>
      </w:r>
      <w:r w:rsidRPr="0015460C">
        <w:rPr>
          <w:rFonts w:ascii="Times New Roman" w:hAnsi="Times New Roman"/>
          <w:color w:val="auto"/>
          <w:sz w:val="24"/>
          <w:szCs w:val="24"/>
        </w:rPr>
        <w:t>Семинары, посвящённые содержанию и ключевым особенностям ФГОС НОО.</w:t>
      </w:r>
    </w:p>
    <w:p w:rsidR="00B8371B" w:rsidRPr="0015460C" w:rsidRDefault="00B8371B" w:rsidP="00B8371B">
      <w:pPr>
        <w:pStyle w:val="af9"/>
        <w:spacing w:line="240" w:lineRule="auto"/>
        <w:ind w:firstLine="851"/>
        <w:rPr>
          <w:rFonts w:ascii="Times New Roman" w:hAnsi="Times New Roman"/>
          <w:color w:val="auto"/>
          <w:sz w:val="24"/>
          <w:szCs w:val="24"/>
        </w:rPr>
      </w:pPr>
      <w:r w:rsidRPr="0015460C">
        <w:rPr>
          <w:rFonts w:ascii="Times New Roman" w:hAnsi="Times New Roman"/>
          <w:color w:val="auto"/>
          <w:sz w:val="24"/>
          <w:szCs w:val="24"/>
        </w:rPr>
        <w:t>2.</w:t>
      </w:r>
      <w:r w:rsidRPr="0015460C">
        <w:rPr>
          <w:rFonts w:ascii="Times New Roman" w:hAnsi="Times New Roman"/>
          <w:color w:val="auto"/>
          <w:sz w:val="24"/>
          <w:szCs w:val="24"/>
        </w:rPr>
        <w:t> </w:t>
      </w:r>
      <w:r w:rsidRPr="0015460C">
        <w:rPr>
          <w:rFonts w:ascii="Times New Roman" w:hAnsi="Times New Roman"/>
          <w:color w:val="auto"/>
          <w:sz w:val="24"/>
          <w:szCs w:val="24"/>
        </w:rPr>
        <w:t>Тренинги для педагогов с целью выявления и соотнесения собственной профессиональной позиции с целями и задачами ФГОС НОО.</w:t>
      </w:r>
    </w:p>
    <w:p w:rsidR="00B8371B" w:rsidRPr="0015460C" w:rsidRDefault="00B8371B" w:rsidP="00B8371B">
      <w:pPr>
        <w:pStyle w:val="af9"/>
        <w:spacing w:line="240" w:lineRule="auto"/>
        <w:ind w:firstLine="851"/>
        <w:rPr>
          <w:rFonts w:ascii="Times New Roman" w:hAnsi="Times New Roman"/>
          <w:color w:val="auto"/>
          <w:sz w:val="24"/>
          <w:szCs w:val="24"/>
        </w:rPr>
      </w:pPr>
      <w:r w:rsidRPr="0015460C">
        <w:rPr>
          <w:rFonts w:ascii="Times New Roman" w:hAnsi="Times New Roman"/>
          <w:color w:val="auto"/>
          <w:sz w:val="24"/>
          <w:szCs w:val="24"/>
        </w:rPr>
        <w:t>3.</w:t>
      </w:r>
      <w:r w:rsidRPr="0015460C">
        <w:rPr>
          <w:rFonts w:ascii="Times New Roman" w:hAnsi="Times New Roman"/>
          <w:color w:val="auto"/>
          <w:sz w:val="24"/>
          <w:szCs w:val="24"/>
        </w:rPr>
        <w:t> </w:t>
      </w:r>
      <w:r w:rsidRPr="0015460C">
        <w:rPr>
          <w:rFonts w:ascii="Times New Roman" w:hAnsi="Times New Roman"/>
          <w:color w:val="auto"/>
          <w:sz w:val="24"/>
          <w:szCs w:val="24"/>
        </w:rPr>
        <w:t>Заседания методических объединений учителей, воспитателей по проблемам введения ФГОС НОО.</w:t>
      </w:r>
    </w:p>
    <w:p w:rsidR="00B8371B" w:rsidRPr="0015460C" w:rsidRDefault="00B8371B" w:rsidP="00B8371B">
      <w:pPr>
        <w:pStyle w:val="af9"/>
        <w:spacing w:line="240" w:lineRule="auto"/>
        <w:ind w:firstLine="851"/>
        <w:rPr>
          <w:rFonts w:ascii="Times New Roman" w:hAnsi="Times New Roman"/>
          <w:color w:val="auto"/>
          <w:sz w:val="24"/>
          <w:szCs w:val="24"/>
        </w:rPr>
      </w:pPr>
      <w:r w:rsidRPr="0015460C">
        <w:rPr>
          <w:rFonts w:ascii="Times New Roman" w:hAnsi="Times New Roman"/>
          <w:color w:val="auto"/>
          <w:sz w:val="24"/>
          <w:szCs w:val="24"/>
        </w:rPr>
        <w:t>4.</w:t>
      </w:r>
      <w:r w:rsidRPr="0015460C">
        <w:rPr>
          <w:rFonts w:ascii="Times New Roman" w:hAnsi="Times New Roman"/>
          <w:color w:val="auto"/>
          <w:sz w:val="24"/>
          <w:szCs w:val="24"/>
        </w:rPr>
        <w:t> </w:t>
      </w:r>
      <w:r w:rsidRPr="0015460C">
        <w:rPr>
          <w:rFonts w:ascii="Times New Roman" w:hAnsi="Times New Roman"/>
          <w:color w:val="auto"/>
          <w:sz w:val="24"/>
          <w:szCs w:val="24"/>
        </w:rPr>
        <w:t xml:space="preserve"> Участие педагогов в разработке разделов и компонентов основной образовательной программы  образовательной организации.</w:t>
      </w:r>
    </w:p>
    <w:p w:rsidR="00B8371B" w:rsidRPr="0015460C" w:rsidRDefault="00B8371B" w:rsidP="00B8371B">
      <w:pPr>
        <w:pStyle w:val="af9"/>
        <w:spacing w:line="240" w:lineRule="auto"/>
        <w:ind w:firstLine="851"/>
        <w:rPr>
          <w:rFonts w:ascii="Times New Roman" w:hAnsi="Times New Roman"/>
          <w:color w:val="auto"/>
          <w:sz w:val="24"/>
          <w:szCs w:val="24"/>
        </w:rPr>
      </w:pPr>
      <w:r w:rsidRPr="0015460C">
        <w:rPr>
          <w:rFonts w:ascii="Times New Roman" w:hAnsi="Times New Roman"/>
          <w:color w:val="auto"/>
          <w:sz w:val="24"/>
          <w:szCs w:val="24"/>
        </w:rPr>
        <w:t xml:space="preserve"> 5.</w:t>
      </w:r>
      <w:r w:rsidRPr="0015460C">
        <w:rPr>
          <w:rFonts w:ascii="Times New Roman" w:hAnsi="Times New Roman"/>
          <w:color w:val="auto"/>
          <w:sz w:val="24"/>
          <w:szCs w:val="24"/>
        </w:rPr>
        <w:t> </w:t>
      </w:r>
      <w:r w:rsidRPr="0015460C">
        <w:rPr>
          <w:rFonts w:ascii="Times New Roman" w:hAnsi="Times New Roman"/>
          <w:color w:val="auto"/>
          <w:spacing w:val="2"/>
          <w:sz w:val="24"/>
          <w:szCs w:val="24"/>
        </w:rPr>
        <w:t>Участие педагогов в проведении мастер­классов, кру</w:t>
      </w:r>
      <w:r w:rsidRPr="0015460C">
        <w:rPr>
          <w:rFonts w:ascii="Times New Roman" w:hAnsi="Times New Roman"/>
          <w:color w:val="auto"/>
          <w:sz w:val="24"/>
          <w:szCs w:val="24"/>
        </w:rPr>
        <w:t>глых столов, стажёрских площадок, открытых уроков, внеурочных занятий и мероприятий по отдельным направлениям введения и реализации ФГОС НОО.</w:t>
      </w:r>
    </w:p>
    <w:p w:rsidR="00B8371B" w:rsidRPr="0015460C" w:rsidRDefault="00B8371B" w:rsidP="00B8371B">
      <w:pPr>
        <w:pStyle w:val="af9"/>
        <w:spacing w:line="240" w:lineRule="auto"/>
        <w:ind w:firstLine="851"/>
        <w:rPr>
          <w:rFonts w:ascii="Times New Roman" w:hAnsi="Times New Roman"/>
          <w:color w:val="auto"/>
          <w:sz w:val="24"/>
          <w:szCs w:val="24"/>
        </w:rPr>
      </w:pPr>
      <w:r w:rsidRPr="0015460C">
        <w:rPr>
          <w:rFonts w:ascii="Times New Roman" w:hAnsi="Times New Roman"/>
          <w:b/>
          <w:bCs/>
          <w:color w:val="auto"/>
          <w:sz w:val="24"/>
          <w:szCs w:val="24"/>
        </w:rPr>
        <w:t>Подведение итогов и обсуждение результатов мероприятий</w:t>
      </w:r>
      <w:r w:rsidRPr="0015460C">
        <w:rPr>
          <w:rFonts w:ascii="Times New Roman" w:hAnsi="Times New Roman"/>
          <w:color w:val="auto"/>
          <w:sz w:val="24"/>
          <w:szCs w:val="24"/>
        </w:rPr>
        <w:t xml:space="preserve"> осуществляются в разных формах: совещания при директоре, заседания педагогического и методического сове</w:t>
      </w:r>
      <w:r w:rsidRPr="0015460C">
        <w:rPr>
          <w:rFonts w:ascii="Times New Roman" w:hAnsi="Times New Roman"/>
          <w:color w:val="auto"/>
          <w:spacing w:val="2"/>
          <w:sz w:val="24"/>
          <w:szCs w:val="24"/>
        </w:rPr>
        <w:t xml:space="preserve">тов, в виде решений педагогического совета.  </w:t>
      </w:r>
    </w:p>
    <w:p w:rsidR="00A3258C" w:rsidRPr="00B8371B"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p>
    <w:p w:rsidR="00A3258C" w:rsidRPr="0015460C" w:rsidRDefault="00A3258C" w:rsidP="008854DE">
      <w:pPr>
        <w:pStyle w:val="3"/>
        <w:tabs>
          <w:tab w:val="left" w:pos="709"/>
        </w:tabs>
        <w:ind w:left="684"/>
        <w:jc w:val="both"/>
        <w:rPr>
          <w:rFonts w:ascii="Times New Roman" w:hAnsi="Times New Roman" w:cs="Times New Roman"/>
          <w:sz w:val="24"/>
          <w:szCs w:val="24"/>
          <w:lang w:val="ru-RU"/>
        </w:rPr>
      </w:pPr>
      <w:bookmarkStart w:id="265" w:name="_Toc105169847"/>
      <w:r w:rsidRPr="008854DE">
        <w:rPr>
          <w:rFonts w:ascii="Times New Roman" w:hAnsi="Times New Roman" w:cs="Times New Roman"/>
          <w:lang w:val="ru-RU"/>
        </w:rPr>
        <w:t xml:space="preserve">3.5.2. </w:t>
      </w:r>
      <w:r w:rsidRPr="0015460C">
        <w:rPr>
          <w:rFonts w:ascii="Times New Roman" w:hAnsi="Times New Roman" w:cs="Times New Roman"/>
          <w:sz w:val="24"/>
          <w:szCs w:val="24"/>
          <w:lang w:val="ru-RU"/>
        </w:rPr>
        <w:t>Психолого-педагогические условия реализации основной образовательной программы начального общего образования</w:t>
      </w:r>
      <w:bookmarkEnd w:id="265"/>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Психолого-педагогические условия, созданные в образовательной организации, обеспечивают исполнение требований ФГОС НОО к реализации основной образовательной программы начального общего образования, в частности:</w:t>
      </w:r>
    </w:p>
    <w:p w:rsidR="00A3258C" w:rsidRPr="0015460C" w:rsidRDefault="00A3258C" w:rsidP="003E115D">
      <w:pPr>
        <w:pStyle w:val="a7"/>
        <w:numPr>
          <w:ilvl w:val="0"/>
          <w:numId w:val="1"/>
        </w:numPr>
        <w:tabs>
          <w:tab w:val="left" w:pos="62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A3258C" w:rsidRPr="0015460C" w:rsidRDefault="00A3258C" w:rsidP="003E115D">
      <w:pPr>
        <w:pStyle w:val="a7"/>
        <w:numPr>
          <w:ilvl w:val="0"/>
          <w:numId w:val="1"/>
        </w:numPr>
        <w:tabs>
          <w:tab w:val="left" w:pos="613"/>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A3258C" w:rsidRPr="0015460C" w:rsidRDefault="00A3258C" w:rsidP="003E115D">
      <w:pPr>
        <w:pStyle w:val="a7"/>
        <w:numPr>
          <w:ilvl w:val="0"/>
          <w:numId w:val="1"/>
        </w:numPr>
        <w:tabs>
          <w:tab w:val="left" w:pos="611"/>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A3258C" w:rsidRPr="0015460C" w:rsidRDefault="00A3258C" w:rsidP="003E115D">
      <w:pPr>
        <w:pStyle w:val="a7"/>
        <w:numPr>
          <w:ilvl w:val="0"/>
          <w:numId w:val="1"/>
        </w:numPr>
        <w:tabs>
          <w:tab w:val="left" w:pos="591"/>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обеспечивают профилактику формирования у обучающихся девиантных форм поведения, агрессии и повышенной тревожности.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 образовательной организации психолого-педагогическое сопровождение реализации программы начального общего об разования осуществляется квалифицированными специалистами (указать количество при наличии):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педагогом-психологом; учителем-логопедом; учителем-дефектологом; тьюторами;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социальным педагогом.</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A3258C" w:rsidRPr="0015460C" w:rsidRDefault="00A3258C" w:rsidP="003E115D">
      <w:pPr>
        <w:pStyle w:val="a3"/>
        <w:numPr>
          <w:ilvl w:val="0"/>
          <w:numId w:val="8"/>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и развитие психолого-педагогической компетентности всех участников образовательных отношений;</w:t>
      </w:r>
    </w:p>
    <w:p w:rsidR="00A3258C" w:rsidRPr="0015460C" w:rsidRDefault="00A3258C" w:rsidP="003E115D">
      <w:pPr>
        <w:pStyle w:val="a3"/>
        <w:numPr>
          <w:ilvl w:val="0"/>
          <w:numId w:val="8"/>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сохранение и укрепление психологического благополучия и психического здоровья обучающихся;</w:t>
      </w:r>
    </w:p>
    <w:p w:rsidR="00A3258C" w:rsidRPr="0015460C" w:rsidRDefault="00A3258C" w:rsidP="003E115D">
      <w:pPr>
        <w:pStyle w:val="a3"/>
        <w:numPr>
          <w:ilvl w:val="0"/>
          <w:numId w:val="8"/>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поддержка и сопровождение детско-родительских отношений;</w:t>
      </w:r>
    </w:p>
    <w:p w:rsidR="00A3258C" w:rsidRPr="0015460C" w:rsidRDefault="00A3258C" w:rsidP="003E115D">
      <w:pPr>
        <w:pStyle w:val="a3"/>
        <w:numPr>
          <w:ilvl w:val="0"/>
          <w:numId w:val="8"/>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ценности здоровья и безопасного образа жизни;</w:t>
      </w:r>
    </w:p>
    <w:p w:rsidR="00A3258C" w:rsidRPr="0015460C" w:rsidRDefault="00A3258C" w:rsidP="003E115D">
      <w:pPr>
        <w:pStyle w:val="a3"/>
        <w:numPr>
          <w:ilvl w:val="0"/>
          <w:numId w:val="8"/>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дифференциация и индивидуализация обучения и воспитания с учётом особенностей когнитивного и эмоционального развития обучающихся;</w:t>
      </w:r>
    </w:p>
    <w:p w:rsidR="00A3258C" w:rsidRPr="0015460C" w:rsidRDefault="00A3258C" w:rsidP="003E115D">
      <w:pPr>
        <w:pStyle w:val="a3"/>
        <w:numPr>
          <w:ilvl w:val="0"/>
          <w:numId w:val="8"/>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мониторинг возможностей и способностей обучающихся, выявление, поддержка и сопровождение одарённых детей;</w:t>
      </w:r>
    </w:p>
    <w:p w:rsidR="00A3258C" w:rsidRPr="0015460C" w:rsidRDefault="00A3258C" w:rsidP="003E115D">
      <w:pPr>
        <w:pStyle w:val="a3"/>
        <w:numPr>
          <w:ilvl w:val="0"/>
          <w:numId w:val="8"/>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создание условий для последующего профессионального самоопределения;</w:t>
      </w:r>
    </w:p>
    <w:p w:rsidR="00A3258C" w:rsidRPr="0015460C" w:rsidRDefault="00A3258C" w:rsidP="003E115D">
      <w:pPr>
        <w:pStyle w:val="a3"/>
        <w:numPr>
          <w:ilvl w:val="0"/>
          <w:numId w:val="8"/>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коммуникативных навыков в разновозрастной среде и среде сверстников;</w:t>
      </w:r>
    </w:p>
    <w:p w:rsidR="00A3258C" w:rsidRPr="0015460C" w:rsidRDefault="00A3258C" w:rsidP="003E115D">
      <w:pPr>
        <w:pStyle w:val="a3"/>
        <w:numPr>
          <w:ilvl w:val="0"/>
          <w:numId w:val="8"/>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поддержка детских объединений, ученического самоуправления;</w:t>
      </w:r>
    </w:p>
    <w:p w:rsidR="00A3258C" w:rsidRPr="0015460C" w:rsidRDefault="00A3258C" w:rsidP="003E115D">
      <w:pPr>
        <w:pStyle w:val="a3"/>
        <w:numPr>
          <w:ilvl w:val="0"/>
          <w:numId w:val="8"/>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психологической культуры поведения в информационной среде;</w:t>
      </w:r>
    </w:p>
    <w:p w:rsidR="00A3258C" w:rsidRPr="0015460C" w:rsidRDefault="00A3258C" w:rsidP="003E115D">
      <w:pPr>
        <w:pStyle w:val="a3"/>
        <w:numPr>
          <w:ilvl w:val="0"/>
          <w:numId w:val="8"/>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развитие психологической культуры в области использования ИКТ.</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обучающихся, испытывающих трудности в освоении программы основного общего образования, развитии и социальной адаптации;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обучающихся, проявляющих индивидуальные способности, и одарённых;</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обучающихся с ОВЗ;</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родителей (законных представителей) несовершеннолетних обучающихся.</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 процессе реализации основной образовательной программы используются такие формы психолого-педагогического сопровождения, как:</w:t>
      </w:r>
    </w:p>
    <w:p w:rsidR="00A3258C" w:rsidRPr="0015460C" w:rsidRDefault="00A3258C" w:rsidP="003E115D">
      <w:pPr>
        <w:pStyle w:val="a7"/>
        <w:numPr>
          <w:ilvl w:val="0"/>
          <w:numId w:val="9"/>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w:t>
      </w:r>
      <w:r w:rsidRPr="0015460C">
        <w:rPr>
          <w:rFonts w:ascii="Times New Roman" w:hAnsi="Times New Roman" w:cs="Times New Roman"/>
          <w:i/>
          <w:color w:val="000000" w:themeColor="text1"/>
          <w:sz w:val="24"/>
          <w:szCs w:val="24"/>
          <w:lang w:val="ru-RU"/>
        </w:rPr>
        <w:t>(краткое описание диагностических процедур, методик, графика проведения — при наличии);</w:t>
      </w:r>
    </w:p>
    <w:p w:rsidR="00A3258C" w:rsidRPr="0015460C" w:rsidRDefault="00A3258C" w:rsidP="003E115D">
      <w:pPr>
        <w:pStyle w:val="a7"/>
        <w:numPr>
          <w:ilvl w:val="0"/>
          <w:numId w:val="9"/>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r w:rsidRPr="0015460C">
        <w:rPr>
          <w:rFonts w:ascii="Times New Roman" w:hAnsi="Times New Roman" w:cs="Times New Roman"/>
          <w:i/>
          <w:color w:val="000000" w:themeColor="text1"/>
          <w:sz w:val="24"/>
          <w:szCs w:val="24"/>
          <w:lang w:val="ru-RU"/>
        </w:rPr>
        <w:t>(расписание консультаций и сотрудников, уполномоченных их проводить);</w:t>
      </w:r>
    </w:p>
    <w:p w:rsidR="00A3258C" w:rsidRPr="0015460C" w:rsidRDefault="00A3258C" w:rsidP="003E115D">
      <w:pPr>
        <w:pStyle w:val="a7"/>
        <w:numPr>
          <w:ilvl w:val="0"/>
          <w:numId w:val="9"/>
        </w:numPr>
        <w:tabs>
          <w:tab w:val="left" w:pos="344"/>
          <w:tab w:val="left" w:pos="709"/>
        </w:tabs>
        <w:ind w:left="0" w:right="0" w:firstLine="567"/>
        <w:rPr>
          <w:rFonts w:ascii="Times New Roman" w:hAnsi="Times New Roman" w:cs="Times New Roman"/>
          <w:i/>
          <w:color w:val="000000" w:themeColor="text1"/>
          <w:sz w:val="24"/>
          <w:szCs w:val="24"/>
          <w:lang w:val="ru-RU"/>
        </w:rPr>
      </w:pPr>
      <w:r w:rsidRPr="0015460C">
        <w:rPr>
          <w:rFonts w:ascii="Times New Roman" w:hAnsi="Times New Roman" w:cs="Times New Roman"/>
          <w:color w:val="000000" w:themeColor="text1"/>
          <w:sz w:val="24"/>
          <w:szCs w:val="24"/>
          <w:lang w:val="ru-RU"/>
        </w:rPr>
        <w:t xml:space="preserve">профилактика, экспертиза, развивающая работа, просвещение, коррекционная работа, осуществляемая в течение всего учебного времени </w:t>
      </w:r>
      <w:r w:rsidRPr="0015460C">
        <w:rPr>
          <w:rFonts w:ascii="Times New Roman" w:hAnsi="Times New Roman" w:cs="Times New Roman"/>
          <w:i/>
          <w:color w:val="000000" w:themeColor="text1"/>
          <w:sz w:val="24"/>
          <w:szCs w:val="24"/>
          <w:lang w:val="ru-RU"/>
        </w:rPr>
        <w:t>(план-график проведения мероприятий — при наличии).</w:t>
      </w:r>
    </w:p>
    <w:p w:rsidR="00A3258C" w:rsidRPr="008854DE" w:rsidRDefault="00A3258C" w:rsidP="008854DE">
      <w:pPr>
        <w:pStyle w:val="3"/>
        <w:tabs>
          <w:tab w:val="left" w:pos="709"/>
        </w:tabs>
        <w:ind w:left="-519"/>
        <w:jc w:val="center"/>
        <w:rPr>
          <w:rFonts w:ascii="Times New Roman" w:hAnsi="Times New Roman" w:cs="Times New Roman"/>
          <w:lang w:val="ru-RU"/>
        </w:rPr>
      </w:pPr>
      <w:bookmarkStart w:id="266" w:name="_Toc105169848"/>
      <w:r w:rsidRPr="008854DE">
        <w:rPr>
          <w:rFonts w:ascii="Times New Roman" w:hAnsi="Times New Roman" w:cs="Times New Roman"/>
          <w:lang w:val="ru-RU"/>
        </w:rPr>
        <w:t>3.5.3. Финансово-экономические условия реализации образовательной программы начального общего образования</w:t>
      </w:r>
      <w:bookmarkEnd w:id="266"/>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w:t>
      </w:r>
    </w:p>
    <w:p w:rsidR="00A3258C" w:rsidRPr="0015460C" w:rsidRDefault="00B8371B"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Муниципальное</w:t>
      </w:r>
      <w:r w:rsidR="00A3258C" w:rsidRPr="0015460C">
        <w:rPr>
          <w:rFonts w:ascii="Times New Roman" w:hAnsi="Times New Roman" w:cs="Times New Roman"/>
          <w:color w:val="000000" w:themeColor="text1"/>
          <w:sz w:val="24"/>
          <w:szCs w:val="24"/>
          <w:lang w:val="ru-RU"/>
        </w:rPr>
        <w:t xml:space="preserve">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A3258C" w:rsidRPr="0015460C" w:rsidRDefault="00A3258C" w:rsidP="003E115D">
      <w:pPr>
        <w:pStyle w:val="a7"/>
        <w:numPr>
          <w:ilvl w:val="0"/>
          <w:numId w:val="10"/>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расходы на оплату труда работников, участвующих в разработке и реализации образовательной программы начального общего образования;</w:t>
      </w:r>
    </w:p>
    <w:p w:rsidR="00A3258C" w:rsidRPr="0015460C" w:rsidRDefault="00A3258C" w:rsidP="003E115D">
      <w:pPr>
        <w:pStyle w:val="a7"/>
        <w:numPr>
          <w:ilvl w:val="0"/>
          <w:numId w:val="10"/>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расходы на приобретение учебников и учебных пособий, средств обучения;</w:t>
      </w:r>
    </w:p>
    <w:p w:rsidR="00A3258C" w:rsidRPr="0015460C" w:rsidRDefault="00A3258C" w:rsidP="003E115D">
      <w:pPr>
        <w:pStyle w:val="a7"/>
        <w:numPr>
          <w:ilvl w:val="0"/>
          <w:numId w:val="10"/>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прочие расходы (за исключением расходов на содержание зданий и оплату коммунальных услуг, осуществляемых из местных бюджетов).</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rPr>
      </w:pPr>
      <w:r w:rsidRPr="0015460C">
        <w:rPr>
          <w:rFonts w:ascii="Times New Roman" w:hAnsi="Times New Roman" w:cs="Times New Roman"/>
          <w:color w:val="000000" w:themeColor="text1"/>
          <w:sz w:val="24"/>
          <w:szCs w:val="24"/>
        </w:rPr>
        <w:t>Образовательная организация самостоятельно определяет:</w:t>
      </w:r>
    </w:p>
    <w:p w:rsidR="00A3258C" w:rsidRPr="0015460C" w:rsidRDefault="00A3258C" w:rsidP="004A017A">
      <w:pPr>
        <w:pStyle w:val="a7"/>
        <w:numPr>
          <w:ilvl w:val="0"/>
          <w:numId w:val="11"/>
        </w:numPr>
        <w:tabs>
          <w:tab w:val="left" w:pos="344"/>
          <w:tab w:val="left" w:pos="709"/>
        </w:tabs>
        <w:ind w:left="0" w:right="0" w:firstLine="0"/>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соотношение базовой и стимулирующей частей фонда оплаты труда;</w:t>
      </w:r>
    </w:p>
    <w:p w:rsidR="00A3258C" w:rsidRPr="0015460C" w:rsidRDefault="00A3258C" w:rsidP="004A017A">
      <w:pPr>
        <w:pStyle w:val="a7"/>
        <w:numPr>
          <w:ilvl w:val="0"/>
          <w:numId w:val="11"/>
        </w:numPr>
        <w:tabs>
          <w:tab w:val="left" w:pos="344"/>
          <w:tab w:val="left" w:pos="709"/>
        </w:tabs>
        <w:ind w:left="0" w:right="0" w:firstLine="0"/>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3258C" w:rsidRPr="0015460C" w:rsidRDefault="00A3258C" w:rsidP="004A017A">
      <w:pPr>
        <w:pStyle w:val="a7"/>
        <w:numPr>
          <w:ilvl w:val="0"/>
          <w:numId w:val="11"/>
        </w:numPr>
        <w:tabs>
          <w:tab w:val="left" w:pos="344"/>
          <w:tab w:val="left" w:pos="709"/>
        </w:tabs>
        <w:ind w:left="0" w:right="0" w:firstLine="0"/>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соотношение общей и специальной частей внутри базовой части фонда оплаты труда;</w:t>
      </w:r>
    </w:p>
    <w:p w:rsidR="00A3258C" w:rsidRPr="0015460C" w:rsidRDefault="00A3258C" w:rsidP="004A017A">
      <w:pPr>
        <w:pStyle w:val="a7"/>
        <w:numPr>
          <w:ilvl w:val="0"/>
          <w:numId w:val="11"/>
        </w:numPr>
        <w:tabs>
          <w:tab w:val="left" w:pos="344"/>
          <w:tab w:val="left" w:pos="709"/>
        </w:tabs>
        <w:ind w:left="0" w:right="0" w:firstLine="0"/>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rPr>
      </w:pPr>
      <w:r w:rsidRPr="0015460C">
        <w:rPr>
          <w:rFonts w:ascii="Times New Roman" w:hAnsi="Times New Roman" w:cs="Times New Roman"/>
          <w:color w:val="000000" w:themeColor="text1"/>
          <w:sz w:val="24"/>
          <w:szCs w:val="24"/>
        </w:rPr>
        <w:t>Взаимодействие осуществляется:</w:t>
      </w:r>
    </w:p>
    <w:p w:rsidR="00A3258C" w:rsidRPr="0015460C" w:rsidRDefault="00A3258C" w:rsidP="004A017A">
      <w:pPr>
        <w:pStyle w:val="a7"/>
        <w:numPr>
          <w:ilvl w:val="0"/>
          <w:numId w:val="12"/>
        </w:numPr>
        <w:tabs>
          <w:tab w:val="left" w:pos="344"/>
          <w:tab w:val="left" w:pos="709"/>
        </w:tabs>
        <w:ind w:left="0" w:right="0" w:firstLine="0"/>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A3258C" w:rsidRPr="0015460C" w:rsidRDefault="00A3258C" w:rsidP="004A017A">
      <w:pPr>
        <w:pStyle w:val="a7"/>
        <w:numPr>
          <w:ilvl w:val="0"/>
          <w:numId w:val="12"/>
        </w:numPr>
        <w:tabs>
          <w:tab w:val="left" w:pos="344"/>
          <w:tab w:val="left" w:pos="709"/>
        </w:tabs>
        <w:ind w:left="0" w:right="0" w:firstLine="0"/>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 xml:space="preserve">Финансовое обеспечение оказания государственных услуг осуществляется в пределах бюджетных ассигнований, предусмотренных </w:t>
      </w:r>
      <w:r w:rsidR="004A017A">
        <w:rPr>
          <w:rFonts w:ascii="Times New Roman" w:hAnsi="Times New Roman" w:cs="Times New Roman"/>
          <w:color w:val="000000" w:themeColor="text1"/>
          <w:sz w:val="24"/>
          <w:szCs w:val="24"/>
          <w:lang w:val="ru-RU"/>
        </w:rPr>
        <w:t xml:space="preserve">школой </w:t>
      </w:r>
      <w:r w:rsidRPr="0015460C">
        <w:rPr>
          <w:rFonts w:ascii="Times New Roman" w:hAnsi="Times New Roman" w:cs="Times New Roman"/>
          <w:color w:val="000000" w:themeColor="text1"/>
          <w:sz w:val="24"/>
          <w:szCs w:val="24"/>
          <w:lang w:val="ru-RU"/>
        </w:rPr>
        <w:t xml:space="preserve"> на очередной финансовый год.</w:t>
      </w:r>
    </w:p>
    <w:p w:rsidR="00A3258C" w:rsidRPr="008854DE" w:rsidRDefault="00A3258C" w:rsidP="008854DE">
      <w:pPr>
        <w:tabs>
          <w:tab w:val="left" w:pos="709"/>
        </w:tabs>
        <w:ind w:firstLine="567"/>
        <w:jc w:val="both"/>
        <w:rPr>
          <w:rFonts w:ascii="Times New Roman" w:hAnsi="Times New Roman" w:cs="Times New Roman"/>
          <w:color w:val="000000" w:themeColor="text1"/>
          <w:lang w:val="ru-RU"/>
        </w:rPr>
        <w:sectPr w:rsidR="00A3258C" w:rsidRPr="008854DE" w:rsidSect="00A3258C">
          <w:footerReference w:type="even" r:id="rId16"/>
          <w:footerReference w:type="default" r:id="rId17"/>
          <w:footnotePr>
            <w:numRestart w:val="eachPage"/>
          </w:footnotePr>
          <w:pgSz w:w="11907" w:h="16840" w:code="9"/>
          <w:pgMar w:top="620" w:right="620" w:bottom="900" w:left="620" w:header="0" w:footer="709" w:gutter="0"/>
          <w:cols w:space="720"/>
        </w:sectPr>
      </w:pPr>
    </w:p>
    <w:p w:rsidR="00A3258C" w:rsidRPr="0015460C" w:rsidRDefault="00A3258C" w:rsidP="001A22D1">
      <w:pPr>
        <w:pStyle w:val="3"/>
        <w:tabs>
          <w:tab w:val="left" w:pos="709"/>
        </w:tabs>
        <w:ind w:left="-519" w:firstLine="519"/>
        <w:jc w:val="center"/>
        <w:rPr>
          <w:rFonts w:ascii="Times New Roman" w:hAnsi="Times New Roman" w:cs="Times New Roman"/>
          <w:sz w:val="24"/>
          <w:szCs w:val="24"/>
          <w:lang w:val="ru-RU"/>
        </w:rPr>
      </w:pPr>
      <w:bookmarkStart w:id="267" w:name="_Toc105169849"/>
      <w:r w:rsidRPr="0015460C">
        <w:rPr>
          <w:rFonts w:ascii="Times New Roman" w:hAnsi="Times New Roman" w:cs="Times New Roman"/>
          <w:sz w:val="24"/>
          <w:szCs w:val="24"/>
          <w:lang w:val="ru-RU"/>
        </w:rPr>
        <w:t>3.5.4. Информационно-методические условия реализации программы начального общего образования</w:t>
      </w:r>
      <w:bookmarkEnd w:id="267"/>
    </w:p>
    <w:p w:rsidR="00A3258C" w:rsidRPr="0015460C" w:rsidRDefault="00A3258C" w:rsidP="008854DE">
      <w:pPr>
        <w:tabs>
          <w:tab w:val="left" w:pos="709"/>
        </w:tabs>
        <w:jc w:val="center"/>
        <w:rPr>
          <w:rFonts w:ascii="Times New Roman" w:hAnsi="Times New Roman" w:cs="Times New Roman"/>
          <w:b/>
          <w:color w:val="000000" w:themeColor="text1"/>
          <w:sz w:val="24"/>
          <w:szCs w:val="24"/>
          <w:lang w:val="ru-RU"/>
        </w:rPr>
      </w:pPr>
      <w:r w:rsidRPr="0015460C">
        <w:rPr>
          <w:rFonts w:ascii="Times New Roman" w:hAnsi="Times New Roman" w:cs="Times New Roman"/>
          <w:b/>
          <w:color w:val="000000" w:themeColor="text1"/>
          <w:sz w:val="24"/>
          <w:szCs w:val="24"/>
          <w:lang w:val="ru-RU"/>
        </w:rPr>
        <w:t>Информационно-образовательная среда как условие реализации программы начального общего образования</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 xml:space="preserve">Под </w:t>
      </w:r>
      <w:r w:rsidRPr="0015460C">
        <w:rPr>
          <w:rFonts w:ascii="Times New Roman" w:hAnsi="Times New Roman" w:cs="Times New Roman"/>
          <w:b/>
          <w:color w:val="000000" w:themeColor="text1"/>
          <w:sz w:val="24"/>
          <w:szCs w:val="24"/>
          <w:lang w:val="ru-RU"/>
        </w:rPr>
        <w:t xml:space="preserve">информационно-образовательной средой </w:t>
      </w:r>
      <w:r w:rsidRPr="0015460C">
        <w:rPr>
          <w:rFonts w:ascii="Times New Roman" w:hAnsi="Times New Roman" w:cs="Times New Roman"/>
          <w:color w:val="000000" w:themeColor="text1"/>
          <w:sz w:val="24"/>
          <w:szCs w:val="24"/>
          <w:lang w:val="ru-RU"/>
        </w:rPr>
        <w:t>(</w:t>
      </w:r>
      <w:r w:rsidRPr="0015460C">
        <w:rPr>
          <w:rFonts w:ascii="Times New Roman" w:hAnsi="Times New Roman" w:cs="Times New Roman"/>
          <w:b/>
          <w:color w:val="000000" w:themeColor="text1"/>
          <w:sz w:val="24"/>
          <w:szCs w:val="24"/>
          <w:lang w:val="ru-RU"/>
        </w:rPr>
        <w:t>ИОС</w:t>
      </w:r>
      <w:r w:rsidRPr="0015460C">
        <w:rPr>
          <w:rFonts w:ascii="Times New Roman" w:hAnsi="Times New Roman" w:cs="Times New Roman"/>
          <w:color w:val="000000" w:themeColor="text1"/>
          <w:sz w:val="24"/>
          <w:szCs w:val="24"/>
          <w:lang w:val="ru-RU"/>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w:t>
      </w:r>
      <w:r w:rsidR="00D9534D">
        <w:rPr>
          <w:rFonts w:ascii="Times New Roman" w:hAnsi="Times New Roman" w:cs="Times New Roman"/>
          <w:color w:val="000000" w:themeColor="text1"/>
          <w:sz w:val="24"/>
          <w:szCs w:val="24"/>
          <w:lang w:val="ru-RU"/>
        </w:rPr>
        <w:t>труду (технологии)</w:t>
      </w:r>
      <w:r w:rsidRPr="0015460C">
        <w:rPr>
          <w:rFonts w:ascii="Times New Roman" w:hAnsi="Times New Roman" w:cs="Times New Roman"/>
          <w:color w:val="000000" w:themeColor="text1"/>
          <w:sz w:val="24"/>
          <w:szCs w:val="24"/>
          <w:lang w:val="ru-RU"/>
        </w:rPr>
        <w:t>, позволяющие организовать дистанционную форму обучения, способствующие реализации требований ФГОС.</w:t>
      </w:r>
    </w:p>
    <w:p w:rsidR="00A3258C" w:rsidRPr="0015460C" w:rsidRDefault="00A3258C" w:rsidP="008854DE">
      <w:pPr>
        <w:tabs>
          <w:tab w:val="left" w:pos="709"/>
        </w:tabs>
        <w:ind w:firstLine="567"/>
        <w:jc w:val="both"/>
        <w:rPr>
          <w:rFonts w:ascii="Times New Roman" w:hAnsi="Times New Roman" w:cs="Times New Roman"/>
          <w:b/>
          <w:color w:val="000000" w:themeColor="text1"/>
          <w:sz w:val="24"/>
          <w:szCs w:val="24"/>
        </w:rPr>
      </w:pPr>
      <w:r w:rsidRPr="0015460C">
        <w:rPr>
          <w:rFonts w:ascii="Times New Roman" w:hAnsi="Times New Roman" w:cs="Times New Roman"/>
          <w:b/>
          <w:color w:val="000000" w:themeColor="text1"/>
          <w:sz w:val="24"/>
          <w:szCs w:val="24"/>
        </w:rPr>
        <w:t>Основными компонентами ИОС являются:</w:t>
      </w:r>
    </w:p>
    <w:p w:rsidR="00A3258C" w:rsidRPr="0015460C" w:rsidRDefault="00A3258C" w:rsidP="003E115D">
      <w:pPr>
        <w:pStyle w:val="a7"/>
        <w:numPr>
          <w:ilvl w:val="3"/>
          <w:numId w:val="13"/>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учебно-методические комплекты по всем учебным предметам на языках обучения, определённых учредителем образовательной организации;</w:t>
      </w:r>
    </w:p>
    <w:p w:rsidR="00A3258C" w:rsidRPr="0015460C" w:rsidRDefault="00A3258C" w:rsidP="003E115D">
      <w:pPr>
        <w:pStyle w:val="a7"/>
        <w:numPr>
          <w:ilvl w:val="3"/>
          <w:numId w:val="13"/>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A3258C" w:rsidRPr="0015460C" w:rsidRDefault="00A3258C" w:rsidP="003E115D">
      <w:pPr>
        <w:pStyle w:val="a7"/>
        <w:numPr>
          <w:ilvl w:val="3"/>
          <w:numId w:val="13"/>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 xml:space="preserve">Образовательной организацией применяются информационно-коммуникационные </w:t>
      </w:r>
      <w:r w:rsidR="00D9534D">
        <w:rPr>
          <w:rFonts w:ascii="Times New Roman" w:hAnsi="Times New Roman" w:cs="Times New Roman"/>
          <w:color w:val="000000" w:themeColor="text1"/>
          <w:sz w:val="24"/>
          <w:szCs w:val="24"/>
          <w:lang w:val="ru-RU"/>
        </w:rPr>
        <w:t>труду (технологии)</w:t>
      </w:r>
      <w:r w:rsidRPr="0015460C">
        <w:rPr>
          <w:rFonts w:ascii="Times New Roman" w:hAnsi="Times New Roman" w:cs="Times New Roman"/>
          <w:color w:val="000000" w:themeColor="text1"/>
          <w:sz w:val="24"/>
          <w:szCs w:val="24"/>
          <w:lang w:val="ru-RU"/>
        </w:rPr>
        <w:t xml:space="preserve">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Образовательная организация должна располагать службой технической поддержки ИКТ.</w:t>
      </w:r>
    </w:p>
    <w:p w:rsidR="00A3258C" w:rsidRPr="0015460C" w:rsidRDefault="00A3258C" w:rsidP="008854DE">
      <w:pPr>
        <w:tabs>
          <w:tab w:val="left" w:pos="709"/>
        </w:tabs>
        <w:ind w:firstLine="567"/>
        <w:jc w:val="both"/>
        <w:rPr>
          <w:rFonts w:ascii="Times New Roman" w:hAnsi="Times New Roman" w:cs="Times New Roman"/>
          <w:b/>
          <w:color w:val="000000" w:themeColor="text1"/>
          <w:sz w:val="24"/>
          <w:szCs w:val="24"/>
          <w:lang w:val="ru-RU"/>
        </w:rPr>
      </w:pPr>
      <w:r w:rsidRPr="0015460C">
        <w:rPr>
          <w:rFonts w:ascii="Times New Roman" w:hAnsi="Times New Roman" w:cs="Times New Roman"/>
          <w:b/>
          <w:color w:val="000000" w:themeColor="text1"/>
          <w:sz w:val="24"/>
          <w:szCs w:val="24"/>
          <w:lang w:val="ru-RU"/>
        </w:rPr>
        <w:t xml:space="preserve">Информационно-коммуникационные средства и </w:t>
      </w:r>
      <w:r w:rsidR="00D9534D">
        <w:rPr>
          <w:rFonts w:ascii="Times New Roman" w:hAnsi="Times New Roman" w:cs="Times New Roman"/>
          <w:b/>
          <w:color w:val="000000" w:themeColor="text1"/>
          <w:sz w:val="24"/>
          <w:szCs w:val="24"/>
          <w:lang w:val="ru-RU"/>
        </w:rPr>
        <w:t>труду (технологии)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обеспечивают:</w:t>
      </w:r>
    </w:p>
    <w:p w:rsidR="00A3258C" w:rsidRPr="0015460C" w:rsidRDefault="00A3258C" w:rsidP="003E115D">
      <w:pPr>
        <w:pStyle w:val="a7"/>
        <w:numPr>
          <w:ilvl w:val="3"/>
          <w:numId w:val="14"/>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достижение личностных, предметных и метапредметных результатов обучения при реализации требований ФГОС НОО;</w:t>
      </w:r>
    </w:p>
    <w:p w:rsidR="00A3258C" w:rsidRPr="0015460C" w:rsidRDefault="00A3258C" w:rsidP="003E115D">
      <w:pPr>
        <w:pStyle w:val="a7"/>
        <w:numPr>
          <w:ilvl w:val="3"/>
          <w:numId w:val="14"/>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rPr>
        <w:t>формирование функциональной грамотности;</w:t>
      </w:r>
    </w:p>
    <w:p w:rsidR="00A3258C" w:rsidRPr="0015460C" w:rsidRDefault="00A3258C" w:rsidP="003E115D">
      <w:pPr>
        <w:pStyle w:val="a7"/>
        <w:numPr>
          <w:ilvl w:val="3"/>
          <w:numId w:val="14"/>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доступ к учебным планам, рабочим программам учебных предметов, курсов внеурочной деятельности;</w:t>
      </w:r>
    </w:p>
    <w:p w:rsidR="00A3258C" w:rsidRPr="0015460C" w:rsidRDefault="00A3258C" w:rsidP="003E115D">
      <w:pPr>
        <w:pStyle w:val="a7"/>
        <w:numPr>
          <w:ilvl w:val="3"/>
          <w:numId w:val="14"/>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A3258C" w:rsidRPr="0015460C" w:rsidRDefault="00A3258C" w:rsidP="003E115D">
      <w:pPr>
        <w:pStyle w:val="a7"/>
        <w:numPr>
          <w:ilvl w:val="3"/>
          <w:numId w:val="14"/>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A3258C" w:rsidRPr="0015460C" w:rsidRDefault="00A3258C" w:rsidP="003E115D">
      <w:pPr>
        <w:pStyle w:val="a7"/>
        <w:numPr>
          <w:ilvl w:val="3"/>
          <w:numId w:val="14"/>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3258C" w:rsidRPr="0015460C" w:rsidRDefault="00A3258C" w:rsidP="003E115D">
      <w:pPr>
        <w:pStyle w:val="a7"/>
        <w:numPr>
          <w:ilvl w:val="3"/>
          <w:numId w:val="14"/>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A3258C" w:rsidRPr="0015460C" w:rsidRDefault="00A3258C" w:rsidP="003E115D">
      <w:pPr>
        <w:pStyle w:val="a7"/>
        <w:numPr>
          <w:ilvl w:val="3"/>
          <w:numId w:val="14"/>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включение обучающихся в проектно-конструкторскую и поисково-исследовательскую деятельность;</w:t>
      </w:r>
    </w:p>
    <w:p w:rsidR="00A3258C" w:rsidRPr="0015460C" w:rsidRDefault="00A3258C" w:rsidP="003E115D">
      <w:pPr>
        <w:pStyle w:val="a7"/>
        <w:numPr>
          <w:ilvl w:val="3"/>
          <w:numId w:val="14"/>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проведение наблюдений и опытов, в том числе с использованием специального и цифрового оборудования;</w:t>
      </w:r>
    </w:p>
    <w:p w:rsidR="00A3258C" w:rsidRPr="0015460C" w:rsidRDefault="00A3258C" w:rsidP="003E115D">
      <w:pPr>
        <w:pStyle w:val="a7"/>
        <w:numPr>
          <w:ilvl w:val="3"/>
          <w:numId w:val="14"/>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фиксацию и хранение информации о ходе образовательного процесса;</w:t>
      </w:r>
    </w:p>
    <w:p w:rsidR="00A3258C" w:rsidRPr="0015460C" w:rsidRDefault="00A3258C" w:rsidP="003E115D">
      <w:pPr>
        <w:pStyle w:val="a7"/>
        <w:numPr>
          <w:ilvl w:val="3"/>
          <w:numId w:val="14"/>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A3258C" w:rsidRPr="0015460C" w:rsidRDefault="00A3258C" w:rsidP="003E115D">
      <w:pPr>
        <w:pStyle w:val="a7"/>
        <w:numPr>
          <w:ilvl w:val="3"/>
          <w:numId w:val="14"/>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A3258C" w:rsidRPr="0015460C" w:rsidRDefault="00A3258C" w:rsidP="003E115D">
      <w:pPr>
        <w:pStyle w:val="a7"/>
        <w:numPr>
          <w:ilvl w:val="3"/>
          <w:numId w:val="14"/>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и хранение электронного портфолио обучающегося.</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A3258C" w:rsidRPr="0015460C" w:rsidRDefault="00A3258C" w:rsidP="00B8371B">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 xml:space="preserve">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Требования к учебно-методическому обеспечению образовательной деятельности включают:</w:t>
      </w:r>
    </w:p>
    <w:p w:rsidR="00A3258C" w:rsidRPr="0015460C" w:rsidRDefault="00A3258C" w:rsidP="003E115D">
      <w:pPr>
        <w:pStyle w:val="a7"/>
        <w:numPr>
          <w:ilvl w:val="3"/>
          <w:numId w:val="15"/>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параметры комплектности оснащения образовательной организации;</w:t>
      </w:r>
    </w:p>
    <w:p w:rsidR="00A3258C" w:rsidRPr="0015460C" w:rsidRDefault="00A3258C" w:rsidP="003E115D">
      <w:pPr>
        <w:pStyle w:val="a7"/>
        <w:numPr>
          <w:ilvl w:val="3"/>
          <w:numId w:val="15"/>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параметры качества обеспечения образовательной деятельности.</w:t>
      </w:r>
    </w:p>
    <w:p w:rsidR="00B8371B" w:rsidRPr="0015460C" w:rsidRDefault="00B8371B" w:rsidP="00B8371B">
      <w:pPr>
        <w:tabs>
          <w:tab w:val="left" w:pos="344"/>
          <w:tab w:val="left" w:pos="709"/>
        </w:tabs>
        <w:rPr>
          <w:rFonts w:ascii="Times New Roman" w:hAnsi="Times New Roman" w:cs="Times New Roman"/>
          <w:color w:val="000000" w:themeColor="text1"/>
          <w:sz w:val="24"/>
          <w:szCs w:val="24"/>
          <w:lang w:val="ru-RU"/>
        </w:rPr>
      </w:pPr>
    </w:p>
    <w:p w:rsidR="00B8371B" w:rsidRPr="0015460C" w:rsidRDefault="00B8371B" w:rsidP="00B8371B">
      <w:pPr>
        <w:pStyle w:val="afd"/>
        <w:spacing w:before="0" w:line="240" w:lineRule="auto"/>
        <w:rPr>
          <w:rFonts w:ascii="Times New Roman" w:hAnsi="Times New Roman"/>
          <w:color w:val="auto"/>
          <w:sz w:val="24"/>
          <w:szCs w:val="24"/>
        </w:rPr>
      </w:pPr>
      <w:r w:rsidRPr="0015460C">
        <w:rPr>
          <w:rFonts w:ascii="Times New Roman" w:hAnsi="Times New Roman"/>
          <w:color w:val="auto"/>
          <w:sz w:val="24"/>
          <w:szCs w:val="24"/>
        </w:rPr>
        <w:t>Создание в образовательной организации информационно­образовательной среды,соответствующей требованиям ФГОС НОО</w:t>
      </w:r>
    </w:p>
    <w:p w:rsidR="00B8371B" w:rsidRPr="0015460C" w:rsidRDefault="00B8371B" w:rsidP="00B8371B">
      <w:pPr>
        <w:pStyle w:val="af9"/>
        <w:spacing w:line="240" w:lineRule="auto"/>
        <w:ind w:firstLine="0"/>
        <w:rPr>
          <w:rFonts w:ascii="Times New Roman" w:hAnsi="Times New Roman"/>
          <w:b/>
          <w:bCs/>
          <w:color w:val="auto"/>
          <w:spacing w:val="2"/>
          <w:sz w:val="24"/>
          <w:szCs w:val="24"/>
        </w:rPr>
      </w:pPr>
    </w:p>
    <w:p w:rsidR="00B8371B" w:rsidRPr="0015460C" w:rsidRDefault="00B8371B" w:rsidP="00B8371B">
      <w:pPr>
        <w:pStyle w:val="af9"/>
        <w:spacing w:line="240" w:lineRule="auto"/>
        <w:ind w:firstLine="709"/>
        <w:rPr>
          <w:rFonts w:ascii="Times New Roman" w:hAnsi="Times New Roman"/>
          <w:color w:val="auto"/>
          <w:spacing w:val="2"/>
          <w:sz w:val="24"/>
          <w:szCs w:val="24"/>
        </w:rPr>
      </w:pPr>
      <w:r w:rsidRPr="0015460C">
        <w:rPr>
          <w:rFonts w:ascii="Times New Roman" w:hAnsi="Times New Roman"/>
          <w:b/>
          <w:bCs/>
          <w:color w:val="auto"/>
          <w:spacing w:val="2"/>
          <w:sz w:val="24"/>
          <w:szCs w:val="24"/>
        </w:rPr>
        <w:t>Технические средства:</w:t>
      </w:r>
      <w:r w:rsidRPr="0015460C">
        <w:rPr>
          <w:rFonts w:ascii="Times New Roman" w:hAnsi="Times New Roman"/>
          <w:color w:val="auto"/>
          <w:spacing w:val="2"/>
          <w:sz w:val="24"/>
          <w:szCs w:val="24"/>
        </w:rPr>
        <w:t xml:space="preserve"> мультимедийный проектор и экран; принтер монохромный; цифровой фотоаппарат; цифровая видеокамера; микрофон; музыкальная клавиатура; оборудование компьютерной сети; цифровой микроскоп; доска со средствами, обеспечивающими обратную связь.</w:t>
      </w:r>
    </w:p>
    <w:p w:rsidR="00B8371B" w:rsidRPr="0015460C" w:rsidRDefault="00B8371B" w:rsidP="00B8371B">
      <w:pPr>
        <w:pStyle w:val="af9"/>
        <w:spacing w:line="240" w:lineRule="auto"/>
        <w:ind w:firstLine="709"/>
        <w:rPr>
          <w:rFonts w:ascii="Times New Roman" w:hAnsi="Times New Roman"/>
          <w:color w:val="auto"/>
          <w:spacing w:val="-2"/>
          <w:sz w:val="24"/>
          <w:szCs w:val="24"/>
        </w:rPr>
      </w:pPr>
      <w:r w:rsidRPr="0015460C">
        <w:rPr>
          <w:rFonts w:ascii="Times New Roman" w:hAnsi="Times New Roman"/>
          <w:b/>
          <w:bCs/>
          <w:color w:val="auto"/>
          <w:spacing w:val="-4"/>
          <w:sz w:val="24"/>
          <w:szCs w:val="24"/>
        </w:rPr>
        <w:t>Программные инструменты:</w:t>
      </w:r>
      <w:r w:rsidRPr="0015460C">
        <w:rPr>
          <w:rFonts w:ascii="Times New Roman" w:hAnsi="Times New Roman"/>
          <w:color w:val="auto"/>
          <w:spacing w:val="-4"/>
          <w:sz w:val="24"/>
          <w:szCs w:val="24"/>
        </w:rPr>
        <w:t xml:space="preserve"> операционные системы и слу</w:t>
      </w:r>
      <w:r w:rsidRPr="0015460C">
        <w:rPr>
          <w:rFonts w:ascii="Times New Roman" w:hAnsi="Times New Roman"/>
          <w:color w:val="auto"/>
          <w:sz w:val="24"/>
          <w:szCs w:val="24"/>
        </w:rPr>
        <w:t>жебные инструменты; орфографический корректор для тек</w:t>
      </w:r>
      <w:r w:rsidRPr="0015460C">
        <w:rPr>
          <w:rFonts w:ascii="Times New Roman" w:hAnsi="Times New Roman"/>
          <w:color w:val="auto"/>
          <w:spacing w:val="-2"/>
          <w:sz w:val="24"/>
          <w:szCs w:val="24"/>
        </w:rPr>
        <w:t xml:space="preserve">стов на русском и иностранном языках; текстовый редактор для работы с русскими и иноязычными текстами; инструмент </w:t>
      </w:r>
      <w:r w:rsidRPr="0015460C">
        <w:rPr>
          <w:rFonts w:ascii="Times New Roman" w:hAnsi="Times New Roman"/>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15460C">
        <w:rPr>
          <w:rFonts w:ascii="Times New Roman" w:hAnsi="Times New Roman"/>
          <w:color w:val="auto"/>
          <w:spacing w:val="-2"/>
          <w:sz w:val="24"/>
          <w:szCs w:val="24"/>
        </w:rPr>
        <w:t xml:space="preserve"> звука; </w:t>
      </w:r>
    </w:p>
    <w:p w:rsidR="00B8371B" w:rsidRPr="0015460C" w:rsidRDefault="00B8371B" w:rsidP="00B8371B">
      <w:pPr>
        <w:pStyle w:val="af9"/>
        <w:spacing w:line="240" w:lineRule="auto"/>
        <w:ind w:firstLine="709"/>
        <w:rPr>
          <w:rFonts w:ascii="Times New Roman" w:hAnsi="Times New Roman"/>
          <w:color w:val="auto"/>
          <w:sz w:val="24"/>
          <w:szCs w:val="24"/>
        </w:rPr>
      </w:pPr>
      <w:r w:rsidRPr="0015460C">
        <w:rPr>
          <w:rFonts w:ascii="Times New Roman" w:hAnsi="Times New Roman"/>
          <w:b/>
          <w:bCs/>
          <w:color w:val="auto"/>
          <w:spacing w:val="2"/>
          <w:sz w:val="24"/>
          <w:szCs w:val="24"/>
        </w:rPr>
        <w:t xml:space="preserve">Обеспечение технической, методической и организационной поддержки: </w:t>
      </w:r>
      <w:r w:rsidRPr="0015460C">
        <w:rPr>
          <w:rFonts w:ascii="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15460C">
        <w:rPr>
          <w:rFonts w:ascii="Times New Roman" w:hAnsi="Times New Roman"/>
          <w:color w:val="auto"/>
          <w:sz w:val="24"/>
          <w:szCs w:val="24"/>
        </w:rPr>
        <w:t>ИКТ­компетентности работников ОУ (индивидуальных программ для каждого работника).</w:t>
      </w:r>
    </w:p>
    <w:p w:rsidR="00B8371B" w:rsidRPr="0015460C" w:rsidRDefault="00B8371B" w:rsidP="00B8371B">
      <w:pPr>
        <w:pStyle w:val="af9"/>
        <w:spacing w:line="240" w:lineRule="auto"/>
        <w:ind w:firstLine="709"/>
        <w:rPr>
          <w:rFonts w:ascii="Times New Roman" w:hAnsi="Times New Roman"/>
          <w:color w:val="auto"/>
          <w:sz w:val="24"/>
          <w:szCs w:val="24"/>
        </w:rPr>
      </w:pPr>
      <w:r w:rsidRPr="0015460C">
        <w:rPr>
          <w:rFonts w:ascii="Times New Roman" w:hAnsi="Times New Roman"/>
          <w:b/>
          <w:bCs/>
          <w:color w:val="auto"/>
          <w:spacing w:val="2"/>
          <w:sz w:val="24"/>
          <w:szCs w:val="24"/>
        </w:rPr>
        <w:t xml:space="preserve">Отображение образовательной деятельности в информационной среде: </w:t>
      </w:r>
      <w:r w:rsidRPr="0015460C">
        <w:rPr>
          <w:rFonts w:ascii="Times New Roman" w:hAnsi="Times New Roman"/>
          <w:color w:val="auto"/>
          <w:spacing w:val="2"/>
          <w:sz w:val="24"/>
          <w:szCs w:val="24"/>
        </w:rPr>
        <w:t>размещаются домашние задания (тексто</w:t>
      </w:r>
      <w:r w:rsidRPr="0015460C">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15460C">
        <w:rPr>
          <w:rFonts w:ascii="Times New Roman" w:hAnsi="Times New Roman"/>
          <w:color w:val="auto"/>
          <w:spacing w:val="2"/>
          <w:sz w:val="24"/>
          <w:szCs w:val="24"/>
        </w:rPr>
        <w:t>ющихся; творческие работы учителей и обучающихся; осу</w:t>
      </w:r>
      <w:r w:rsidRPr="0015460C">
        <w:rPr>
          <w:rFonts w:ascii="Times New Roman" w:hAnsi="Times New Roman"/>
          <w:color w:val="auto"/>
          <w:sz w:val="24"/>
          <w:szCs w:val="24"/>
        </w:rPr>
        <w:t>ществляется связь учителей, администрации, родителей, ор</w:t>
      </w:r>
      <w:r w:rsidRPr="0015460C">
        <w:rPr>
          <w:rFonts w:ascii="Times New Roman" w:hAnsi="Times New Roman"/>
          <w:color w:val="auto"/>
          <w:spacing w:val="2"/>
          <w:sz w:val="24"/>
          <w:szCs w:val="24"/>
        </w:rPr>
        <w:t xml:space="preserve">ганов управления; осуществляется методическая поддержка </w:t>
      </w:r>
      <w:r w:rsidRPr="0015460C">
        <w:rPr>
          <w:rFonts w:ascii="Times New Roman" w:hAnsi="Times New Roman"/>
          <w:color w:val="auto"/>
          <w:sz w:val="24"/>
          <w:szCs w:val="24"/>
        </w:rPr>
        <w:t>учителей (интернет­школа, интернет­ИПК, мультимедиаколлекция).</w:t>
      </w:r>
    </w:p>
    <w:p w:rsidR="00B8371B" w:rsidRPr="0015460C" w:rsidRDefault="00B8371B" w:rsidP="00B8371B">
      <w:pPr>
        <w:pStyle w:val="af9"/>
        <w:spacing w:line="240" w:lineRule="auto"/>
        <w:ind w:firstLine="709"/>
        <w:rPr>
          <w:rFonts w:ascii="Times New Roman" w:hAnsi="Times New Roman"/>
          <w:color w:val="auto"/>
          <w:sz w:val="24"/>
          <w:szCs w:val="24"/>
        </w:rPr>
      </w:pPr>
      <w:r w:rsidRPr="0015460C">
        <w:rPr>
          <w:rFonts w:ascii="Times New Roman" w:hAnsi="Times New Roman"/>
          <w:b/>
          <w:bCs/>
          <w:color w:val="auto"/>
          <w:sz w:val="24"/>
          <w:szCs w:val="24"/>
        </w:rPr>
        <w:t xml:space="preserve">Компоненты на бумажных носителях: </w:t>
      </w:r>
      <w:r w:rsidRPr="0015460C">
        <w:rPr>
          <w:rFonts w:ascii="Times New Roman" w:hAnsi="Times New Roman"/>
          <w:color w:val="auto"/>
          <w:sz w:val="24"/>
          <w:szCs w:val="24"/>
        </w:rPr>
        <w:t>учебники (органайзеры); рабочие тетради (тетради­тренажёры).</w:t>
      </w:r>
    </w:p>
    <w:p w:rsidR="00B8371B" w:rsidRPr="0015460C" w:rsidRDefault="00B8371B" w:rsidP="00B8371B">
      <w:pPr>
        <w:pStyle w:val="af9"/>
        <w:spacing w:line="240" w:lineRule="auto"/>
        <w:ind w:firstLine="709"/>
        <w:rPr>
          <w:rFonts w:ascii="Times New Roman" w:hAnsi="Times New Roman"/>
          <w:color w:val="auto"/>
          <w:sz w:val="24"/>
          <w:szCs w:val="24"/>
        </w:rPr>
      </w:pPr>
      <w:r w:rsidRPr="0015460C">
        <w:rPr>
          <w:rFonts w:ascii="Times New Roman" w:hAnsi="Times New Roman"/>
          <w:b/>
          <w:bCs/>
          <w:color w:val="auto"/>
          <w:sz w:val="24"/>
          <w:szCs w:val="24"/>
        </w:rPr>
        <w:t xml:space="preserve">Компоненты на CD и DVD: </w:t>
      </w:r>
      <w:r w:rsidRPr="0015460C">
        <w:rPr>
          <w:rFonts w:ascii="Times New Roman" w:hAnsi="Times New Roman"/>
          <w:color w:val="auto"/>
          <w:sz w:val="24"/>
          <w:szCs w:val="24"/>
        </w:rPr>
        <w:t>электронные приложения к учебникам; электронные наглядные пособия; электронные тренажёры; электронные практикумы.</w:t>
      </w:r>
    </w:p>
    <w:p w:rsidR="00B8371B" w:rsidRPr="0015460C" w:rsidRDefault="00B8371B" w:rsidP="00B8371B">
      <w:pPr>
        <w:pStyle w:val="af9"/>
        <w:spacing w:line="240" w:lineRule="auto"/>
        <w:ind w:firstLine="709"/>
        <w:rPr>
          <w:rFonts w:ascii="Times New Roman" w:hAnsi="Times New Roman"/>
          <w:color w:val="auto"/>
          <w:sz w:val="24"/>
          <w:szCs w:val="24"/>
        </w:rPr>
      </w:pPr>
      <w:r w:rsidRPr="0015460C">
        <w:rPr>
          <w:rFonts w:ascii="Times New Roman" w:hAnsi="Times New Roman"/>
          <w:color w:val="auto"/>
          <w:spacing w:val="-2"/>
          <w:sz w:val="24"/>
          <w:szCs w:val="24"/>
        </w:rPr>
        <w:t xml:space="preserve">Образовательной организацией определяются необходимые </w:t>
      </w:r>
      <w:r w:rsidRPr="0015460C">
        <w:rPr>
          <w:rFonts w:ascii="Times New Roman" w:hAnsi="Times New Roman"/>
          <w:color w:val="auto"/>
          <w:sz w:val="24"/>
          <w:szCs w:val="24"/>
        </w:rPr>
        <w:t xml:space="preserve">меры и сроки по приведению информационно­методических </w:t>
      </w:r>
      <w:r w:rsidRPr="0015460C">
        <w:rPr>
          <w:rFonts w:ascii="Times New Roman" w:hAnsi="Times New Roman"/>
          <w:color w:val="auto"/>
          <w:spacing w:val="2"/>
          <w:sz w:val="24"/>
          <w:szCs w:val="24"/>
        </w:rPr>
        <w:t xml:space="preserve">условий реализации основной образовательной программы </w:t>
      </w:r>
      <w:r w:rsidRPr="0015460C">
        <w:rPr>
          <w:rFonts w:ascii="Times New Roman" w:hAnsi="Times New Roman"/>
          <w:color w:val="auto"/>
          <w:sz w:val="24"/>
          <w:szCs w:val="24"/>
        </w:rPr>
        <w:t>начального общего образования в соответствие с требованиями ФГОС НОО.</w:t>
      </w:r>
    </w:p>
    <w:p w:rsidR="00B8371B" w:rsidRPr="0015460C" w:rsidRDefault="00B8371B" w:rsidP="00B8371B">
      <w:pPr>
        <w:ind w:firstLine="709"/>
        <w:jc w:val="both"/>
        <w:rPr>
          <w:rFonts w:ascii="Times New Roman" w:hAnsi="Times New Roman" w:cs="Times New Roman"/>
          <w:sz w:val="24"/>
          <w:szCs w:val="24"/>
          <w:lang w:val="ru-RU"/>
        </w:rPr>
      </w:pPr>
      <w:r w:rsidRPr="0015460C">
        <w:rPr>
          <w:rFonts w:ascii="Times New Roman" w:hAnsi="Times New Roman" w:cs="Times New Roman"/>
          <w:b/>
          <w:i/>
          <w:sz w:val="24"/>
          <w:szCs w:val="24"/>
          <w:lang w:val="ru-RU"/>
        </w:rPr>
        <w:t>Учебно-методическое и информационное обеспечение</w:t>
      </w:r>
      <w:r w:rsidRPr="0015460C">
        <w:rPr>
          <w:rFonts w:ascii="Times New Roman" w:hAnsi="Times New Roman" w:cs="Times New Roman"/>
          <w:sz w:val="24"/>
          <w:szCs w:val="24"/>
          <w:lang w:val="ru-RU"/>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B8371B" w:rsidRPr="0015460C" w:rsidRDefault="00B8371B" w:rsidP="00B8371B">
      <w:pPr>
        <w:ind w:firstLine="709"/>
        <w:jc w:val="both"/>
        <w:rPr>
          <w:rFonts w:ascii="Times New Roman" w:hAnsi="Times New Roman" w:cs="Times New Roman"/>
          <w:sz w:val="24"/>
          <w:szCs w:val="24"/>
          <w:lang w:val="ru-RU"/>
        </w:rPr>
      </w:pPr>
      <w:r w:rsidRPr="0015460C">
        <w:rPr>
          <w:rFonts w:ascii="Times New Roman" w:hAnsi="Times New Roman" w:cs="Times New Roman"/>
          <w:sz w:val="24"/>
          <w:szCs w:val="24"/>
          <w:lang w:val="ru-RU"/>
        </w:rPr>
        <w:t>Образовательная организация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B8371B" w:rsidRPr="0015460C" w:rsidRDefault="00B8371B" w:rsidP="00B8371B">
      <w:pPr>
        <w:ind w:firstLine="709"/>
        <w:jc w:val="both"/>
        <w:rPr>
          <w:rFonts w:ascii="Times New Roman" w:hAnsi="Times New Roman" w:cs="Times New Roman"/>
          <w:sz w:val="24"/>
          <w:szCs w:val="24"/>
          <w:lang w:val="ru-RU"/>
        </w:rPr>
      </w:pPr>
      <w:r w:rsidRPr="0015460C">
        <w:rPr>
          <w:rFonts w:ascii="Times New Roman" w:hAnsi="Times New Roman" w:cs="Times New Roman"/>
          <w:sz w:val="24"/>
          <w:szCs w:val="24"/>
          <w:lang w:val="ru-RU"/>
        </w:rPr>
        <w:t>Образовательная организация должна 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8371B" w:rsidRPr="0015460C" w:rsidRDefault="00B8371B" w:rsidP="00B8371B">
      <w:pPr>
        <w:tabs>
          <w:tab w:val="left" w:pos="344"/>
          <w:tab w:val="left" w:pos="709"/>
        </w:tabs>
        <w:rPr>
          <w:rFonts w:ascii="Times New Roman" w:hAnsi="Times New Roman" w:cs="Times New Roman"/>
          <w:color w:val="000000" w:themeColor="text1"/>
          <w:sz w:val="24"/>
          <w:szCs w:val="24"/>
          <w:lang w:val="ru-RU"/>
        </w:rPr>
      </w:pPr>
    </w:p>
    <w:p w:rsidR="00A3258C" w:rsidRPr="0015460C" w:rsidRDefault="00A3258C" w:rsidP="008854DE">
      <w:pPr>
        <w:pStyle w:val="3"/>
        <w:tabs>
          <w:tab w:val="left" w:pos="709"/>
        </w:tabs>
        <w:ind w:left="-532"/>
        <w:jc w:val="center"/>
        <w:rPr>
          <w:rFonts w:ascii="Times New Roman" w:hAnsi="Times New Roman" w:cs="Times New Roman"/>
          <w:sz w:val="24"/>
          <w:szCs w:val="24"/>
          <w:lang w:val="ru-RU"/>
        </w:rPr>
      </w:pPr>
      <w:bookmarkStart w:id="268" w:name="_Toc105169850"/>
      <w:r w:rsidRPr="0015460C">
        <w:rPr>
          <w:rFonts w:ascii="Times New Roman" w:hAnsi="Times New Roman" w:cs="Times New Roman"/>
          <w:sz w:val="24"/>
          <w:szCs w:val="24"/>
          <w:lang w:val="ru-RU"/>
        </w:rPr>
        <w:t>3.5.5. Материально-технические условия реализации  основной образовательной программы</w:t>
      </w:r>
      <w:bookmarkEnd w:id="268"/>
    </w:p>
    <w:p w:rsidR="00B8371B" w:rsidRDefault="00B8371B" w:rsidP="00B8371B">
      <w:pPr>
        <w:pStyle w:val="af9"/>
        <w:spacing w:line="240" w:lineRule="auto"/>
        <w:ind w:firstLine="851"/>
        <w:rPr>
          <w:rFonts w:ascii="Times New Roman" w:hAnsi="Times New Roman"/>
          <w:color w:val="auto"/>
          <w:sz w:val="24"/>
          <w:szCs w:val="24"/>
        </w:rPr>
      </w:pPr>
      <w:bookmarkStart w:id="269" w:name="_Toc105169851"/>
      <w:r w:rsidRPr="0015460C">
        <w:rPr>
          <w:rFonts w:ascii="Times New Roman" w:hAnsi="Times New Roman"/>
          <w:color w:val="auto"/>
          <w:sz w:val="24"/>
          <w:szCs w:val="24"/>
        </w:rPr>
        <w:t>Материально­техническая база</w:t>
      </w:r>
      <w:r w:rsidRPr="0015460C">
        <w:rPr>
          <w:rFonts w:ascii="Times New Roman" w:hAnsi="Times New Roman"/>
          <w:color w:val="auto"/>
          <w:spacing w:val="-2"/>
          <w:sz w:val="24"/>
          <w:szCs w:val="24"/>
        </w:rPr>
        <w:t xml:space="preserve"> образовательной </w:t>
      </w:r>
      <w:r w:rsidRPr="0015460C">
        <w:rPr>
          <w:rFonts w:ascii="Times New Roman" w:hAnsi="Times New Roman"/>
          <w:color w:val="auto"/>
          <w:sz w:val="24"/>
          <w:szCs w:val="24"/>
        </w:rPr>
        <w:t>организации</w:t>
      </w:r>
      <w:r w:rsidRPr="0015460C">
        <w:rPr>
          <w:rFonts w:ascii="Times New Roman" w:hAnsi="Times New Roman"/>
          <w:color w:val="auto"/>
          <w:spacing w:val="-2"/>
          <w:sz w:val="24"/>
          <w:szCs w:val="24"/>
        </w:rPr>
        <w:t xml:space="preserve"> приводится  в соответствие с задачами по обес</w:t>
      </w:r>
      <w:r w:rsidRPr="0015460C">
        <w:rPr>
          <w:rFonts w:ascii="Times New Roman" w:hAnsi="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sidRPr="0015460C">
        <w:rPr>
          <w:rFonts w:ascii="Times New Roman" w:hAnsi="Times New Roman"/>
          <w:color w:val="auto"/>
          <w:sz w:val="24"/>
          <w:szCs w:val="24"/>
        </w:rPr>
        <w:t>образовательной и социальной среды.</w:t>
      </w:r>
    </w:p>
    <w:p w:rsidR="006C6871" w:rsidRPr="0015460C" w:rsidRDefault="006C6871" w:rsidP="00B8371B">
      <w:pPr>
        <w:pStyle w:val="af9"/>
        <w:spacing w:line="240" w:lineRule="auto"/>
        <w:ind w:firstLine="851"/>
        <w:rPr>
          <w:rFonts w:ascii="Times New Roman" w:hAnsi="Times New Roman"/>
          <w:color w:val="auto"/>
          <w:sz w:val="24"/>
          <w:szCs w:val="24"/>
        </w:rPr>
      </w:pPr>
    </w:p>
    <w:p w:rsidR="00B8371B" w:rsidRPr="006C6871" w:rsidRDefault="00B8371B" w:rsidP="00B8371B">
      <w:pPr>
        <w:jc w:val="center"/>
        <w:rPr>
          <w:rFonts w:ascii="Times New Roman" w:hAnsi="Times New Roman" w:cs="Times New Roman"/>
          <w:b/>
          <w:bCs/>
          <w:sz w:val="24"/>
          <w:szCs w:val="24"/>
          <w:lang w:val="ru-RU"/>
        </w:rPr>
      </w:pPr>
      <w:r w:rsidRPr="006C6871">
        <w:rPr>
          <w:rFonts w:ascii="Times New Roman" w:hAnsi="Times New Roman" w:cs="Times New Roman"/>
          <w:b/>
          <w:bCs/>
          <w:sz w:val="24"/>
          <w:szCs w:val="24"/>
          <w:lang w:val="ru-RU"/>
        </w:rPr>
        <w:t xml:space="preserve">Сведения о материально-технической базе МБОУ </w:t>
      </w:r>
      <w:r w:rsidR="001A22D1" w:rsidRPr="006C6871">
        <w:rPr>
          <w:rFonts w:ascii="Times New Roman" w:hAnsi="Times New Roman" w:cs="Times New Roman"/>
          <w:b/>
          <w:bCs/>
          <w:sz w:val="24"/>
          <w:szCs w:val="24"/>
          <w:lang w:val="ru-RU"/>
        </w:rPr>
        <w:t>М</w:t>
      </w:r>
      <w:r w:rsidRPr="006C6871">
        <w:rPr>
          <w:rFonts w:ascii="Times New Roman" w:hAnsi="Times New Roman" w:cs="Times New Roman"/>
          <w:b/>
          <w:bCs/>
          <w:sz w:val="24"/>
          <w:szCs w:val="24"/>
          <w:lang w:val="ru-RU"/>
        </w:rPr>
        <w:t xml:space="preserve">СОШ </w:t>
      </w:r>
    </w:p>
    <w:tbl>
      <w:tblPr>
        <w:tblpPr w:leftFromText="45" w:rightFromText="45" w:vertAnchor="text" w:tblpXSpec="center"/>
        <w:tblW w:w="479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
        <w:gridCol w:w="5786"/>
        <w:gridCol w:w="3877"/>
      </w:tblGrid>
      <w:tr w:rsidR="0094554C" w:rsidRPr="0094554C" w:rsidTr="0044183C">
        <w:trPr>
          <w:trHeight w:val="630"/>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rPr>
            </w:pPr>
            <w:r w:rsidRPr="0094554C">
              <w:rPr>
                <w:rFonts w:ascii="Times New Roman" w:hAnsi="Times New Roman" w:cs="Times New Roman"/>
              </w:rPr>
              <w:t>№</w:t>
            </w:r>
          </w:p>
        </w:tc>
        <w:tc>
          <w:tcPr>
            <w:tcW w:w="2821"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rPr>
            </w:pPr>
            <w:r w:rsidRPr="0094554C">
              <w:rPr>
                <w:rFonts w:ascii="Times New Roman" w:hAnsi="Times New Roman" w:cs="Times New Roman"/>
              </w:rPr>
              <w:t>Набор помещений</w:t>
            </w:r>
          </w:p>
        </w:tc>
        <w:tc>
          <w:tcPr>
            <w:tcW w:w="1890"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jc w:val="center"/>
              <w:rPr>
                <w:rFonts w:ascii="Times New Roman" w:hAnsi="Times New Roman" w:cs="Times New Roman"/>
              </w:rPr>
            </w:pPr>
            <w:r w:rsidRPr="0094554C">
              <w:rPr>
                <w:rFonts w:ascii="Times New Roman" w:hAnsi="Times New Roman" w:cs="Times New Roman"/>
              </w:rPr>
              <w:t>Количество</w:t>
            </w:r>
          </w:p>
        </w:tc>
      </w:tr>
      <w:tr w:rsidR="0094554C" w:rsidRPr="0094554C" w:rsidTr="0044183C">
        <w:trPr>
          <w:trHeight w:val="300"/>
          <w:tblCellSpacing w:w="0" w:type="dxa"/>
        </w:trPr>
        <w:tc>
          <w:tcPr>
            <w:tcW w:w="289" w:type="pct"/>
            <w:vMerge w:val="restar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rPr>
            </w:pPr>
            <w:r w:rsidRPr="0094554C">
              <w:rPr>
                <w:rFonts w:ascii="Times New Roman" w:hAnsi="Times New Roman" w:cs="Times New Roman"/>
              </w:rPr>
              <w:t>1.</w:t>
            </w:r>
          </w:p>
        </w:tc>
        <w:tc>
          <w:tcPr>
            <w:tcW w:w="2821"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rPr>
            </w:pPr>
            <w:r w:rsidRPr="0094554C">
              <w:rPr>
                <w:rFonts w:ascii="Times New Roman" w:hAnsi="Times New Roman" w:cs="Times New Roman"/>
              </w:rPr>
              <w:t>Учебные помещения:</w:t>
            </w:r>
          </w:p>
        </w:tc>
        <w:tc>
          <w:tcPr>
            <w:tcW w:w="1890"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lang w:val="ru-RU"/>
              </w:rPr>
            </w:pPr>
            <w:r>
              <w:rPr>
                <w:rFonts w:ascii="Times New Roman" w:hAnsi="Times New Roman" w:cs="Times New Roman"/>
                <w:lang w:val="ru-RU"/>
              </w:rPr>
              <w:t>22</w:t>
            </w:r>
          </w:p>
        </w:tc>
      </w:tr>
      <w:tr w:rsidR="0094554C" w:rsidRPr="0094554C" w:rsidTr="0044183C">
        <w:trPr>
          <w:trHeight w:val="120"/>
          <w:tblCellSpacing w:w="0" w:type="dxa"/>
        </w:trPr>
        <w:tc>
          <w:tcPr>
            <w:tcW w:w="289" w:type="pct"/>
            <w:vMerge/>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rPr>
            </w:pPr>
          </w:p>
        </w:tc>
        <w:tc>
          <w:tcPr>
            <w:tcW w:w="2821"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rPr>
            </w:pPr>
            <w:r w:rsidRPr="0094554C">
              <w:rPr>
                <w:rFonts w:ascii="Times New Roman" w:hAnsi="Times New Roman" w:cs="Times New Roman"/>
              </w:rPr>
              <w:t>-Классные комнаты</w:t>
            </w:r>
          </w:p>
        </w:tc>
        <w:tc>
          <w:tcPr>
            <w:tcW w:w="1890"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lang w:val="ru-RU"/>
              </w:rPr>
            </w:pPr>
            <w:r>
              <w:rPr>
                <w:rFonts w:ascii="Times New Roman" w:hAnsi="Times New Roman" w:cs="Times New Roman"/>
                <w:lang w:val="ru-RU"/>
              </w:rPr>
              <w:t>19</w:t>
            </w:r>
          </w:p>
        </w:tc>
      </w:tr>
      <w:tr w:rsidR="0094554C" w:rsidRPr="0094554C" w:rsidTr="0044183C">
        <w:trPr>
          <w:trHeight w:val="120"/>
          <w:tblCellSpacing w:w="0" w:type="dxa"/>
        </w:trPr>
        <w:tc>
          <w:tcPr>
            <w:tcW w:w="289" w:type="pct"/>
            <w:vMerge/>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rPr>
            </w:pPr>
          </w:p>
        </w:tc>
        <w:tc>
          <w:tcPr>
            <w:tcW w:w="2821"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lang w:val="ru-RU"/>
              </w:rPr>
            </w:pPr>
            <w:r>
              <w:rPr>
                <w:rFonts w:ascii="Times New Roman" w:hAnsi="Times New Roman" w:cs="Times New Roman"/>
              </w:rPr>
              <w:t>- Компьютерны</w:t>
            </w:r>
            <w:r>
              <w:rPr>
                <w:rFonts w:ascii="Times New Roman" w:hAnsi="Times New Roman" w:cs="Times New Roman"/>
                <w:lang w:val="ru-RU"/>
              </w:rPr>
              <w:t>е</w:t>
            </w:r>
            <w:r w:rsidRPr="0094554C">
              <w:rPr>
                <w:rFonts w:ascii="Times New Roman" w:hAnsi="Times New Roman" w:cs="Times New Roman"/>
              </w:rPr>
              <w:t xml:space="preserve"> класс</w:t>
            </w:r>
            <w:r>
              <w:rPr>
                <w:rFonts w:ascii="Times New Roman" w:hAnsi="Times New Roman" w:cs="Times New Roman"/>
                <w:lang w:val="ru-RU"/>
              </w:rPr>
              <w:t>ы  (стационарные/мобильные)</w:t>
            </w:r>
          </w:p>
        </w:tc>
        <w:tc>
          <w:tcPr>
            <w:tcW w:w="1890"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lang w:val="ru-RU"/>
              </w:rPr>
            </w:pPr>
            <w:r w:rsidRPr="0094554C">
              <w:rPr>
                <w:rFonts w:ascii="Times New Roman" w:hAnsi="Times New Roman" w:cs="Times New Roman"/>
              </w:rPr>
              <w:t>1</w:t>
            </w:r>
            <w:r>
              <w:rPr>
                <w:rFonts w:ascii="Times New Roman" w:hAnsi="Times New Roman" w:cs="Times New Roman"/>
                <w:lang w:val="ru-RU"/>
              </w:rPr>
              <w:t>/6</w:t>
            </w:r>
          </w:p>
        </w:tc>
      </w:tr>
      <w:tr w:rsidR="0094554C" w:rsidRPr="0094554C" w:rsidTr="0044183C">
        <w:trPr>
          <w:trHeight w:val="120"/>
          <w:tblCellSpacing w:w="0" w:type="dxa"/>
        </w:trPr>
        <w:tc>
          <w:tcPr>
            <w:tcW w:w="289" w:type="pct"/>
            <w:vMerge/>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rPr>
            </w:pPr>
          </w:p>
        </w:tc>
        <w:tc>
          <w:tcPr>
            <w:tcW w:w="2821"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rPr>
            </w:pPr>
            <w:r w:rsidRPr="0094554C">
              <w:rPr>
                <w:rFonts w:ascii="Times New Roman" w:hAnsi="Times New Roman" w:cs="Times New Roman"/>
              </w:rPr>
              <w:t>- Учебные мастерские</w:t>
            </w:r>
          </w:p>
        </w:tc>
        <w:tc>
          <w:tcPr>
            <w:tcW w:w="1890"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rPr>
            </w:pPr>
            <w:r w:rsidRPr="0094554C">
              <w:rPr>
                <w:rFonts w:ascii="Times New Roman" w:hAnsi="Times New Roman" w:cs="Times New Roman"/>
              </w:rPr>
              <w:t>1</w:t>
            </w:r>
          </w:p>
        </w:tc>
      </w:tr>
      <w:tr w:rsidR="0094554C" w:rsidRPr="0094554C" w:rsidTr="0044183C">
        <w:trPr>
          <w:trHeight w:val="315"/>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rPr>
            </w:pPr>
            <w:r w:rsidRPr="0094554C">
              <w:rPr>
                <w:rFonts w:ascii="Times New Roman" w:hAnsi="Times New Roman" w:cs="Times New Roman"/>
              </w:rPr>
              <w:t>2.</w:t>
            </w:r>
          </w:p>
        </w:tc>
        <w:tc>
          <w:tcPr>
            <w:tcW w:w="2821"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rPr>
            </w:pPr>
            <w:r w:rsidRPr="0094554C">
              <w:rPr>
                <w:rFonts w:ascii="Times New Roman" w:hAnsi="Times New Roman" w:cs="Times New Roman"/>
              </w:rPr>
              <w:t>Спортивный зал</w:t>
            </w:r>
          </w:p>
        </w:tc>
        <w:tc>
          <w:tcPr>
            <w:tcW w:w="1890"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lang w:val="ru-RU"/>
              </w:rPr>
            </w:pPr>
            <w:r>
              <w:rPr>
                <w:rFonts w:ascii="Times New Roman" w:hAnsi="Times New Roman" w:cs="Times New Roman"/>
                <w:lang w:val="ru-RU"/>
              </w:rPr>
              <w:t>2</w:t>
            </w:r>
          </w:p>
        </w:tc>
      </w:tr>
      <w:tr w:rsidR="0094554C" w:rsidRPr="0094554C" w:rsidTr="0044183C">
        <w:trPr>
          <w:trHeight w:val="315"/>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rPr>
            </w:pPr>
            <w:r w:rsidRPr="0094554C">
              <w:rPr>
                <w:rFonts w:ascii="Times New Roman" w:hAnsi="Times New Roman" w:cs="Times New Roman"/>
              </w:rPr>
              <w:t>3.</w:t>
            </w:r>
          </w:p>
        </w:tc>
        <w:tc>
          <w:tcPr>
            <w:tcW w:w="2821"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rPr>
            </w:pPr>
            <w:r w:rsidRPr="0094554C">
              <w:rPr>
                <w:rFonts w:ascii="Times New Roman" w:hAnsi="Times New Roman" w:cs="Times New Roman"/>
              </w:rPr>
              <w:t>Столовая</w:t>
            </w:r>
          </w:p>
        </w:tc>
        <w:tc>
          <w:tcPr>
            <w:tcW w:w="1890" w:type="pct"/>
            <w:tcBorders>
              <w:top w:val="outset" w:sz="6" w:space="0" w:color="auto"/>
              <w:left w:val="outset" w:sz="6" w:space="0" w:color="auto"/>
              <w:bottom w:val="outset" w:sz="6" w:space="0" w:color="auto"/>
              <w:right w:val="outset" w:sz="6" w:space="0" w:color="auto"/>
            </w:tcBorders>
            <w:vAlign w:val="center"/>
            <w:hideMark/>
          </w:tcPr>
          <w:p w:rsidR="0094554C" w:rsidRPr="0094554C" w:rsidRDefault="0094554C" w:rsidP="0094554C">
            <w:pPr>
              <w:rPr>
                <w:rFonts w:ascii="Times New Roman" w:hAnsi="Times New Roman" w:cs="Times New Roman"/>
                <w:lang w:val="ru-RU"/>
              </w:rPr>
            </w:pPr>
            <w:r>
              <w:rPr>
                <w:rFonts w:ascii="Times New Roman" w:hAnsi="Times New Roman" w:cs="Times New Roman"/>
                <w:lang w:val="ru-RU"/>
              </w:rPr>
              <w:t>2</w:t>
            </w:r>
          </w:p>
        </w:tc>
      </w:tr>
      <w:tr w:rsidR="0044183C" w:rsidRPr="0094554C" w:rsidTr="0044183C">
        <w:trPr>
          <w:trHeight w:val="300"/>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44183C" w:rsidRPr="0094554C" w:rsidRDefault="0044183C" w:rsidP="0044183C">
            <w:pPr>
              <w:rPr>
                <w:rFonts w:ascii="Times New Roman" w:hAnsi="Times New Roman" w:cs="Times New Roman"/>
              </w:rPr>
            </w:pPr>
            <w:r w:rsidRPr="0094554C">
              <w:rPr>
                <w:rFonts w:ascii="Times New Roman" w:hAnsi="Times New Roman" w:cs="Times New Roman"/>
              </w:rPr>
              <w:t>4.</w:t>
            </w:r>
          </w:p>
        </w:tc>
        <w:tc>
          <w:tcPr>
            <w:tcW w:w="2821" w:type="pct"/>
            <w:tcBorders>
              <w:top w:val="outset" w:sz="6" w:space="0" w:color="auto"/>
              <w:left w:val="outset" w:sz="6" w:space="0" w:color="auto"/>
              <w:bottom w:val="outset" w:sz="6" w:space="0" w:color="auto"/>
              <w:right w:val="outset" w:sz="6" w:space="0" w:color="auto"/>
            </w:tcBorders>
            <w:vAlign w:val="center"/>
          </w:tcPr>
          <w:p w:rsidR="0044183C" w:rsidRPr="00892219" w:rsidRDefault="00892219" w:rsidP="0044183C">
            <w:pPr>
              <w:rPr>
                <w:rFonts w:ascii="Times New Roman" w:hAnsi="Times New Roman" w:cs="Times New Roman"/>
                <w:lang w:val="ru-RU"/>
              </w:rPr>
            </w:pPr>
            <w:r>
              <w:rPr>
                <w:rFonts w:ascii="Times New Roman" w:hAnsi="Times New Roman" w:cs="Times New Roman"/>
              </w:rPr>
              <w:t xml:space="preserve">Медицинский </w:t>
            </w:r>
            <w:r>
              <w:rPr>
                <w:rFonts w:ascii="Times New Roman" w:hAnsi="Times New Roman" w:cs="Times New Roman"/>
                <w:lang w:val="ru-RU"/>
              </w:rPr>
              <w:t>кабинет</w:t>
            </w:r>
          </w:p>
        </w:tc>
        <w:tc>
          <w:tcPr>
            <w:tcW w:w="1890" w:type="pct"/>
            <w:tcBorders>
              <w:top w:val="outset" w:sz="6" w:space="0" w:color="auto"/>
              <w:left w:val="outset" w:sz="6" w:space="0" w:color="auto"/>
              <w:bottom w:val="outset" w:sz="6" w:space="0" w:color="auto"/>
              <w:right w:val="outset" w:sz="6" w:space="0" w:color="auto"/>
            </w:tcBorders>
            <w:vAlign w:val="center"/>
          </w:tcPr>
          <w:p w:rsidR="0044183C" w:rsidRPr="0094554C" w:rsidRDefault="0044183C" w:rsidP="0044183C">
            <w:pPr>
              <w:rPr>
                <w:rFonts w:ascii="Times New Roman" w:hAnsi="Times New Roman" w:cs="Times New Roman"/>
              </w:rPr>
            </w:pPr>
            <w:r w:rsidRPr="0094554C">
              <w:rPr>
                <w:rFonts w:ascii="Times New Roman" w:hAnsi="Times New Roman" w:cs="Times New Roman"/>
              </w:rPr>
              <w:t>1</w:t>
            </w:r>
          </w:p>
        </w:tc>
      </w:tr>
      <w:tr w:rsidR="0044183C" w:rsidRPr="0094554C" w:rsidTr="0044183C">
        <w:trPr>
          <w:trHeight w:val="315"/>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44183C" w:rsidRPr="0094554C" w:rsidRDefault="0044183C" w:rsidP="0044183C">
            <w:pPr>
              <w:rPr>
                <w:rFonts w:ascii="Times New Roman" w:hAnsi="Times New Roman" w:cs="Times New Roman"/>
              </w:rPr>
            </w:pPr>
            <w:r w:rsidRPr="0094554C">
              <w:rPr>
                <w:rFonts w:ascii="Times New Roman" w:hAnsi="Times New Roman" w:cs="Times New Roman"/>
              </w:rPr>
              <w:t>5.</w:t>
            </w:r>
          </w:p>
        </w:tc>
        <w:tc>
          <w:tcPr>
            <w:tcW w:w="2821" w:type="pct"/>
            <w:tcBorders>
              <w:top w:val="outset" w:sz="6" w:space="0" w:color="auto"/>
              <w:left w:val="outset" w:sz="6" w:space="0" w:color="auto"/>
              <w:bottom w:val="outset" w:sz="6" w:space="0" w:color="auto"/>
              <w:right w:val="outset" w:sz="6" w:space="0" w:color="auto"/>
            </w:tcBorders>
            <w:vAlign w:val="center"/>
          </w:tcPr>
          <w:p w:rsidR="0044183C" w:rsidRPr="0094554C" w:rsidRDefault="0044183C" w:rsidP="0044183C">
            <w:pPr>
              <w:rPr>
                <w:rFonts w:ascii="Times New Roman" w:hAnsi="Times New Roman" w:cs="Times New Roman"/>
              </w:rPr>
            </w:pPr>
            <w:r w:rsidRPr="0094554C">
              <w:rPr>
                <w:rFonts w:ascii="Times New Roman" w:hAnsi="Times New Roman" w:cs="Times New Roman"/>
              </w:rPr>
              <w:t>Библиотека</w:t>
            </w:r>
          </w:p>
        </w:tc>
        <w:tc>
          <w:tcPr>
            <w:tcW w:w="1890" w:type="pct"/>
            <w:tcBorders>
              <w:top w:val="outset" w:sz="6" w:space="0" w:color="auto"/>
              <w:left w:val="outset" w:sz="6" w:space="0" w:color="auto"/>
              <w:bottom w:val="outset" w:sz="6" w:space="0" w:color="auto"/>
              <w:right w:val="outset" w:sz="6" w:space="0" w:color="auto"/>
            </w:tcBorders>
            <w:vAlign w:val="center"/>
          </w:tcPr>
          <w:p w:rsidR="0044183C" w:rsidRPr="0094554C" w:rsidRDefault="0044183C" w:rsidP="0044183C">
            <w:pPr>
              <w:rPr>
                <w:rFonts w:ascii="Times New Roman" w:hAnsi="Times New Roman" w:cs="Times New Roman"/>
              </w:rPr>
            </w:pPr>
            <w:r w:rsidRPr="0094554C">
              <w:rPr>
                <w:rFonts w:ascii="Times New Roman" w:hAnsi="Times New Roman" w:cs="Times New Roman"/>
              </w:rPr>
              <w:t>1</w:t>
            </w:r>
          </w:p>
        </w:tc>
      </w:tr>
      <w:tr w:rsidR="00892219" w:rsidRPr="0094554C" w:rsidTr="0044183C">
        <w:trPr>
          <w:trHeight w:val="315"/>
          <w:tblCellSpacing w:w="0" w:type="dxa"/>
        </w:trPr>
        <w:tc>
          <w:tcPr>
            <w:tcW w:w="289" w:type="pct"/>
            <w:tcBorders>
              <w:top w:val="outset" w:sz="6" w:space="0" w:color="auto"/>
              <w:left w:val="outset" w:sz="6" w:space="0" w:color="auto"/>
              <w:bottom w:val="outset" w:sz="6" w:space="0" w:color="auto"/>
              <w:right w:val="outset" w:sz="6" w:space="0" w:color="auto"/>
            </w:tcBorders>
            <w:vAlign w:val="center"/>
          </w:tcPr>
          <w:p w:rsidR="00892219" w:rsidRPr="00892219" w:rsidRDefault="00892219" w:rsidP="0044183C">
            <w:pPr>
              <w:rPr>
                <w:rFonts w:ascii="Times New Roman" w:hAnsi="Times New Roman" w:cs="Times New Roman"/>
                <w:lang w:val="ru-RU"/>
              </w:rPr>
            </w:pPr>
            <w:r>
              <w:rPr>
                <w:rFonts w:ascii="Times New Roman" w:hAnsi="Times New Roman" w:cs="Times New Roman"/>
                <w:lang w:val="ru-RU"/>
              </w:rPr>
              <w:t>6</w:t>
            </w:r>
          </w:p>
        </w:tc>
        <w:tc>
          <w:tcPr>
            <w:tcW w:w="2821" w:type="pct"/>
            <w:tcBorders>
              <w:top w:val="outset" w:sz="6" w:space="0" w:color="auto"/>
              <w:left w:val="outset" w:sz="6" w:space="0" w:color="auto"/>
              <w:bottom w:val="outset" w:sz="6" w:space="0" w:color="auto"/>
              <w:right w:val="outset" w:sz="6" w:space="0" w:color="auto"/>
            </w:tcBorders>
            <w:vAlign w:val="center"/>
          </w:tcPr>
          <w:p w:rsidR="00892219" w:rsidRPr="00892219" w:rsidRDefault="00892219" w:rsidP="0044183C">
            <w:pPr>
              <w:rPr>
                <w:rFonts w:ascii="Times New Roman" w:hAnsi="Times New Roman" w:cs="Times New Roman"/>
                <w:lang w:val="ru-RU"/>
              </w:rPr>
            </w:pPr>
            <w:r>
              <w:rPr>
                <w:rFonts w:ascii="Times New Roman" w:hAnsi="Times New Roman" w:cs="Times New Roman"/>
                <w:lang w:val="ru-RU"/>
              </w:rPr>
              <w:t>Кабинет психологической разгрузки</w:t>
            </w:r>
          </w:p>
        </w:tc>
        <w:tc>
          <w:tcPr>
            <w:tcW w:w="1890" w:type="pct"/>
            <w:tcBorders>
              <w:top w:val="outset" w:sz="6" w:space="0" w:color="auto"/>
              <w:left w:val="outset" w:sz="6" w:space="0" w:color="auto"/>
              <w:bottom w:val="outset" w:sz="6" w:space="0" w:color="auto"/>
              <w:right w:val="outset" w:sz="6" w:space="0" w:color="auto"/>
            </w:tcBorders>
            <w:vAlign w:val="center"/>
          </w:tcPr>
          <w:p w:rsidR="00892219" w:rsidRPr="00892219" w:rsidRDefault="00892219" w:rsidP="0044183C">
            <w:pPr>
              <w:rPr>
                <w:rFonts w:ascii="Times New Roman" w:hAnsi="Times New Roman" w:cs="Times New Roman"/>
                <w:lang w:val="ru-RU"/>
              </w:rPr>
            </w:pPr>
            <w:r>
              <w:rPr>
                <w:rFonts w:ascii="Times New Roman" w:hAnsi="Times New Roman" w:cs="Times New Roman"/>
                <w:lang w:val="ru-RU"/>
              </w:rPr>
              <w:t>1</w:t>
            </w:r>
          </w:p>
        </w:tc>
      </w:tr>
      <w:tr w:rsidR="00892219" w:rsidRPr="0094554C" w:rsidTr="0044183C">
        <w:trPr>
          <w:trHeight w:val="315"/>
          <w:tblCellSpacing w:w="0" w:type="dxa"/>
        </w:trPr>
        <w:tc>
          <w:tcPr>
            <w:tcW w:w="289" w:type="pct"/>
            <w:tcBorders>
              <w:top w:val="outset" w:sz="6" w:space="0" w:color="auto"/>
              <w:left w:val="outset" w:sz="6" w:space="0" w:color="auto"/>
              <w:bottom w:val="outset" w:sz="6" w:space="0" w:color="auto"/>
              <w:right w:val="outset" w:sz="6" w:space="0" w:color="auto"/>
            </w:tcBorders>
            <w:vAlign w:val="center"/>
          </w:tcPr>
          <w:p w:rsidR="00892219" w:rsidRDefault="00892219" w:rsidP="0044183C">
            <w:pPr>
              <w:rPr>
                <w:rFonts w:ascii="Times New Roman" w:hAnsi="Times New Roman" w:cs="Times New Roman"/>
                <w:lang w:val="ru-RU"/>
              </w:rPr>
            </w:pPr>
            <w:r>
              <w:rPr>
                <w:rFonts w:ascii="Times New Roman" w:hAnsi="Times New Roman" w:cs="Times New Roman"/>
                <w:lang w:val="ru-RU"/>
              </w:rPr>
              <w:t>7</w:t>
            </w:r>
          </w:p>
        </w:tc>
        <w:tc>
          <w:tcPr>
            <w:tcW w:w="2821" w:type="pct"/>
            <w:tcBorders>
              <w:top w:val="outset" w:sz="6" w:space="0" w:color="auto"/>
              <w:left w:val="outset" w:sz="6" w:space="0" w:color="auto"/>
              <w:bottom w:val="outset" w:sz="6" w:space="0" w:color="auto"/>
              <w:right w:val="outset" w:sz="6" w:space="0" w:color="auto"/>
            </w:tcBorders>
            <w:vAlign w:val="center"/>
          </w:tcPr>
          <w:p w:rsidR="00892219" w:rsidRDefault="00892219" w:rsidP="0044183C">
            <w:pPr>
              <w:rPr>
                <w:rFonts w:ascii="Times New Roman" w:hAnsi="Times New Roman" w:cs="Times New Roman"/>
                <w:lang w:val="ru-RU"/>
              </w:rPr>
            </w:pPr>
            <w:r>
              <w:rPr>
                <w:rFonts w:ascii="Times New Roman" w:hAnsi="Times New Roman" w:cs="Times New Roman"/>
                <w:lang w:val="ru-RU"/>
              </w:rPr>
              <w:t>Кабинет педагога-психолога</w:t>
            </w:r>
          </w:p>
        </w:tc>
        <w:tc>
          <w:tcPr>
            <w:tcW w:w="1890" w:type="pct"/>
            <w:tcBorders>
              <w:top w:val="outset" w:sz="6" w:space="0" w:color="auto"/>
              <w:left w:val="outset" w:sz="6" w:space="0" w:color="auto"/>
              <w:bottom w:val="outset" w:sz="6" w:space="0" w:color="auto"/>
              <w:right w:val="outset" w:sz="6" w:space="0" w:color="auto"/>
            </w:tcBorders>
            <w:vAlign w:val="center"/>
          </w:tcPr>
          <w:p w:rsidR="00892219" w:rsidRDefault="00892219" w:rsidP="0044183C">
            <w:pPr>
              <w:rPr>
                <w:rFonts w:ascii="Times New Roman" w:hAnsi="Times New Roman" w:cs="Times New Roman"/>
                <w:lang w:val="ru-RU"/>
              </w:rPr>
            </w:pPr>
            <w:r>
              <w:rPr>
                <w:rFonts w:ascii="Times New Roman" w:hAnsi="Times New Roman" w:cs="Times New Roman"/>
                <w:lang w:val="ru-RU"/>
              </w:rPr>
              <w:t>1</w:t>
            </w:r>
          </w:p>
        </w:tc>
      </w:tr>
      <w:tr w:rsidR="00892219" w:rsidRPr="0094554C" w:rsidTr="0044183C">
        <w:trPr>
          <w:trHeight w:val="315"/>
          <w:tblCellSpacing w:w="0" w:type="dxa"/>
        </w:trPr>
        <w:tc>
          <w:tcPr>
            <w:tcW w:w="289" w:type="pct"/>
            <w:tcBorders>
              <w:top w:val="outset" w:sz="6" w:space="0" w:color="auto"/>
              <w:left w:val="outset" w:sz="6" w:space="0" w:color="auto"/>
              <w:bottom w:val="outset" w:sz="6" w:space="0" w:color="auto"/>
              <w:right w:val="outset" w:sz="6" w:space="0" w:color="auto"/>
            </w:tcBorders>
            <w:vAlign w:val="center"/>
          </w:tcPr>
          <w:p w:rsidR="00892219" w:rsidRDefault="00892219" w:rsidP="0044183C">
            <w:pPr>
              <w:rPr>
                <w:rFonts w:ascii="Times New Roman" w:hAnsi="Times New Roman" w:cs="Times New Roman"/>
                <w:lang w:val="ru-RU"/>
              </w:rPr>
            </w:pPr>
            <w:r>
              <w:rPr>
                <w:rFonts w:ascii="Times New Roman" w:hAnsi="Times New Roman" w:cs="Times New Roman"/>
                <w:lang w:val="ru-RU"/>
              </w:rPr>
              <w:t>8</w:t>
            </w:r>
          </w:p>
        </w:tc>
        <w:tc>
          <w:tcPr>
            <w:tcW w:w="2821" w:type="pct"/>
            <w:tcBorders>
              <w:top w:val="outset" w:sz="6" w:space="0" w:color="auto"/>
              <w:left w:val="outset" w:sz="6" w:space="0" w:color="auto"/>
              <w:bottom w:val="outset" w:sz="6" w:space="0" w:color="auto"/>
              <w:right w:val="outset" w:sz="6" w:space="0" w:color="auto"/>
            </w:tcBorders>
            <w:vAlign w:val="center"/>
          </w:tcPr>
          <w:p w:rsidR="00892219" w:rsidRDefault="00892219" w:rsidP="0044183C">
            <w:pPr>
              <w:rPr>
                <w:rFonts w:ascii="Times New Roman" w:hAnsi="Times New Roman" w:cs="Times New Roman"/>
                <w:lang w:val="ru-RU"/>
              </w:rPr>
            </w:pPr>
            <w:r>
              <w:rPr>
                <w:rFonts w:ascii="Times New Roman" w:hAnsi="Times New Roman" w:cs="Times New Roman"/>
                <w:lang w:val="ru-RU"/>
              </w:rPr>
              <w:t>Столовая</w:t>
            </w:r>
          </w:p>
        </w:tc>
        <w:tc>
          <w:tcPr>
            <w:tcW w:w="1890" w:type="pct"/>
            <w:tcBorders>
              <w:top w:val="outset" w:sz="6" w:space="0" w:color="auto"/>
              <w:left w:val="outset" w:sz="6" w:space="0" w:color="auto"/>
              <w:bottom w:val="outset" w:sz="6" w:space="0" w:color="auto"/>
              <w:right w:val="outset" w:sz="6" w:space="0" w:color="auto"/>
            </w:tcBorders>
            <w:vAlign w:val="center"/>
          </w:tcPr>
          <w:p w:rsidR="00892219" w:rsidRDefault="00892219" w:rsidP="0044183C">
            <w:pPr>
              <w:rPr>
                <w:rFonts w:ascii="Times New Roman" w:hAnsi="Times New Roman" w:cs="Times New Roman"/>
                <w:lang w:val="ru-RU"/>
              </w:rPr>
            </w:pPr>
            <w:r>
              <w:rPr>
                <w:rFonts w:ascii="Times New Roman" w:hAnsi="Times New Roman" w:cs="Times New Roman"/>
                <w:lang w:val="ru-RU"/>
              </w:rPr>
              <w:t>на 90 псадочных мест</w:t>
            </w:r>
          </w:p>
        </w:tc>
      </w:tr>
      <w:tr w:rsidR="0044183C" w:rsidRPr="0094554C" w:rsidTr="0044183C">
        <w:trPr>
          <w:trHeight w:val="315"/>
          <w:tblCellSpacing w:w="0" w:type="dxa"/>
        </w:trPr>
        <w:tc>
          <w:tcPr>
            <w:tcW w:w="289" w:type="pct"/>
            <w:vMerge w:val="restart"/>
            <w:tcBorders>
              <w:top w:val="outset" w:sz="6" w:space="0" w:color="auto"/>
              <w:left w:val="outset" w:sz="6" w:space="0" w:color="auto"/>
              <w:bottom w:val="outset" w:sz="6" w:space="0" w:color="auto"/>
              <w:right w:val="outset" w:sz="6" w:space="0" w:color="auto"/>
            </w:tcBorders>
            <w:vAlign w:val="center"/>
            <w:hideMark/>
          </w:tcPr>
          <w:p w:rsidR="0044183C" w:rsidRPr="0094554C" w:rsidRDefault="0044183C" w:rsidP="0044183C">
            <w:pPr>
              <w:rPr>
                <w:rFonts w:ascii="Times New Roman" w:hAnsi="Times New Roman" w:cs="Times New Roman"/>
              </w:rPr>
            </w:pPr>
            <w:r w:rsidRPr="0094554C">
              <w:rPr>
                <w:rFonts w:ascii="Times New Roman" w:hAnsi="Times New Roman" w:cs="Times New Roman"/>
              </w:rPr>
              <w:t>6.</w:t>
            </w:r>
          </w:p>
        </w:tc>
        <w:tc>
          <w:tcPr>
            <w:tcW w:w="2821" w:type="pct"/>
            <w:tcBorders>
              <w:top w:val="outset" w:sz="6" w:space="0" w:color="auto"/>
              <w:left w:val="outset" w:sz="6" w:space="0" w:color="auto"/>
              <w:bottom w:val="outset" w:sz="6" w:space="0" w:color="auto"/>
              <w:right w:val="outset" w:sz="6" w:space="0" w:color="auto"/>
            </w:tcBorders>
            <w:vAlign w:val="center"/>
          </w:tcPr>
          <w:p w:rsidR="0044183C" w:rsidRPr="0094554C" w:rsidRDefault="0044183C" w:rsidP="0044183C">
            <w:pPr>
              <w:rPr>
                <w:rFonts w:ascii="Times New Roman" w:hAnsi="Times New Roman" w:cs="Times New Roman"/>
              </w:rPr>
            </w:pPr>
            <w:r w:rsidRPr="0094554C">
              <w:rPr>
                <w:rFonts w:ascii="Times New Roman" w:hAnsi="Times New Roman" w:cs="Times New Roman"/>
              </w:rPr>
              <w:t>Музей</w:t>
            </w:r>
          </w:p>
        </w:tc>
        <w:tc>
          <w:tcPr>
            <w:tcW w:w="1890" w:type="pct"/>
            <w:tcBorders>
              <w:top w:val="outset" w:sz="6" w:space="0" w:color="auto"/>
              <w:left w:val="outset" w:sz="6" w:space="0" w:color="auto"/>
              <w:bottom w:val="outset" w:sz="6" w:space="0" w:color="auto"/>
              <w:right w:val="outset" w:sz="6" w:space="0" w:color="auto"/>
            </w:tcBorders>
            <w:vAlign w:val="center"/>
          </w:tcPr>
          <w:p w:rsidR="0044183C" w:rsidRPr="0094554C" w:rsidRDefault="0044183C" w:rsidP="0044183C">
            <w:pPr>
              <w:rPr>
                <w:rFonts w:ascii="Times New Roman" w:hAnsi="Times New Roman" w:cs="Times New Roman"/>
              </w:rPr>
            </w:pPr>
            <w:r w:rsidRPr="0094554C">
              <w:rPr>
                <w:rFonts w:ascii="Times New Roman" w:hAnsi="Times New Roman" w:cs="Times New Roman"/>
              </w:rPr>
              <w:t>1</w:t>
            </w:r>
          </w:p>
        </w:tc>
      </w:tr>
      <w:tr w:rsidR="0044183C" w:rsidRPr="0094554C" w:rsidTr="0044183C">
        <w:trPr>
          <w:trHeight w:val="120"/>
          <w:tblCellSpacing w:w="0" w:type="dxa"/>
        </w:trPr>
        <w:tc>
          <w:tcPr>
            <w:tcW w:w="289" w:type="pct"/>
            <w:vMerge/>
            <w:tcBorders>
              <w:top w:val="outset" w:sz="6" w:space="0" w:color="auto"/>
              <w:left w:val="outset" w:sz="6" w:space="0" w:color="auto"/>
              <w:bottom w:val="outset" w:sz="6" w:space="0" w:color="auto"/>
              <w:right w:val="outset" w:sz="6" w:space="0" w:color="auto"/>
            </w:tcBorders>
            <w:vAlign w:val="center"/>
            <w:hideMark/>
          </w:tcPr>
          <w:p w:rsidR="0044183C" w:rsidRPr="0094554C" w:rsidRDefault="0044183C" w:rsidP="0044183C">
            <w:pPr>
              <w:rPr>
                <w:rFonts w:ascii="Times New Roman" w:hAnsi="Times New Roman" w:cs="Times New Roman"/>
              </w:rPr>
            </w:pPr>
          </w:p>
        </w:tc>
        <w:tc>
          <w:tcPr>
            <w:tcW w:w="2821" w:type="pct"/>
            <w:tcBorders>
              <w:top w:val="outset" w:sz="6" w:space="0" w:color="auto"/>
              <w:left w:val="outset" w:sz="6" w:space="0" w:color="auto"/>
              <w:bottom w:val="outset" w:sz="6" w:space="0" w:color="auto"/>
              <w:right w:val="outset" w:sz="6" w:space="0" w:color="auto"/>
            </w:tcBorders>
            <w:vAlign w:val="center"/>
          </w:tcPr>
          <w:p w:rsidR="0044183C" w:rsidRPr="0094554C" w:rsidRDefault="0044183C" w:rsidP="0044183C">
            <w:pPr>
              <w:rPr>
                <w:rFonts w:ascii="Times New Roman" w:hAnsi="Times New Roman" w:cs="Times New Roman"/>
                <w:lang w:val="ru-RU"/>
              </w:rPr>
            </w:pPr>
            <w:r>
              <w:rPr>
                <w:rFonts w:ascii="Times New Roman" w:hAnsi="Times New Roman" w:cs="Times New Roman"/>
              </w:rPr>
              <w:t>С</w:t>
            </w:r>
            <w:r>
              <w:rPr>
                <w:rFonts w:ascii="Times New Roman" w:hAnsi="Times New Roman" w:cs="Times New Roman"/>
                <w:lang w:val="ru-RU"/>
              </w:rPr>
              <w:t>тадион</w:t>
            </w:r>
          </w:p>
        </w:tc>
        <w:tc>
          <w:tcPr>
            <w:tcW w:w="1890" w:type="pct"/>
            <w:tcBorders>
              <w:top w:val="outset" w:sz="6" w:space="0" w:color="auto"/>
              <w:left w:val="outset" w:sz="6" w:space="0" w:color="auto"/>
              <w:bottom w:val="outset" w:sz="6" w:space="0" w:color="auto"/>
              <w:right w:val="outset" w:sz="6" w:space="0" w:color="auto"/>
            </w:tcBorders>
            <w:vAlign w:val="center"/>
          </w:tcPr>
          <w:p w:rsidR="0044183C" w:rsidRPr="0094554C" w:rsidRDefault="0044183C" w:rsidP="0044183C">
            <w:pPr>
              <w:rPr>
                <w:rFonts w:ascii="Times New Roman" w:hAnsi="Times New Roman" w:cs="Times New Roman"/>
              </w:rPr>
            </w:pPr>
            <w:r w:rsidRPr="0094554C">
              <w:rPr>
                <w:rFonts w:ascii="Times New Roman" w:hAnsi="Times New Roman" w:cs="Times New Roman"/>
              </w:rPr>
              <w:t>1</w:t>
            </w:r>
          </w:p>
        </w:tc>
      </w:tr>
      <w:tr w:rsidR="0044183C" w:rsidRPr="0094554C" w:rsidTr="0044183C">
        <w:trPr>
          <w:trHeight w:val="120"/>
          <w:tblCellSpacing w:w="0" w:type="dxa"/>
        </w:trPr>
        <w:tc>
          <w:tcPr>
            <w:tcW w:w="289" w:type="pct"/>
            <w:vMerge/>
            <w:tcBorders>
              <w:top w:val="outset" w:sz="6" w:space="0" w:color="auto"/>
              <w:left w:val="outset" w:sz="6" w:space="0" w:color="auto"/>
              <w:bottom w:val="outset" w:sz="6" w:space="0" w:color="auto"/>
              <w:right w:val="outset" w:sz="6" w:space="0" w:color="auto"/>
            </w:tcBorders>
            <w:vAlign w:val="center"/>
          </w:tcPr>
          <w:p w:rsidR="0044183C" w:rsidRPr="0094554C" w:rsidRDefault="0044183C" w:rsidP="0044183C">
            <w:pPr>
              <w:rPr>
                <w:rFonts w:ascii="Times New Roman" w:hAnsi="Times New Roman" w:cs="Times New Roman"/>
              </w:rPr>
            </w:pPr>
          </w:p>
        </w:tc>
        <w:tc>
          <w:tcPr>
            <w:tcW w:w="2821" w:type="pct"/>
            <w:tcBorders>
              <w:top w:val="outset" w:sz="6" w:space="0" w:color="auto"/>
              <w:left w:val="outset" w:sz="6" w:space="0" w:color="auto"/>
              <w:bottom w:val="outset" w:sz="6" w:space="0" w:color="auto"/>
              <w:right w:val="outset" w:sz="6" w:space="0" w:color="auto"/>
            </w:tcBorders>
            <w:vAlign w:val="center"/>
          </w:tcPr>
          <w:p w:rsidR="0044183C" w:rsidRDefault="0044183C" w:rsidP="0044183C">
            <w:pPr>
              <w:rPr>
                <w:rFonts w:ascii="Times New Roman" w:hAnsi="Times New Roman" w:cs="Times New Roman"/>
              </w:rPr>
            </w:pPr>
            <w:r>
              <w:rPr>
                <w:rFonts w:ascii="Times New Roman" w:hAnsi="Times New Roman" w:cs="Times New Roman"/>
                <w:lang w:val="ru-RU"/>
              </w:rPr>
              <w:t>Спортивные площадки</w:t>
            </w:r>
          </w:p>
        </w:tc>
        <w:tc>
          <w:tcPr>
            <w:tcW w:w="1890" w:type="pct"/>
            <w:tcBorders>
              <w:top w:val="outset" w:sz="6" w:space="0" w:color="auto"/>
              <w:left w:val="outset" w:sz="6" w:space="0" w:color="auto"/>
              <w:bottom w:val="outset" w:sz="6" w:space="0" w:color="auto"/>
              <w:right w:val="outset" w:sz="6" w:space="0" w:color="auto"/>
            </w:tcBorders>
            <w:vAlign w:val="center"/>
          </w:tcPr>
          <w:p w:rsidR="0044183C" w:rsidRPr="0044183C" w:rsidRDefault="0044183C" w:rsidP="0044183C">
            <w:pPr>
              <w:rPr>
                <w:rFonts w:ascii="Times New Roman" w:hAnsi="Times New Roman" w:cs="Times New Roman"/>
                <w:lang w:val="ru-RU"/>
              </w:rPr>
            </w:pPr>
            <w:r>
              <w:rPr>
                <w:rFonts w:ascii="Times New Roman" w:hAnsi="Times New Roman" w:cs="Times New Roman"/>
                <w:lang w:val="ru-RU"/>
              </w:rPr>
              <w:t>2</w:t>
            </w:r>
          </w:p>
        </w:tc>
      </w:tr>
      <w:tr w:rsidR="0044183C" w:rsidRPr="0094554C" w:rsidTr="0044183C">
        <w:trPr>
          <w:trHeight w:val="120"/>
          <w:tblCellSpacing w:w="0" w:type="dxa"/>
        </w:trPr>
        <w:tc>
          <w:tcPr>
            <w:tcW w:w="289" w:type="pct"/>
            <w:vMerge/>
            <w:tcBorders>
              <w:top w:val="outset" w:sz="6" w:space="0" w:color="auto"/>
              <w:left w:val="outset" w:sz="6" w:space="0" w:color="auto"/>
              <w:bottom w:val="outset" w:sz="6" w:space="0" w:color="auto"/>
              <w:right w:val="outset" w:sz="6" w:space="0" w:color="auto"/>
            </w:tcBorders>
            <w:vAlign w:val="center"/>
            <w:hideMark/>
          </w:tcPr>
          <w:p w:rsidR="0044183C" w:rsidRPr="0094554C" w:rsidRDefault="0044183C" w:rsidP="0044183C">
            <w:pPr>
              <w:rPr>
                <w:rFonts w:ascii="Times New Roman" w:hAnsi="Times New Roman" w:cs="Times New Roman"/>
              </w:rPr>
            </w:pPr>
          </w:p>
        </w:tc>
        <w:tc>
          <w:tcPr>
            <w:tcW w:w="2821" w:type="pct"/>
            <w:tcBorders>
              <w:top w:val="outset" w:sz="6" w:space="0" w:color="auto"/>
              <w:left w:val="outset" w:sz="6" w:space="0" w:color="auto"/>
              <w:bottom w:val="outset" w:sz="6" w:space="0" w:color="auto"/>
              <w:right w:val="outset" w:sz="6" w:space="0" w:color="auto"/>
            </w:tcBorders>
            <w:vAlign w:val="center"/>
          </w:tcPr>
          <w:p w:rsidR="0044183C" w:rsidRPr="0094554C" w:rsidRDefault="0044183C" w:rsidP="0044183C">
            <w:pPr>
              <w:rPr>
                <w:rFonts w:ascii="Times New Roman" w:hAnsi="Times New Roman" w:cs="Times New Roman"/>
                <w:lang w:val="ru-RU"/>
              </w:rPr>
            </w:pPr>
            <w:r>
              <w:rPr>
                <w:rFonts w:ascii="Times New Roman" w:hAnsi="Times New Roman" w:cs="Times New Roman"/>
                <w:lang w:val="ru-RU"/>
              </w:rPr>
              <w:t>Игровая площадка</w:t>
            </w:r>
          </w:p>
        </w:tc>
        <w:tc>
          <w:tcPr>
            <w:tcW w:w="1890" w:type="pct"/>
            <w:tcBorders>
              <w:top w:val="outset" w:sz="6" w:space="0" w:color="auto"/>
              <w:left w:val="outset" w:sz="6" w:space="0" w:color="auto"/>
              <w:bottom w:val="outset" w:sz="6" w:space="0" w:color="auto"/>
              <w:right w:val="outset" w:sz="6" w:space="0" w:color="auto"/>
            </w:tcBorders>
            <w:vAlign w:val="center"/>
          </w:tcPr>
          <w:p w:rsidR="0044183C" w:rsidRPr="0094554C" w:rsidRDefault="0044183C" w:rsidP="0044183C">
            <w:pPr>
              <w:rPr>
                <w:rFonts w:ascii="Times New Roman" w:hAnsi="Times New Roman" w:cs="Times New Roman"/>
                <w:lang w:val="ru-RU"/>
              </w:rPr>
            </w:pPr>
            <w:r>
              <w:rPr>
                <w:rFonts w:ascii="Times New Roman" w:hAnsi="Times New Roman" w:cs="Times New Roman"/>
                <w:lang w:val="ru-RU"/>
              </w:rPr>
              <w:t>1</w:t>
            </w:r>
          </w:p>
        </w:tc>
      </w:tr>
    </w:tbl>
    <w:p w:rsidR="0015460C" w:rsidRDefault="0015460C" w:rsidP="00B8371B">
      <w:pPr>
        <w:jc w:val="center"/>
        <w:rPr>
          <w:rFonts w:ascii="Times New Roman" w:hAnsi="Times New Roman" w:cs="Times New Roman"/>
          <w:b/>
          <w:bCs/>
          <w:lang w:val="ru-RU"/>
        </w:rPr>
      </w:pPr>
    </w:p>
    <w:p w:rsidR="00B8371B" w:rsidRPr="00B8371B" w:rsidRDefault="00B8371B" w:rsidP="00B8371B">
      <w:pPr>
        <w:jc w:val="center"/>
        <w:rPr>
          <w:rFonts w:ascii="Times New Roman" w:hAnsi="Times New Roman" w:cs="Times New Roman"/>
        </w:rPr>
      </w:pPr>
      <w:r w:rsidRPr="00B8371B">
        <w:rPr>
          <w:rFonts w:ascii="Times New Roman" w:hAnsi="Times New Roman" w:cs="Times New Roman"/>
          <w:b/>
          <w:bCs/>
        </w:rPr>
        <w:t>Информационные ресурсы школы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1455"/>
      </w:tblGrid>
      <w:tr w:rsidR="00B8371B" w:rsidRPr="00B8371B" w:rsidTr="00B8371B">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44183C" w:rsidP="00B8371B">
            <w:pPr>
              <w:rPr>
                <w:rFonts w:ascii="Times New Roman" w:hAnsi="Times New Roman" w:cs="Times New Roman"/>
              </w:rPr>
            </w:pPr>
            <w:r>
              <w:rPr>
                <w:rFonts w:ascii="Times New Roman" w:hAnsi="Times New Roman" w:cs="Times New Roman"/>
                <w:lang w:val="ru-RU"/>
              </w:rPr>
              <w:t>М</w:t>
            </w:r>
            <w:r w:rsidR="00B8371B" w:rsidRPr="00B8371B">
              <w:rPr>
                <w:rFonts w:ascii="Times New Roman" w:hAnsi="Times New Roman" w:cs="Times New Roman"/>
              </w:rPr>
              <w:t>СОШ</w:t>
            </w:r>
          </w:p>
        </w:tc>
      </w:tr>
      <w:tr w:rsidR="00B8371B" w:rsidRPr="00B8371B" w:rsidTr="00B8371B">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Количество компьютеров в ОУ</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5F5378" w:rsidRDefault="005F5378" w:rsidP="00B8371B">
            <w:pPr>
              <w:rPr>
                <w:rFonts w:ascii="Times New Roman" w:hAnsi="Times New Roman" w:cs="Times New Roman"/>
                <w:lang w:val="ru-RU"/>
              </w:rPr>
            </w:pPr>
            <w:r>
              <w:rPr>
                <w:rFonts w:ascii="Times New Roman" w:hAnsi="Times New Roman" w:cs="Times New Roman"/>
                <w:lang w:val="ru-RU"/>
              </w:rPr>
              <w:t>173</w:t>
            </w:r>
          </w:p>
        </w:tc>
      </w:tr>
      <w:tr w:rsidR="00B8371B" w:rsidRPr="00B8371B" w:rsidTr="00B8371B">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lang w:val="ru-RU"/>
              </w:rPr>
            </w:pPr>
            <w:r w:rsidRPr="00B8371B">
              <w:rPr>
                <w:rFonts w:ascii="Times New Roman" w:hAnsi="Times New Roman" w:cs="Times New Roman"/>
                <w:lang w:val="ru-RU"/>
              </w:rPr>
              <w:t>Из них в учебном процессе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5F5378" w:rsidRDefault="005F5378" w:rsidP="00B8371B">
            <w:pPr>
              <w:rPr>
                <w:rFonts w:ascii="Times New Roman" w:hAnsi="Times New Roman" w:cs="Times New Roman"/>
                <w:lang w:val="ru-RU"/>
              </w:rPr>
            </w:pPr>
            <w:r>
              <w:rPr>
                <w:rFonts w:ascii="Times New Roman" w:hAnsi="Times New Roman" w:cs="Times New Roman"/>
                <w:lang w:val="ru-RU"/>
              </w:rPr>
              <w:t>155</w:t>
            </w:r>
          </w:p>
        </w:tc>
      </w:tr>
      <w:tr w:rsidR="00B8371B" w:rsidRPr="00B8371B" w:rsidTr="00B8371B">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lang w:val="ru-RU"/>
              </w:rPr>
            </w:pPr>
            <w:r w:rsidRPr="00B8371B">
              <w:rPr>
                <w:rFonts w:ascii="Times New Roman" w:hAnsi="Times New Roman" w:cs="Times New Roman"/>
                <w:lang w:val="ru-RU"/>
              </w:rPr>
              <w:t>Из них – в компьютерном классе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11</w:t>
            </w:r>
          </w:p>
        </w:tc>
      </w:tr>
      <w:tr w:rsidR="00B8371B" w:rsidRPr="00B8371B" w:rsidTr="00B8371B">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В  учебных кабинетах</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5F5378" w:rsidRDefault="005F5378" w:rsidP="00B8371B">
            <w:pPr>
              <w:rPr>
                <w:rFonts w:ascii="Times New Roman" w:hAnsi="Times New Roman" w:cs="Times New Roman"/>
                <w:lang w:val="ru-RU"/>
              </w:rPr>
            </w:pPr>
            <w:r>
              <w:rPr>
                <w:rFonts w:ascii="Times New Roman" w:hAnsi="Times New Roman" w:cs="Times New Roman"/>
                <w:lang w:val="ru-RU"/>
              </w:rPr>
              <w:t>22</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В библиотеке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2</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Мобильные компьютеры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5F5378" w:rsidRDefault="005F5378" w:rsidP="00B8371B">
            <w:pPr>
              <w:rPr>
                <w:rFonts w:ascii="Times New Roman" w:hAnsi="Times New Roman" w:cs="Times New Roman"/>
                <w:lang w:val="ru-RU"/>
              </w:rPr>
            </w:pPr>
            <w:r>
              <w:rPr>
                <w:rFonts w:ascii="Times New Roman" w:hAnsi="Times New Roman" w:cs="Times New Roman"/>
                <w:lang w:val="ru-RU"/>
              </w:rPr>
              <w:t>68</w:t>
            </w:r>
          </w:p>
        </w:tc>
      </w:tr>
      <w:tr w:rsidR="005F5378"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tcPr>
          <w:p w:rsidR="005F5378" w:rsidRPr="005F5378" w:rsidRDefault="005F5378" w:rsidP="00B8371B">
            <w:pPr>
              <w:rPr>
                <w:rFonts w:ascii="Times New Roman" w:hAnsi="Times New Roman" w:cs="Times New Roman"/>
                <w:lang w:val="ru-RU"/>
              </w:rPr>
            </w:pPr>
            <w:r>
              <w:rPr>
                <w:rFonts w:ascii="Times New Roman" w:hAnsi="Times New Roman" w:cs="Times New Roman"/>
                <w:lang w:val="ru-RU"/>
              </w:rPr>
              <w:t>Планшеты</w:t>
            </w:r>
          </w:p>
        </w:tc>
        <w:tc>
          <w:tcPr>
            <w:tcW w:w="1455" w:type="dxa"/>
            <w:tcBorders>
              <w:top w:val="outset" w:sz="6" w:space="0" w:color="auto"/>
              <w:left w:val="outset" w:sz="6" w:space="0" w:color="auto"/>
              <w:bottom w:val="outset" w:sz="6" w:space="0" w:color="auto"/>
              <w:right w:val="outset" w:sz="6" w:space="0" w:color="auto"/>
            </w:tcBorders>
            <w:vAlign w:val="center"/>
          </w:tcPr>
          <w:p w:rsidR="005F5378" w:rsidRDefault="005F5378" w:rsidP="00B8371B">
            <w:pPr>
              <w:rPr>
                <w:rFonts w:ascii="Times New Roman" w:hAnsi="Times New Roman" w:cs="Times New Roman"/>
                <w:lang w:val="ru-RU"/>
              </w:rPr>
            </w:pPr>
            <w:r>
              <w:rPr>
                <w:rFonts w:ascii="Times New Roman" w:hAnsi="Times New Roman" w:cs="Times New Roman"/>
                <w:lang w:val="ru-RU"/>
              </w:rPr>
              <w:t>33</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МФУ</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15460C" w:rsidRDefault="005F5378" w:rsidP="00B8371B">
            <w:pPr>
              <w:rPr>
                <w:rFonts w:ascii="Times New Roman" w:hAnsi="Times New Roman" w:cs="Times New Roman"/>
                <w:lang w:val="ru-RU"/>
              </w:rPr>
            </w:pPr>
            <w:r>
              <w:rPr>
                <w:rFonts w:ascii="Times New Roman" w:hAnsi="Times New Roman" w:cs="Times New Roman"/>
                <w:lang w:val="ru-RU"/>
              </w:rPr>
              <w:t>18</w:t>
            </w:r>
          </w:p>
        </w:tc>
      </w:tr>
      <w:tr w:rsidR="00B8371B" w:rsidRPr="00B8371B" w:rsidTr="00B8371B">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Принтеры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5F5378" w:rsidRDefault="005F5378" w:rsidP="00B8371B">
            <w:pPr>
              <w:rPr>
                <w:rFonts w:ascii="Times New Roman" w:hAnsi="Times New Roman" w:cs="Times New Roman"/>
                <w:lang w:val="ru-RU"/>
              </w:rPr>
            </w:pPr>
            <w:r>
              <w:rPr>
                <w:rFonts w:ascii="Times New Roman" w:hAnsi="Times New Roman" w:cs="Times New Roman"/>
                <w:lang w:val="ru-RU"/>
              </w:rPr>
              <w:t>7</w:t>
            </w:r>
          </w:p>
        </w:tc>
      </w:tr>
      <w:tr w:rsidR="00B8371B" w:rsidRPr="00B8371B" w:rsidTr="00B8371B">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Цифровые фотокамеры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5F5378" w:rsidRDefault="005F5378" w:rsidP="00B8371B">
            <w:pPr>
              <w:rPr>
                <w:rFonts w:ascii="Times New Roman" w:hAnsi="Times New Roman" w:cs="Times New Roman"/>
                <w:lang w:val="ru-RU"/>
              </w:rPr>
            </w:pPr>
            <w:r>
              <w:rPr>
                <w:rFonts w:ascii="Times New Roman" w:hAnsi="Times New Roman" w:cs="Times New Roman"/>
                <w:lang w:val="ru-RU"/>
              </w:rPr>
              <w:t>2</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Медиапроекторы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5F5378" w:rsidRDefault="005F5378" w:rsidP="00B8371B">
            <w:pPr>
              <w:rPr>
                <w:rFonts w:ascii="Times New Roman" w:hAnsi="Times New Roman" w:cs="Times New Roman"/>
                <w:lang w:val="ru-RU"/>
              </w:rPr>
            </w:pPr>
            <w:r>
              <w:rPr>
                <w:rFonts w:ascii="Times New Roman" w:hAnsi="Times New Roman" w:cs="Times New Roman"/>
                <w:lang w:val="ru-RU"/>
              </w:rPr>
              <w:t>32</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Телевизор</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2</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Экран</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5F5378" w:rsidRDefault="005F5378" w:rsidP="00B8371B">
            <w:pPr>
              <w:rPr>
                <w:rFonts w:ascii="Times New Roman" w:hAnsi="Times New Roman" w:cs="Times New Roman"/>
                <w:lang w:val="ru-RU"/>
              </w:rPr>
            </w:pPr>
            <w:r>
              <w:rPr>
                <w:rFonts w:ascii="Times New Roman" w:hAnsi="Times New Roman" w:cs="Times New Roman"/>
                <w:lang w:val="ru-RU"/>
              </w:rPr>
              <w:t>22</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Музыкальный центр</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2</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Интерактивные доски</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15460C" w:rsidRDefault="005F5378" w:rsidP="00B8371B">
            <w:pPr>
              <w:rPr>
                <w:rFonts w:ascii="Times New Roman" w:hAnsi="Times New Roman" w:cs="Times New Roman"/>
                <w:lang w:val="ru-RU"/>
              </w:rPr>
            </w:pPr>
            <w:r>
              <w:rPr>
                <w:rFonts w:ascii="Times New Roman" w:hAnsi="Times New Roman" w:cs="Times New Roman"/>
                <w:lang w:val="ru-RU"/>
              </w:rPr>
              <w:t>14</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Оборудование для видеоконференцсвязи</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Цифровая лаборатория</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2</w:t>
            </w:r>
          </w:p>
        </w:tc>
      </w:tr>
    </w:tbl>
    <w:p w:rsidR="00B8371B" w:rsidRPr="00B8371B" w:rsidRDefault="00B8371B" w:rsidP="00B8371B">
      <w:pPr>
        <w:rPr>
          <w:rFonts w:ascii="Times New Roman" w:hAnsi="Times New Roman" w:cs="Times New Roman"/>
        </w:rPr>
      </w:pPr>
      <w:r w:rsidRPr="00B8371B">
        <w:rPr>
          <w:rFonts w:ascii="Times New Roman" w:hAnsi="Times New Roman" w:cs="Times New Roman"/>
        </w:rPr>
        <w:t> </w:t>
      </w:r>
    </w:p>
    <w:p w:rsidR="00B8371B" w:rsidRDefault="00B8371B" w:rsidP="00B8371B">
      <w:pPr>
        <w:jc w:val="center"/>
        <w:rPr>
          <w:rFonts w:ascii="Times New Roman" w:hAnsi="Times New Roman" w:cs="Times New Roman"/>
          <w:b/>
          <w:bCs/>
          <w:u w:val="single"/>
          <w:lang w:val="ru-RU"/>
        </w:rPr>
      </w:pPr>
      <w:r w:rsidRPr="00B8371B">
        <w:rPr>
          <w:rFonts w:ascii="Times New Roman" w:hAnsi="Times New Roman" w:cs="Times New Roman"/>
          <w:b/>
          <w:bCs/>
          <w:u w:val="single"/>
        </w:rPr>
        <w:t>Оснащенность образовательного процесса</w:t>
      </w:r>
    </w:p>
    <w:p w:rsidR="00892219" w:rsidRPr="00892219" w:rsidRDefault="00892219" w:rsidP="00B8371B">
      <w:pPr>
        <w:jc w:val="center"/>
        <w:rPr>
          <w:rFonts w:ascii="Times New Roman" w:hAnsi="Times New Roman" w:cs="Times New Roman"/>
          <w:lang w:val="ru-RU"/>
        </w:rPr>
      </w:pPr>
    </w:p>
    <w:tbl>
      <w:tblPr>
        <w:tblW w:w="5000" w:type="pct"/>
        <w:tblCellMar>
          <w:left w:w="0" w:type="dxa"/>
          <w:right w:w="0" w:type="dxa"/>
        </w:tblCellMar>
        <w:tblLook w:val="04A0" w:firstRow="1" w:lastRow="0" w:firstColumn="1" w:lastColumn="0" w:noHBand="0" w:noVBand="1"/>
      </w:tblPr>
      <w:tblGrid>
        <w:gridCol w:w="10883"/>
      </w:tblGrid>
      <w:tr w:rsidR="00892219" w:rsidRPr="00F61230" w:rsidTr="003D539A">
        <w:trPr>
          <w:trHeight w:val="617"/>
        </w:trPr>
        <w:tc>
          <w:tcPr>
            <w:tcW w:w="3483" w:type="pct"/>
            <w:tcBorders>
              <w:top w:val="nil"/>
              <w:left w:val="nil"/>
              <w:bottom w:val="single" w:sz="8" w:space="0" w:color="auto"/>
              <w:right w:val="single" w:sz="8" w:space="0" w:color="auto"/>
            </w:tcBorders>
            <w:tcMar>
              <w:top w:w="0" w:type="dxa"/>
              <w:left w:w="108" w:type="dxa"/>
              <w:bottom w:w="0" w:type="dxa"/>
              <w:right w:w="108" w:type="dxa"/>
            </w:tcMar>
            <w:hideMark/>
          </w:tcPr>
          <w:p w:rsidR="00892219" w:rsidRPr="00892219" w:rsidRDefault="00892219" w:rsidP="003D539A">
            <w:pPr>
              <w:jc w:val="cente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b/>
                <w:bCs/>
                <w:sz w:val="24"/>
                <w:szCs w:val="24"/>
                <w:lang w:val="ru-RU" w:eastAsia="ru-RU"/>
              </w:rPr>
              <w:t xml:space="preserve">Кабинет начальных классов </w:t>
            </w:r>
          </w:p>
          <w:p w:rsidR="00892219" w:rsidRPr="00892219" w:rsidRDefault="00892219" w:rsidP="003D539A">
            <w:pPr>
              <w:jc w:val="cente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b/>
                <w:bCs/>
                <w:sz w:val="24"/>
                <w:szCs w:val="24"/>
                <w:lang w:val="ru-RU" w:eastAsia="ru-RU"/>
              </w:rPr>
              <w:t>(№9)</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Интерактивный комплекс</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Переносная звукоусиливающая система к интерактивной доске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Рабочий компьютер учителя</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Глобус физический</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диаметр 320 мм.</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Линейка классная 1 м. деревянная.</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 </w:t>
            </w:r>
          </w:p>
          <w:p w:rsidR="00892219" w:rsidRPr="00892219" w:rsidRDefault="00892219" w:rsidP="003D539A">
            <w:pPr>
              <w:jc w:val="both"/>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Набор цифр от 1 до 10 (для начальной школы)</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jc w:val="both"/>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Комплект таблиц «Математика в начальной школе. 1-4 класс</w:t>
            </w:r>
          </w:p>
          <w:p w:rsidR="00892219" w:rsidRPr="00892219" w:rsidRDefault="00892219" w:rsidP="003D539A">
            <w:pPr>
              <w:jc w:val="both"/>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Модель часов демонстрационная-1шт</w:t>
            </w:r>
          </w:p>
          <w:p w:rsidR="00892219" w:rsidRPr="00892219" w:rsidRDefault="00892219" w:rsidP="003D539A">
            <w:pPr>
              <w:jc w:val="both"/>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Комплект таблиц по русскому языку для 1-4кл</w:t>
            </w:r>
          </w:p>
        </w:tc>
      </w:tr>
      <w:tr w:rsidR="00892219" w:rsidRPr="00F61230" w:rsidTr="003D539A">
        <w:trPr>
          <w:trHeight w:val="617"/>
        </w:trPr>
        <w:tc>
          <w:tcPr>
            <w:tcW w:w="3483" w:type="pct"/>
            <w:tcBorders>
              <w:top w:val="nil"/>
              <w:left w:val="nil"/>
              <w:bottom w:val="single" w:sz="8" w:space="0" w:color="auto"/>
              <w:right w:val="single" w:sz="8" w:space="0" w:color="auto"/>
            </w:tcBorders>
            <w:tcMar>
              <w:top w:w="0" w:type="dxa"/>
              <w:left w:w="108" w:type="dxa"/>
              <w:bottom w:w="0" w:type="dxa"/>
              <w:right w:w="108" w:type="dxa"/>
            </w:tcMar>
            <w:hideMark/>
          </w:tcPr>
          <w:p w:rsidR="00892219" w:rsidRPr="00892219" w:rsidRDefault="00892219" w:rsidP="003D539A">
            <w:pPr>
              <w:jc w:val="cente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b/>
                <w:bCs/>
                <w:sz w:val="24"/>
                <w:szCs w:val="24"/>
                <w:lang w:val="ru-RU" w:eastAsia="ru-RU"/>
              </w:rPr>
              <w:t xml:space="preserve">Кабинет начальных классов </w:t>
            </w:r>
          </w:p>
          <w:p w:rsidR="00892219" w:rsidRPr="00892219" w:rsidRDefault="00892219" w:rsidP="003D539A">
            <w:pPr>
              <w:jc w:val="cente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b/>
                <w:bCs/>
                <w:sz w:val="24"/>
                <w:szCs w:val="24"/>
                <w:lang w:val="ru-RU" w:eastAsia="ru-RU"/>
              </w:rPr>
              <w:t>(№10)</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Интерактивный комплекс</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Рабочий компьютер учителя</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jc w:val="both"/>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Линейка классная 1 м. деревянная.</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jc w:val="both"/>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Набор цифр от 1 до 10 (для начальной школы)</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jc w:val="both"/>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Комплект таблиц «Математика в начальной школе. 1-4 класс</w:t>
            </w:r>
          </w:p>
          <w:p w:rsidR="00892219" w:rsidRPr="00892219" w:rsidRDefault="00892219" w:rsidP="003D539A">
            <w:pPr>
              <w:jc w:val="both"/>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Модель часов демонстрационная -1шт</w:t>
            </w:r>
          </w:p>
          <w:p w:rsidR="00892219" w:rsidRPr="00892219" w:rsidRDefault="00892219" w:rsidP="003D539A">
            <w:pPr>
              <w:jc w:val="both"/>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Комплект таблиц по русскому языку для 1-4кл</w:t>
            </w:r>
          </w:p>
        </w:tc>
      </w:tr>
      <w:tr w:rsidR="00892219" w:rsidRPr="00F61230" w:rsidTr="003D539A">
        <w:trPr>
          <w:trHeight w:val="617"/>
        </w:trPr>
        <w:tc>
          <w:tcPr>
            <w:tcW w:w="3483" w:type="pct"/>
            <w:tcBorders>
              <w:top w:val="nil"/>
              <w:left w:val="nil"/>
              <w:bottom w:val="single" w:sz="8" w:space="0" w:color="auto"/>
              <w:right w:val="single" w:sz="8" w:space="0" w:color="auto"/>
            </w:tcBorders>
            <w:tcMar>
              <w:top w:w="0" w:type="dxa"/>
              <w:left w:w="108" w:type="dxa"/>
              <w:bottom w:w="0" w:type="dxa"/>
              <w:right w:w="108" w:type="dxa"/>
            </w:tcMar>
            <w:hideMark/>
          </w:tcPr>
          <w:p w:rsidR="00892219" w:rsidRPr="00892219" w:rsidRDefault="00892219" w:rsidP="003D539A">
            <w:pPr>
              <w:jc w:val="cente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b/>
                <w:bCs/>
                <w:sz w:val="24"/>
                <w:szCs w:val="24"/>
                <w:lang w:val="ru-RU" w:eastAsia="ru-RU"/>
              </w:rPr>
              <w:t xml:space="preserve">Кабинет начальных классов </w:t>
            </w:r>
          </w:p>
          <w:p w:rsidR="00892219" w:rsidRPr="00892219" w:rsidRDefault="00892219" w:rsidP="003D539A">
            <w:pPr>
              <w:jc w:val="cente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b/>
                <w:bCs/>
                <w:sz w:val="24"/>
                <w:szCs w:val="24"/>
                <w:lang w:val="ru-RU" w:eastAsia="ru-RU"/>
              </w:rPr>
              <w:t>(№11)</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Рабочий компьютер учителя</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Проектор</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Экран</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Портативная стереосистема для компакт-дисков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Линейка классная 1 м. деревянная.</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Набор цифр от 1 до 10 (для начальной школы)</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Комплект таблиц «Математика в начальной школе. 1-4 класс</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Модель часов демонстрационная-1шт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Комплект таблиц по русскому языку для 1-4кл</w:t>
            </w:r>
          </w:p>
        </w:tc>
      </w:tr>
      <w:tr w:rsidR="00892219" w:rsidRPr="00F61230" w:rsidTr="003D539A">
        <w:trPr>
          <w:trHeight w:val="617"/>
        </w:trPr>
        <w:tc>
          <w:tcPr>
            <w:tcW w:w="3483" w:type="pct"/>
            <w:tcBorders>
              <w:top w:val="nil"/>
              <w:left w:val="nil"/>
              <w:bottom w:val="single" w:sz="8" w:space="0" w:color="auto"/>
              <w:right w:val="single" w:sz="8" w:space="0" w:color="auto"/>
            </w:tcBorders>
            <w:tcMar>
              <w:top w:w="0" w:type="dxa"/>
              <w:left w:w="108" w:type="dxa"/>
              <w:bottom w:w="0" w:type="dxa"/>
              <w:right w:w="108" w:type="dxa"/>
            </w:tcMar>
            <w:hideMark/>
          </w:tcPr>
          <w:p w:rsidR="00892219" w:rsidRPr="00892219" w:rsidRDefault="00892219" w:rsidP="003D539A">
            <w:pPr>
              <w:jc w:val="cente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b/>
                <w:bCs/>
                <w:sz w:val="24"/>
                <w:szCs w:val="24"/>
                <w:lang w:val="ru-RU" w:eastAsia="ru-RU"/>
              </w:rPr>
              <w:t xml:space="preserve">Кабинет начальных классов </w:t>
            </w:r>
          </w:p>
          <w:p w:rsidR="00892219" w:rsidRPr="00892219" w:rsidRDefault="00892219" w:rsidP="003D539A">
            <w:pPr>
              <w:jc w:val="cente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b/>
                <w:bCs/>
                <w:sz w:val="24"/>
                <w:szCs w:val="24"/>
                <w:lang w:val="ru-RU" w:eastAsia="ru-RU"/>
              </w:rPr>
              <w:t>(№12)</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Рабочий компьютер учителя</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Проектор</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Экран</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Линейка классная 1 м. деревянная.</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Набор цифр от 1 до 10 (для начальной школы)</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Комплект таблиц «Математика в начальной школе. 1-4 класс</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Модель часов демонстрационная-1шт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Комплект таблиц по русскому языку для 1-4кл</w:t>
            </w:r>
          </w:p>
        </w:tc>
      </w:tr>
      <w:tr w:rsidR="00892219" w:rsidRPr="00D141C8" w:rsidTr="003D539A">
        <w:trPr>
          <w:trHeight w:val="617"/>
        </w:trPr>
        <w:tc>
          <w:tcPr>
            <w:tcW w:w="3483" w:type="pct"/>
            <w:tcBorders>
              <w:top w:val="nil"/>
              <w:left w:val="nil"/>
              <w:bottom w:val="single" w:sz="8" w:space="0" w:color="auto"/>
              <w:right w:val="single" w:sz="8" w:space="0" w:color="auto"/>
            </w:tcBorders>
            <w:tcMar>
              <w:top w:w="0" w:type="dxa"/>
              <w:left w:w="108" w:type="dxa"/>
              <w:bottom w:w="0" w:type="dxa"/>
              <w:right w:w="108" w:type="dxa"/>
            </w:tcMar>
            <w:hideMark/>
          </w:tcPr>
          <w:p w:rsidR="00892219" w:rsidRPr="00892219" w:rsidRDefault="00892219" w:rsidP="003D539A">
            <w:pPr>
              <w:jc w:val="cente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b/>
                <w:bCs/>
                <w:sz w:val="24"/>
                <w:szCs w:val="24"/>
                <w:lang w:val="ru-RU" w:eastAsia="ru-RU"/>
              </w:rPr>
              <w:t xml:space="preserve">Кабинет начальных классов </w:t>
            </w:r>
          </w:p>
          <w:p w:rsidR="00892219" w:rsidRPr="00892219" w:rsidRDefault="00892219" w:rsidP="003D539A">
            <w:pPr>
              <w:jc w:val="cente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b/>
                <w:bCs/>
                <w:sz w:val="24"/>
                <w:szCs w:val="24"/>
                <w:lang w:val="ru-RU" w:eastAsia="ru-RU"/>
              </w:rPr>
              <w:t>(№13)</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Рабочий компьютер учителя</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Интерактивный комплекс</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Плакат пластиковый «Дневные бабочки Ростовской области» Часть 1.</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Плакат</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пластиковый «Дневные бабочки Ростовской области» часть 2.</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Плакат «Жуки Ростовской области» часть 1.</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Плакат «Жуки Ростовской области» часть 2.</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Методическое пособие "Насекомые Ростовской области. Бабочки"</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Альбом "Детям о Правилах Дорожного Движения"</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Альбом "Детям о Правилах Пожарной Безопасности"</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 </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Глобус физический</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диаметр 320 мм.</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Демонстрационное пособие "Касса "Лента букв".</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1 шт.</w:t>
            </w:r>
          </w:p>
          <w:p w:rsidR="00892219" w:rsidRPr="00005745"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Касса букв классная (ламинированная, с магнитным креплением).</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w:t>
            </w:r>
            <w:r w:rsidRPr="00D141C8">
              <w:rPr>
                <w:rFonts w:ascii="Times New Roman" w:eastAsia="Times New Roman" w:hAnsi="Times New Roman" w:cs="Times New Roman"/>
                <w:sz w:val="24"/>
                <w:szCs w:val="24"/>
                <w:lang w:eastAsia="ru-RU"/>
              </w:rPr>
              <w:t>     </w:t>
            </w:r>
            <w:r w:rsidRPr="00005745">
              <w:rPr>
                <w:rFonts w:ascii="Times New Roman" w:eastAsia="Times New Roman" w:hAnsi="Times New Roman" w:cs="Times New Roman"/>
                <w:sz w:val="24"/>
                <w:szCs w:val="24"/>
                <w:lang w:val="ru-RU" w:eastAsia="ru-RU"/>
              </w:rPr>
              <w:t>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Касса цифр "Учись считать".</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Коллекция "Лен" (начальная</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школа).</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Коллекция "Плоды сельскохозяйственных растений"</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 xml:space="preserve">Коллекция "Гербарий "Для начальной школы" (30 видов, с иллюстрациями) </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Компас школьный.</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Лента измерительная с сантиметровыми делениями.</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 </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Линейка классная 1 м. деревянная.</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 </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Линейка классная пластмассовая 60 см.</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 xml:space="preserve">Лупа ручная. </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Набор денежных знаков (раздаточный).</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Набор цифр от 1 до 10 (для начальной школы)</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Комплект таблиц «Математика в начальной школе. 1-4 класс». 20 шт.</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Комплект таблиц по русскому языку для 1-4кл.</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37 таблиц </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Транспортир классный пластмассовый.</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Угольник классный пластмассовый (30 и 60 градусов).</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2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Угольник классный пластмассовый (45 и 45 градусов).</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2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Циркуль классный пластмассовый</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Набор "Геометрические тела" (Объемные) демонстрационный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Модель часов раздаточная.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Модель часов демонстрационная.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Набор "Географические карты для начальной школы".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Теллурий (Модель Солнце-Земля-Луна). 1 шт.Набор "Части целого. Простые дроби".</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Датчик температуры</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14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Адаптер 200 измерений в секунду</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14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Датчик атмосферного давления воздуха (барометр) 14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Датчик света 14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Датчик температуры поверхности</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14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Датчик силы 14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Цифровой беспроводной микроскоп</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с программным обеспечением</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14 шт. </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Датчик относительной влажности</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Датчик содержания кислорода</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Датчик частоты сердечных сокращений</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D141C8" w:rsidRDefault="00892219" w:rsidP="003D539A">
            <w:pPr>
              <w:rPr>
                <w:rFonts w:ascii="Times New Roman" w:eastAsia="Times New Roman" w:hAnsi="Times New Roman" w:cs="Times New Roman"/>
                <w:sz w:val="24"/>
                <w:szCs w:val="24"/>
                <w:lang w:eastAsia="ru-RU"/>
              </w:rPr>
            </w:pPr>
            <w:r w:rsidRPr="00D141C8">
              <w:rPr>
                <w:rFonts w:ascii="Times New Roman" w:eastAsia="Times New Roman" w:hAnsi="Times New Roman" w:cs="Times New Roman"/>
                <w:sz w:val="24"/>
                <w:szCs w:val="24"/>
                <w:lang w:eastAsia="ru-RU"/>
              </w:rPr>
              <w:t>Датчик расстояния   1 шт.</w:t>
            </w:r>
          </w:p>
        </w:tc>
      </w:tr>
      <w:tr w:rsidR="00892219" w:rsidRPr="00F61230" w:rsidTr="003D539A">
        <w:trPr>
          <w:trHeight w:val="423"/>
        </w:trPr>
        <w:tc>
          <w:tcPr>
            <w:tcW w:w="3483" w:type="pct"/>
            <w:tcBorders>
              <w:top w:val="nil"/>
              <w:left w:val="nil"/>
              <w:bottom w:val="single" w:sz="8" w:space="0" w:color="auto"/>
              <w:right w:val="single" w:sz="8" w:space="0" w:color="auto"/>
            </w:tcBorders>
            <w:tcMar>
              <w:top w:w="0" w:type="dxa"/>
              <w:left w:w="108" w:type="dxa"/>
              <w:bottom w:w="0" w:type="dxa"/>
              <w:right w:w="108" w:type="dxa"/>
            </w:tcMar>
            <w:hideMark/>
          </w:tcPr>
          <w:p w:rsidR="00892219" w:rsidRPr="00892219" w:rsidRDefault="00892219" w:rsidP="003D539A">
            <w:pPr>
              <w:jc w:val="cente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b/>
                <w:bCs/>
                <w:sz w:val="24"/>
                <w:szCs w:val="24"/>
                <w:lang w:val="ru-RU" w:eastAsia="ru-RU"/>
              </w:rPr>
              <w:t xml:space="preserve">Кабинет начальных классов </w:t>
            </w:r>
          </w:p>
          <w:p w:rsidR="00892219" w:rsidRPr="00892219" w:rsidRDefault="00892219" w:rsidP="003D539A">
            <w:pPr>
              <w:jc w:val="cente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b/>
                <w:bCs/>
                <w:sz w:val="24"/>
                <w:szCs w:val="24"/>
                <w:lang w:val="ru-RU" w:eastAsia="ru-RU"/>
              </w:rPr>
              <w:t xml:space="preserve">(№14) </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Рабочий компьютер учителя</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Проектор</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Экран</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Линейка классная 1 м. деревянная.</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Набор цифр от 1 до 10 (для начальной школы)</w:t>
            </w:r>
            <w:r w:rsidRPr="00D141C8">
              <w:rPr>
                <w:rFonts w:ascii="Times New Roman" w:eastAsia="Times New Roman" w:hAnsi="Times New Roman" w:cs="Times New Roman"/>
                <w:sz w:val="24"/>
                <w:szCs w:val="24"/>
                <w:lang w:eastAsia="ru-RU"/>
              </w:rPr>
              <w:t>    </w:t>
            </w:r>
            <w:r w:rsidRPr="00892219">
              <w:rPr>
                <w:rFonts w:ascii="Times New Roman" w:eastAsia="Times New Roman" w:hAnsi="Times New Roman" w:cs="Times New Roman"/>
                <w:sz w:val="24"/>
                <w:szCs w:val="24"/>
                <w:lang w:val="ru-RU" w:eastAsia="ru-RU"/>
              </w:rPr>
              <w:t xml:space="preserve"> 1 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Комплект таблиц «Математика в начальной школе. 1-4 класс</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Модель часов демонстрационная-1шт</w:t>
            </w:r>
          </w:p>
          <w:p w:rsidR="00892219" w:rsidRPr="00892219" w:rsidRDefault="00892219" w:rsidP="003D539A">
            <w:pPr>
              <w:rPr>
                <w:rFonts w:ascii="Times New Roman" w:eastAsia="Times New Roman" w:hAnsi="Times New Roman" w:cs="Times New Roman"/>
                <w:sz w:val="24"/>
                <w:szCs w:val="24"/>
                <w:lang w:val="ru-RU" w:eastAsia="ru-RU"/>
              </w:rPr>
            </w:pPr>
            <w:r w:rsidRPr="00892219">
              <w:rPr>
                <w:rFonts w:ascii="Times New Roman" w:eastAsia="Times New Roman" w:hAnsi="Times New Roman" w:cs="Times New Roman"/>
                <w:sz w:val="24"/>
                <w:szCs w:val="24"/>
                <w:lang w:val="ru-RU" w:eastAsia="ru-RU"/>
              </w:rPr>
              <w:t>Комплект таблиц по русскому языку для 1-4кл</w:t>
            </w:r>
          </w:p>
        </w:tc>
      </w:tr>
    </w:tbl>
    <w:p w:rsidR="00B8371B" w:rsidRDefault="00B8371B" w:rsidP="008854DE">
      <w:pPr>
        <w:pStyle w:val="3"/>
        <w:tabs>
          <w:tab w:val="left" w:pos="709"/>
        </w:tabs>
        <w:ind w:left="-532"/>
        <w:jc w:val="center"/>
        <w:rPr>
          <w:rFonts w:ascii="Times New Roman" w:hAnsi="Times New Roman" w:cs="Times New Roman"/>
          <w:lang w:val="ru-RU"/>
        </w:rPr>
      </w:pPr>
    </w:p>
    <w:bookmarkEnd w:id="269"/>
    <w:p w:rsidR="008A7A3C" w:rsidRPr="001F2692" w:rsidRDefault="001F2692" w:rsidP="00B8371B">
      <w:pPr>
        <w:pStyle w:val="a3"/>
        <w:tabs>
          <w:tab w:val="left" w:pos="709"/>
        </w:tabs>
        <w:ind w:left="0" w:right="0" w:firstLine="567"/>
        <w:rPr>
          <w:rFonts w:ascii="Times New Roman" w:hAnsi="Times New Roman" w:cs="Times New Roman"/>
          <w:b/>
          <w:sz w:val="24"/>
          <w:szCs w:val="24"/>
          <w:lang w:val="ru-RU"/>
        </w:rPr>
      </w:pPr>
      <w:r w:rsidRPr="001F2692">
        <w:rPr>
          <w:rFonts w:ascii="Times New Roman" w:hAnsi="Times New Roman" w:cs="Times New Roman"/>
          <w:b/>
          <w:sz w:val="24"/>
          <w:szCs w:val="24"/>
          <w:lang w:val="ru-RU"/>
        </w:rPr>
        <w:t>3.5.6 Учебно</w:t>
      </w:r>
      <w:r>
        <w:rPr>
          <w:rFonts w:ascii="Times New Roman" w:hAnsi="Times New Roman" w:cs="Times New Roman"/>
          <w:b/>
          <w:sz w:val="24"/>
          <w:szCs w:val="24"/>
          <w:lang w:val="ru-RU"/>
        </w:rPr>
        <w:t xml:space="preserve"> </w:t>
      </w:r>
      <w:r w:rsidRPr="001F2692">
        <w:rPr>
          <w:rFonts w:ascii="Times New Roman" w:hAnsi="Times New Roman" w:cs="Times New Roman"/>
          <w:b/>
          <w:sz w:val="24"/>
          <w:szCs w:val="24"/>
          <w:lang w:val="ru-RU"/>
        </w:rPr>
        <w:t>- м</w:t>
      </w:r>
      <w:r w:rsidR="00D45C2F" w:rsidRPr="001F2692">
        <w:rPr>
          <w:rFonts w:ascii="Times New Roman" w:hAnsi="Times New Roman" w:cs="Times New Roman"/>
          <w:b/>
          <w:sz w:val="24"/>
          <w:szCs w:val="24"/>
          <w:lang w:val="ru-RU"/>
        </w:rPr>
        <w:t>етодическое обеспечение образовательного процесса</w:t>
      </w:r>
    </w:p>
    <w:p w:rsidR="00D45C2F" w:rsidRDefault="00D45C2F" w:rsidP="001F2692">
      <w:pPr>
        <w:pStyle w:val="a3"/>
        <w:tabs>
          <w:tab w:val="left" w:pos="709"/>
        </w:tabs>
        <w:ind w:left="0" w:right="0" w:firstLine="0"/>
        <w:rPr>
          <w:rFonts w:ascii="Times New Roman" w:hAnsi="Times New Roman" w:cs="Times New Roman"/>
          <w:sz w:val="22"/>
          <w:szCs w:val="22"/>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753"/>
        <w:gridCol w:w="1844"/>
        <w:gridCol w:w="7514"/>
      </w:tblGrid>
      <w:tr w:rsidR="001F2692" w:rsidRPr="00F61230" w:rsidTr="001F2692">
        <w:trPr>
          <w:trHeight w:val="166"/>
          <w:jc w:val="center"/>
        </w:trPr>
        <w:tc>
          <w:tcPr>
            <w:tcW w:w="355" w:type="pct"/>
            <w:tcBorders>
              <w:top w:val="single" w:sz="4" w:space="0" w:color="auto"/>
              <w:left w:val="single" w:sz="4" w:space="0" w:color="000000"/>
              <w:bottom w:val="single" w:sz="4" w:space="0" w:color="000000"/>
              <w:right w:val="single" w:sz="4" w:space="0" w:color="auto"/>
            </w:tcBorders>
          </w:tcPr>
          <w:p w:rsidR="001F2692" w:rsidRPr="004B605D" w:rsidRDefault="001F2692" w:rsidP="003D539A">
            <w:pPr>
              <w:tabs>
                <w:tab w:val="left" w:pos="6720"/>
              </w:tabs>
              <w:jc w:val="center"/>
              <w:rPr>
                <w:rFonts w:ascii="Times New Roman" w:hAnsi="Times New Roman"/>
                <w:b/>
              </w:rPr>
            </w:pPr>
            <w:r w:rsidRPr="004B605D">
              <w:rPr>
                <w:rFonts w:ascii="Times New Roman" w:hAnsi="Times New Roman"/>
                <w:b/>
              </w:rPr>
              <w:t>класс</w:t>
            </w:r>
          </w:p>
        </w:tc>
        <w:tc>
          <w:tcPr>
            <w:tcW w:w="346" w:type="pct"/>
            <w:tcBorders>
              <w:top w:val="single" w:sz="4" w:space="0" w:color="auto"/>
              <w:left w:val="single" w:sz="4" w:space="0" w:color="000000"/>
              <w:bottom w:val="single" w:sz="4" w:space="0" w:color="000000"/>
              <w:right w:val="single" w:sz="4" w:space="0" w:color="000000"/>
            </w:tcBorders>
          </w:tcPr>
          <w:p w:rsidR="001F2692" w:rsidRPr="004B605D" w:rsidRDefault="001F2692" w:rsidP="003D539A">
            <w:pPr>
              <w:tabs>
                <w:tab w:val="left" w:pos="6720"/>
              </w:tabs>
              <w:jc w:val="center"/>
              <w:rPr>
                <w:rFonts w:ascii="Times New Roman" w:hAnsi="Times New Roman"/>
                <w:b/>
              </w:rPr>
            </w:pPr>
            <w:r w:rsidRPr="004B605D">
              <w:rPr>
                <w:rFonts w:ascii="Times New Roman" w:hAnsi="Times New Roman"/>
                <w:b/>
              </w:rPr>
              <w:t>Кол-во обучающихся</w:t>
            </w:r>
          </w:p>
        </w:tc>
        <w:tc>
          <w:tcPr>
            <w:tcW w:w="847" w:type="pct"/>
            <w:tcBorders>
              <w:top w:val="single" w:sz="4" w:space="0" w:color="auto"/>
              <w:left w:val="single" w:sz="4" w:space="0" w:color="000000"/>
              <w:bottom w:val="single" w:sz="4" w:space="0" w:color="000000"/>
              <w:right w:val="single" w:sz="4" w:space="0" w:color="auto"/>
            </w:tcBorders>
          </w:tcPr>
          <w:p w:rsidR="001F2692" w:rsidRPr="004B605D" w:rsidRDefault="001F2692" w:rsidP="003D539A">
            <w:pPr>
              <w:tabs>
                <w:tab w:val="left" w:pos="6720"/>
              </w:tabs>
              <w:jc w:val="center"/>
              <w:rPr>
                <w:rFonts w:ascii="Times New Roman" w:hAnsi="Times New Roman"/>
                <w:b/>
              </w:rPr>
            </w:pPr>
            <w:r w:rsidRPr="004B605D">
              <w:rPr>
                <w:rFonts w:ascii="Times New Roman" w:hAnsi="Times New Roman"/>
                <w:b/>
              </w:rPr>
              <w:t>Учебный предмет</w:t>
            </w:r>
          </w:p>
          <w:p w:rsidR="001F2692" w:rsidRPr="004B605D" w:rsidRDefault="001F2692" w:rsidP="003D539A">
            <w:pPr>
              <w:tabs>
                <w:tab w:val="left" w:pos="6720"/>
              </w:tabs>
              <w:jc w:val="center"/>
              <w:rPr>
                <w:rFonts w:ascii="Times New Roman" w:hAnsi="Times New Roman"/>
                <w:b/>
              </w:rPr>
            </w:pPr>
          </w:p>
          <w:p w:rsidR="001F2692" w:rsidRPr="004B605D" w:rsidRDefault="001F2692" w:rsidP="003D539A">
            <w:pPr>
              <w:tabs>
                <w:tab w:val="left" w:pos="6720"/>
              </w:tabs>
              <w:jc w:val="center"/>
              <w:rPr>
                <w:rFonts w:ascii="Times New Roman" w:hAnsi="Times New Roman"/>
                <w:b/>
              </w:rPr>
            </w:pPr>
          </w:p>
        </w:tc>
        <w:tc>
          <w:tcPr>
            <w:tcW w:w="3452" w:type="pct"/>
            <w:tcBorders>
              <w:top w:val="single" w:sz="4" w:space="0" w:color="auto"/>
              <w:left w:val="single" w:sz="4" w:space="0" w:color="000000"/>
              <w:bottom w:val="single" w:sz="4" w:space="0" w:color="000000"/>
              <w:right w:val="triple" w:sz="4" w:space="0" w:color="auto"/>
            </w:tcBorders>
          </w:tcPr>
          <w:p w:rsidR="001F2692" w:rsidRPr="001F2692" w:rsidRDefault="001F2692" w:rsidP="003D539A">
            <w:pPr>
              <w:tabs>
                <w:tab w:val="left" w:pos="6720"/>
              </w:tabs>
              <w:jc w:val="center"/>
              <w:rPr>
                <w:rFonts w:ascii="Times New Roman" w:hAnsi="Times New Roman"/>
                <w:b/>
                <w:lang w:val="ru-RU"/>
              </w:rPr>
            </w:pPr>
            <w:r w:rsidRPr="001F2692">
              <w:rPr>
                <w:rFonts w:ascii="Times New Roman" w:hAnsi="Times New Roman"/>
                <w:b/>
                <w:lang w:val="ru-RU"/>
              </w:rPr>
              <w:t>Учебник, автор, год издания, издательство</w:t>
            </w:r>
          </w:p>
        </w:tc>
      </w:tr>
      <w:tr w:rsidR="001F2692" w:rsidRPr="00F61230" w:rsidTr="001F2692">
        <w:trPr>
          <w:trHeight w:val="255"/>
          <w:jc w:val="center"/>
        </w:trPr>
        <w:tc>
          <w:tcPr>
            <w:tcW w:w="355" w:type="pct"/>
            <w:vMerge w:val="restart"/>
            <w:tcBorders>
              <w:top w:val="single" w:sz="4" w:space="0" w:color="auto"/>
              <w:left w:val="single" w:sz="4" w:space="0" w:color="auto"/>
              <w:right w:val="nil"/>
            </w:tcBorders>
            <w:textDirection w:val="btLr"/>
            <w:vAlign w:val="center"/>
          </w:tcPr>
          <w:p w:rsidR="001F2692" w:rsidRPr="004B605D" w:rsidRDefault="001F2692" w:rsidP="003D539A">
            <w:pPr>
              <w:tabs>
                <w:tab w:val="left" w:pos="6720"/>
              </w:tabs>
              <w:ind w:right="113"/>
              <w:jc w:val="center"/>
              <w:rPr>
                <w:rFonts w:ascii="Times New Roman" w:hAnsi="Times New Roman"/>
              </w:rPr>
            </w:pPr>
            <w:r w:rsidRPr="004B605D">
              <w:rPr>
                <w:rFonts w:ascii="Times New Roman" w:hAnsi="Times New Roman"/>
              </w:rPr>
              <w:t>1 класс</w:t>
            </w:r>
          </w:p>
        </w:tc>
        <w:tc>
          <w:tcPr>
            <w:tcW w:w="346" w:type="pct"/>
            <w:vMerge w:val="restart"/>
            <w:tcBorders>
              <w:top w:val="single" w:sz="4" w:space="0" w:color="auto"/>
              <w:left w:val="single" w:sz="4" w:space="0" w:color="auto"/>
              <w:right w:val="single" w:sz="4" w:space="0" w:color="auto"/>
            </w:tcBorders>
          </w:tcPr>
          <w:p w:rsidR="001F2692" w:rsidRPr="004B605D" w:rsidRDefault="001F2692" w:rsidP="003D539A">
            <w:pPr>
              <w:tabs>
                <w:tab w:val="left" w:pos="6720"/>
              </w:tabs>
              <w:rPr>
                <w:rFonts w:ascii="Times New Roman" w:hAnsi="Times New Roman"/>
              </w:rPr>
            </w:pPr>
            <w:r>
              <w:rPr>
                <w:rFonts w:ascii="Times New Roman" w:hAnsi="Times New Roman"/>
              </w:rPr>
              <w:t>30</w:t>
            </w: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Литературное чтение</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lang w:val="ru-RU"/>
              </w:rPr>
              <w:t>Климанова Л.Ф., Горецкий В.Г., Голованова М.В. и др. Литературное чтение. 1 класс. Учебник. В 2 ч. Часть 1,2  2023 г</w:t>
            </w:r>
          </w:p>
        </w:tc>
      </w:tr>
      <w:tr w:rsidR="001F2692" w:rsidRPr="004B605D" w:rsidTr="001F2692">
        <w:trPr>
          <w:trHeight w:val="255"/>
          <w:jc w:val="center"/>
        </w:trPr>
        <w:tc>
          <w:tcPr>
            <w:tcW w:w="355" w:type="pct"/>
            <w:vMerge/>
            <w:tcBorders>
              <w:left w:val="single" w:sz="4" w:space="0" w:color="auto"/>
              <w:right w:val="nil"/>
            </w:tcBorders>
            <w:textDirection w:val="btLr"/>
            <w:vAlign w:val="center"/>
            <w:hideMark/>
          </w:tcPr>
          <w:p w:rsidR="001F2692" w:rsidRPr="001F2692" w:rsidRDefault="001F2692" w:rsidP="003D539A">
            <w:pPr>
              <w:tabs>
                <w:tab w:val="left" w:pos="6720"/>
              </w:tabs>
              <w:ind w:right="113"/>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Русский язык</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lang w:val="ru-RU"/>
              </w:rPr>
              <w:t>Горецкий В.Г., Кирюшкин В.А., Виноградская Л.А., Бойкина М.В. Русский язык. Азбука. 1 класс. Учебник. В 2-х ч. 2023 г</w:t>
            </w:r>
          </w:p>
          <w:p w:rsidR="001F2692" w:rsidRPr="004B605D" w:rsidRDefault="001F2692" w:rsidP="003D539A">
            <w:pPr>
              <w:tabs>
                <w:tab w:val="left" w:pos="6720"/>
              </w:tabs>
              <w:rPr>
                <w:rFonts w:ascii="Times New Roman" w:hAnsi="Times New Roman"/>
              </w:rPr>
            </w:pPr>
            <w:r w:rsidRPr="001F2692">
              <w:rPr>
                <w:rFonts w:ascii="Times New Roman" w:hAnsi="Times New Roman"/>
                <w:lang w:val="ru-RU"/>
              </w:rPr>
              <w:t xml:space="preserve">Канакина В.П., Горецкий В.Г., Русский язык. </w:t>
            </w:r>
            <w:r w:rsidRPr="00487087">
              <w:rPr>
                <w:rFonts w:ascii="Times New Roman" w:hAnsi="Times New Roman"/>
              </w:rPr>
              <w:t>1 класс. Учебник</w:t>
            </w:r>
            <w:r>
              <w:rPr>
                <w:rFonts w:ascii="Times New Roman" w:hAnsi="Times New Roman"/>
              </w:rPr>
              <w:t>, 2023 г.</w:t>
            </w:r>
          </w:p>
        </w:tc>
      </w:tr>
      <w:tr w:rsidR="001F2692" w:rsidRPr="00F61230" w:rsidTr="001F2692">
        <w:trPr>
          <w:trHeight w:val="461"/>
          <w:jc w:val="center"/>
        </w:trPr>
        <w:tc>
          <w:tcPr>
            <w:tcW w:w="355" w:type="pct"/>
            <w:vMerge/>
            <w:tcBorders>
              <w:left w:val="single" w:sz="4" w:space="0" w:color="auto"/>
              <w:right w:val="nil"/>
            </w:tcBorders>
          </w:tcPr>
          <w:p w:rsidR="001F2692" w:rsidRPr="004B605D" w:rsidRDefault="001F2692" w:rsidP="003D539A">
            <w:pPr>
              <w:tabs>
                <w:tab w:val="left" w:pos="6720"/>
              </w:tabs>
              <w:jc w:val="center"/>
              <w:rPr>
                <w:rFonts w:ascii="Times New Roman" w:hAnsi="Times New Roman"/>
              </w:rPr>
            </w:pPr>
          </w:p>
        </w:tc>
        <w:tc>
          <w:tcPr>
            <w:tcW w:w="346" w:type="pct"/>
            <w:vMerge/>
            <w:tcBorders>
              <w:left w:val="single" w:sz="4" w:space="0" w:color="auto"/>
              <w:right w:val="single" w:sz="4" w:space="0" w:color="auto"/>
            </w:tcBorders>
          </w:tcPr>
          <w:p w:rsidR="001F2692" w:rsidRPr="004B605D" w:rsidRDefault="001F2692" w:rsidP="003D539A">
            <w:pPr>
              <w:tabs>
                <w:tab w:val="left" w:pos="6720"/>
              </w:tabs>
              <w:rPr>
                <w:rFonts w:ascii="Times New Roman" w:hAnsi="Times New Roman"/>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Математика</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lang w:val="ru-RU"/>
              </w:rPr>
              <w:t>Моро М.И., Волкова С.И., Степанова С.В., Математика. 1 класс. Учебник. В 2 ч. Часть 1,2 2023 г.</w:t>
            </w:r>
          </w:p>
        </w:tc>
      </w:tr>
      <w:tr w:rsidR="001F2692" w:rsidRPr="004B605D" w:rsidTr="001F2692">
        <w:trPr>
          <w:trHeight w:val="615"/>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Окружающий мир</w:t>
            </w:r>
          </w:p>
        </w:tc>
        <w:tc>
          <w:tcPr>
            <w:tcW w:w="3452" w:type="pct"/>
            <w:tcBorders>
              <w:top w:val="single" w:sz="4" w:space="0" w:color="auto"/>
              <w:left w:val="single" w:sz="4" w:space="0" w:color="auto"/>
              <w:bottom w:val="single" w:sz="4" w:space="0" w:color="auto"/>
              <w:right w:val="triple" w:sz="4" w:space="0" w:color="auto"/>
            </w:tcBorders>
          </w:tcPr>
          <w:p w:rsidR="001F2692" w:rsidRPr="004B605D" w:rsidRDefault="001F2692" w:rsidP="003D539A">
            <w:pPr>
              <w:tabs>
                <w:tab w:val="left" w:pos="6720"/>
              </w:tabs>
              <w:rPr>
                <w:rFonts w:ascii="Times New Roman" w:hAnsi="Times New Roman"/>
              </w:rPr>
            </w:pPr>
            <w:r w:rsidRPr="001F2692">
              <w:rPr>
                <w:rFonts w:ascii="Times New Roman" w:hAnsi="Times New Roman"/>
                <w:lang w:val="ru-RU"/>
              </w:rPr>
              <w:t xml:space="preserve">Плешаков А. А. Окружающий мир. 1 класс. </w:t>
            </w:r>
            <w:r>
              <w:rPr>
                <w:rFonts w:ascii="Times New Roman" w:hAnsi="Times New Roman"/>
              </w:rPr>
              <w:t>Учебник. В 2 ч., 2023 г.</w:t>
            </w:r>
          </w:p>
        </w:tc>
      </w:tr>
      <w:tr w:rsidR="001F2692" w:rsidRPr="004B605D" w:rsidTr="001F2692">
        <w:trPr>
          <w:trHeight w:val="540"/>
          <w:jc w:val="center"/>
        </w:trPr>
        <w:tc>
          <w:tcPr>
            <w:tcW w:w="355" w:type="pct"/>
            <w:vMerge/>
            <w:tcBorders>
              <w:left w:val="single" w:sz="4" w:space="0" w:color="auto"/>
              <w:right w:val="nil"/>
            </w:tcBorders>
          </w:tcPr>
          <w:p w:rsidR="001F2692" w:rsidRPr="004B605D" w:rsidRDefault="001F2692" w:rsidP="003D539A">
            <w:pPr>
              <w:tabs>
                <w:tab w:val="left" w:pos="6720"/>
              </w:tabs>
              <w:jc w:val="center"/>
              <w:rPr>
                <w:rFonts w:ascii="Times New Roman" w:hAnsi="Times New Roman"/>
              </w:rPr>
            </w:pPr>
          </w:p>
        </w:tc>
        <w:tc>
          <w:tcPr>
            <w:tcW w:w="346" w:type="pct"/>
            <w:vMerge/>
            <w:tcBorders>
              <w:left w:val="single" w:sz="4" w:space="0" w:color="auto"/>
              <w:right w:val="single" w:sz="4" w:space="0" w:color="auto"/>
            </w:tcBorders>
          </w:tcPr>
          <w:p w:rsidR="001F2692" w:rsidRPr="004B605D" w:rsidRDefault="001F2692" w:rsidP="003D539A">
            <w:pPr>
              <w:tabs>
                <w:tab w:val="left" w:pos="6720"/>
              </w:tabs>
              <w:rPr>
                <w:rFonts w:ascii="Times New Roman" w:hAnsi="Times New Roman"/>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55403C">
              <w:rPr>
                <w:rFonts w:ascii="Times New Roman" w:hAnsi="Times New Roman"/>
              </w:rPr>
              <w:t>Труд (технология)</w:t>
            </w:r>
          </w:p>
        </w:tc>
        <w:tc>
          <w:tcPr>
            <w:tcW w:w="3452" w:type="pct"/>
            <w:tcBorders>
              <w:top w:val="single" w:sz="4" w:space="0" w:color="auto"/>
              <w:left w:val="single" w:sz="4" w:space="0" w:color="auto"/>
              <w:bottom w:val="single" w:sz="4" w:space="0" w:color="auto"/>
              <w:right w:val="triple" w:sz="4" w:space="0" w:color="auto"/>
            </w:tcBorders>
          </w:tcPr>
          <w:p w:rsidR="001F2692" w:rsidRPr="004B605D" w:rsidRDefault="001F2692" w:rsidP="003D539A">
            <w:pPr>
              <w:tabs>
                <w:tab w:val="left" w:pos="6720"/>
              </w:tabs>
              <w:rPr>
                <w:rFonts w:ascii="Times New Roman" w:hAnsi="Times New Roman"/>
              </w:rPr>
            </w:pPr>
            <w:r w:rsidRPr="001F2692">
              <w:rPr>
                <w:rFonts w:ascii="Times New Roman" w:hAnsi="Times New Roman"/>
                <w:lang w:val="ru-RU"/>
              </w:rPr>
              <w:t xml:space="preserve"> Лутцева Е.А., Зуева Т.П., Технология. </w:t>
            </w:r>
            <w:r w:rsidRPr="00A8406D">
              <w:rPr>
                <w:rFonts w:ascii="Times New Roman" w:hAnsi="Times New Roman"/>
              </w:rPr>
              <w:t>1 класс. Учебник</w:t>
            </w:r>
            <w:r>
              <w:rPr>
                <w:rFonts w:ascii="Times New Roman" w:hAnsi="Times New Roman"/>
              </w:rPr>
              <w:t>, 2023 г.</w:t>
            </w:r>
          </w:p>
        </w:tc>
      </w:tr>
      <w:tr w:rsidR="001F2692" w:rsidRPr="004B605D" w:rsidTr="001F2692">
        <w:trPr>
          <w:trHeight w:val="775"/>
          <w:jc w:val="center"/>
        </w:trPr>
        <w:tc>
          <w:tcPr>
            <w:tcW w:w="355" w:type="pct"/>
            <w:vMerge/>
            <w:tcBorders>
              <w:left w:val="single" w:sz="4" w:space="0" w:color="auto"/>
              <w:right w:val="nil"/>
            </w:tcBorders>
          </w:tcPr>
          <w:p w:rsidR="001F2692" w:rsidRPr="004B605D" w:rsidRDefault="001F2692" w:rsidP="003D539A">
            <w:pPr>
              <w:tabs>
                <w:tab w:val="left" w:pos="6720"/>
              </w:tabs>
              <w:jc w:val="center"/>
              <w:rPr>
                <w:rFonts w:ascii="Times New Roman" w:hAnsi="Times New Roman"/>
              </w:rPr>
            </w:pPr>
          </w:p>
        </w:tc>
        <w:tc>
          <w:tcPr>
            <w:tcW w:w="346" w:type="pct"/>
            <w:vMerge/>
            <w:tcBorders>
              <w:left w:val="single" w:sz="4" w:space="0" w:color="auto"/>
              <w:right w:val="single" w:sz="4" w:space="0" w:color="auto"/>
            </w:tcBorders>
          </w:tcPr>
          <w:p w:rsidR="001F2692" w:rsidRPr="004B605D" w:rsidRDefault="001F2692" w:rsidP="003D539A">
            <w:pPr>
              <w:tabs>
                <w:tab w:val="left" w:pos="6720"/>
              </w:tabs>
              <w:rPr>
                <w:rFonts w:ascii="Times New Roman" w:hAnsi="Times New Roman"/>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Физическая культура</w:t>
            </w:r>
          </w:p>
        </w:tc>
        <w:tc>
          <w:tcPr>
            <w:tcW w:w="3452" w:type="pct"/>
            <w:tcBorders>
              <w:top w:val="single" w:sz="4" w:space="0" w:color="auto"/>
              <w:left w:val="single" w:sz="4" w:space="0" w:color="auto"/>
              <w:bottom w:val="single" w:sz="4" w:space="0" w:color="auto"/>
              <w:right w:val="triple" w:sz="4" w:space="0" w:color="auto"/>
            </w:tcBorders>
          </w:tcPr>
          <w:p w:rsidR="001F2692" w:rsidRPr="004B605D" w:rsidRDefault="001F2692" w:rsidP="003D539A">
            <w:pPr>
              <w:tabs>
                <w:tab w:val="left" w:pos="6720"/>
              </w:tabs>
              <w:rPr>
                <w:rFonts w:ascii="Times New Roman" w:hAnsi="Times New Roman"/>
              </w:rPr>
            </w:pPr>
            <w:r w:rsidRPr="001F2692">
              <w:rPr>
                <w:rFonts w:ascii="Times New Roman" w:hAnsi="Times New Roman"/>
                <w:lang w:val="ru-RU"/>
              </w:rPr>
              <w:t xml:space="preserve">Матвеев А.П., Физическая культура. </w:t>
            </w:r>
            <w:r>
              <w:rPr>
                <w:rFonts w:ascii="Times New Roman" w:hAnsi="Times New Roman"/>
              </w:rPr>
              <w:t>1</w:t>
            </w:r>
            <w:r w:rsidRPr="00B91111">
              <w:rPr>
                <w:rFonts w:ascii="Times New Roman" w:hAnsi="Times New Roman"/>
              </w:rPr>
              <w:t xml:space="preserve"> класс. Учебник, 2023 г.</w:t>
            </w:r>
          </w:p>
        </w:tc>
      </w:tr>
      <w:tr w:rsidR="001F2692" w:rsidRPr="004B605D" w:rsidTr="001F2692">
        <w:trPr>
          <w:trHeight w:val="285"/>
          <w:jc w:val="center"/>
        </w:trPr>
        <w:tc>
          <w:tcPr>
            <w:tcW w:w="355" w:type="pct"/>
            <w:vMerge/>
            <w:tcBorders>
              <w:left w:val="single" w:sz="4" w:space="0" w:color="auto"/>
              <w:right w:val="nil"/>
            </w:tcBorders>
          </w:tcPr>
          <w:p w:rsidR="001F2692" w:rsidRPr="004B605D" w:rsidRDefault="001F2692" w:rsidP="003D539A">
            <w:pPr>
              <w:tabs>
                <w:tab w:val="left" w:pos="6720"/>
              </w:tabs>
              <w:jc w:val="center"/>
              <w:rPr>
                <w:rFonts w:ascii="Times New Roman" w:hAnsi="Times New Roman"/>
              </w:rPr>
            </w:pPr>
          </w:p>
        </w:tc>
        <w:tc>
          <w:tcPr>
            <w:tcW w:w="346" w:type="pct"/>
            <w:vMerge/>
            <w:tcBorders>
              <w:left w:val="single" w:sz="4" w:space="0" w:color="auto"/>
              <w:right w:val="single" w:sz="4" w:space="0" w:color="auto"/>
            </w:tcBorders>
          </w:tcPr>
          <w:p w:rsidR="001F2692" w:rsidRPr="004B605D" w:rsidRDefault="001F2692" w:rsidP="003D539A">
            <w:pPr>
              <w:tabs>
                <w:tab w:val="left" w:pos="6720"/>
              </w:tabs>
              <w:rPr>
                <w:rFonts w:ascii="Times New Roman" w:hAnsi="Times New Roman"/>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Музыка</w:t>
            </w:r>
          </w:p>
        </w:tc>
        <w:tc>
          <w:tcPr>
            <w:tcW w:w="3452" w:type="pct"/>
            <w:tcBorders>
              <w:top w:val="single" w:sz="4" w:space="0" w:color="auto"/>
              <w:left w:val="single" w:sz="4" w:space="0" w:color="auto"/>
              <w:bottom w:val="single" w:sz="4" w:space="0" w:color="auto"/>
              <w:right w:val="triple" w:sz="4" w:space="0" w:color="auto"/>
            </w:tcBorders>
          </w:tcPr>
          <w:p w:rsidR="001F2692" w:rsidRPr="004B605D" w:rsidRDefault="001F2692" w:rsidP="003D539A">
            <w:pPr>
              <w:tabs>
                <w:tab w:val="left" w:pos="6720"/>
              </w:tabs>
              <w:rPr>
                <w:rFonts w:ascii="Times New Roman" w:hAnsi="Times New Roman"/>
              </w:rPr>
            </w:pPr>
            <w:r w:rsidRPr="001F2692">
              <w:rPr>
                <w:rFonts w:ascii="Times New Roman" w:hAnsi="Times New Roman"/>
                <w:lang w:val="ru-RU"/>
              </w:rPr>
              <w:t xml:space="preserve">Критская Е. Д., Сергеева Г. П., Шмагина Т. С., Музыка. </w:t>
            </w:r>
            <w:r w:rsidRPr="00C470F5">
              <w:rPr>
                <w:rFonts w:ascii="Times New Roman" w:hAnsi="Times New Roman"/>
              </w:rPr>
              <w:t>1 класс. Учебник</w:t>
            </w:r>
            <w:r>
              <w:rPr>
                <w:rFonts w:ascii="Times New Roman" w:hAnsi="Times New Roman"/>
              </w:rPr>
              <w:t>, 2023 г.</w:t>
            </w:r>
          </w:p>
        </w:tc>
      </w:tr>
      <w:tr w:rsidR="001F2692" w:rsidRPr="004B605D" w:rsidTr="001F2692">
        <w:trPr>
          <w:trHeight w:val="423"/>
          <w:jc w:val="center"/>
        </w:trPr>
        <w:tc>
          <w:tcPr>
            <w:tcW w:w="355" w:type="pct"/>
            <w:vMerge/>
            <w:tcBorders>
              <w:left w:val="single" w:sz="4" w:space="0" w:color="auto"/>
              <w:right w:val="nil"/>
            </w:tcBorders>
          </w:tcPr>
          <w:p w:rsidR="001F2692" w:rsidRPr="004B605D" w:rsidRDefault="001F2692" w:rsidP="003D539A">
            <w:pPr>
              <w:tabs>
                <w:tab w:val="left" w:pos="6720"/>
              </w:tabs>
              <w:jc w:val="center"/>
              <w:rPr>
                <w:rFonts w:ascii="Times New Roman" w:hAnsi="Times New Roman"/>
              </w:rPr>
            </w:pPr>
          </w:p>
        </w:tc>
        <w:tc>
          <w:tcPr>
            <w:tcW w:w="346" w:type="pct"/>
            <w:vMerge/>
            <w:tcBorders>
              <w:left w:val="single" w:sz="4" w:space="0" w:color="auto"/>
              <w:right w:val="single" w:sz="4" w:space="0" w:color="auto"/>
            </w:tcBorders>
          </w:tcPr>
          <w:p w:rsidR="001F2692" w:rsidRPr="004B605D" w:rsidRDefault="001F2692" w:rsidP="003D539A">
            <w:pPr>
              <w:tabs>
                <w:tab w:val="left" w:pos="6720"/>
              </w:tabs>
              <w:rPr>
                <w:rFonts w:ascii="Times New Roman" w:hAnsi="Times New Roman"/>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Изобразительное искусство</w:t>
            </w:r>
          </w:p>
        </w:tc>
        <w:tc>
          <w:tcPr>
            <w:tcW w:w="3452" w:type="pct"/>
            <w:tcBorders>
              <w:top w:val="single" w:sz="4" w:space="0" w:color="auto"/>
              <w:left w:val="single" w:sz="4" w:space="0" w:color="auto"/>
              <w:bottom w:val="single" w:sz="4" w:space="0" w:color="auto"/>
              <w:right w:val="triple" w:sz="4" w:space="0" w:color="auto"/>
            </w:tcBorders>
          </w:tcPr>
          <w:p w:rsidR="001F2692" w:rsidRPr="004B605D" w:rsidRDefault="001F2692" w:rsidP="003D539A">
            <w:pPr>
              <w:tabs>
                <w:tab w:val="left" w:pos="6720"/>
              </w:tabs>
              <w:rPr>
                <w:rFonts w:ascii="Times New Roman" w:hAnsi="Times New Roman"/>
              </w:rPr>
            </w:pPr>
            <w:r w:rsidRPr="001F2692">
              <w:rPr>
                <w:rFonts w:ascii="Times New Roman" w:hAnsi="Times New Roman"/>
                <w:lang w:val="ru-RU"/>
              </w:rPr>
              <w:t xml:space="preserve">Неменская Л. А./ под редакцией Неменского Б. М., Изобразительное искусство. </w:t>
            </w:r>
            <w:r w:rsidRPr="003D4E4B">
              <w:rPr>
                <w:rFonts w:ascii="Times New Roman" w:hAnsi="Times New Roman"/>
              </w:rPr>
              <w:t>1 класс. Учебник</w:t>
            </w:r>
            <w:r>
              <w:rPr>
                <w:rFonts w:ascii="Times New Roman" w:hAnsi="Times New Roman"/>
              </w:rPr>
              <w:t>, 2023 г.</w:t>
            </w:r>
          </w:p>
        </w:tc>
      </w:tr>
      <w:tr w:rsidR="001F2692" w:rsidRPr="00F61230" w:rsidTr="001F2692">
        <w:trPr>
          <w:trHeight w:val="434"/>
          <w:jc w:val="center"/>
        </w:trPr>
        <w:tc>
          <w:tcPr>
            <w:tcW w:w="355" w:type="pct"/>
            <w:vMerge w:val="restart"/>
            <w:tcBorders>
              <w:top w:val="single" w:sz="4" w:space="0" w:color="auto"/>
              <w:left w:val="single" w:sz="4" w:space="0" w:color="auto"/>
              <w:right w:val="nil"/>
            </w:tcBorders>
            <w:textDirection w:val="btLr"/>
            <w:vAlign w:val="center"/>
          </w:tcPr>
          <w:p w:rsidR="001F2692" w:rsidRPr="004B605D" w:rsidRDefault="001F2692" w:rsidP="003D539A">
            <w:pPr>
              <w:tabs>
                <w:tab w:val="left" w:pos="6720"/>
              </w:tabs>
              <w:ind w:right="113"/>
              <w:jc w:val="center"/>
              <w:rPr>
                <w:rFonts w:ascii="Times New Roman" w:hAnsi="Times New Roman"/>
              </w:rPr>
            </w:pPr>
            <w:r w:rsidRPr="004B605D">
              <w:rPr>
                <w:rFonts w:ascii="Times New Roman" w:hAnsi="Times New Roman"/>
              </w:rPr>
              <w:t>2 класс</w:t>
            </w:r>
          </w:p>
        </w:tc>
        <w:tc>
          <w:tcPr>
            <w:tcW w:w="346" w:type="pct"/>
            <w:vMerge w:val="restart"/>
            <w:tcBorders>
              <w:top w:val="single" w:sz="4" w:space="0" w:color="auto"/>
              <w:left w:val="single" w:sz="4" w:space="0" w:color="auto"/>
              <w:right w:val="single" w:sz="4" w:space="0" w:color="auto"/>
            </w:tcBorders>
          </w:tcPr>
          <w:p w:rsidR="001F2692" w:rsidRPr="004B605D" w:rsidRDefault="001F2692" w:rsidP="003D539A">
            <w:pPr>
              <w:tabs>
                <w:tab w:val="left" w:pos="6720"/>
              </w:tabs>
              <w:rPr>
                <w:rFonts w:ascii="Times New Roman" w:hAnsi="Times New Roman"/>
              </w:rPr>
            </w:pPr>
            <w:r>
              <w:rPr>
                <w:rFonts w:ascii="Times New Roman" w:hAnsi="Times New Roman"/>
              </w:rPr>
              <w:t>32</w:t>
            </w: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Русский язык</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bCs/>
                <w:lang w:val="ru-RU"/>
              </w:rPr>
              <w:t>Канакина В.П., Горецкий В.Г., Русский язык. 2 класс. Учебник. В 2-х ч. Часть 1, 2024 г</w:t>
            </w:r>
          </w:p>
        </w:tc>
      </w:tr>
      <w:tr w:rsidR="001F2692" w:rsidRPr="00F61230" w:rsidTr="001F2692">
        <w:trPr>
          <w:trHeight w:val="675"/>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Литературное чтение</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bCs/>
                <w:lang w:val="ru-RU"/>
              </w:rPr>
              <w:t>Климанова Л.Ф., Горецкий В.Г., Голованова М.В. и др. Литературное чтение. 2 класс. Учебник. В 2 ч. 2024 г.</w:t>
            </w:r>
          </w:p>
        </w:tc>
      </w:tr>
      <w:tr w:rsidR="001F2692" w:rsidRPr="00F61230" w:rsidTr="001F2692">
        <w:trPr>
          <w:trHeight w:val="585"/>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Иностранный язык</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u w:val="single"/>
                <w:lang w:val="ru-RU"/>
              </w:rPr>
              <w:t>Быкова Н. И., Дули Д., Поспелова М. Д. и др., Английский язык. 2 класс. Учебник. В 2 ч. Часть 1,2 2023 г.</w:t>
            </w:r>
          </w:p>
        </w:tc>
      </w:tr>
      <w:tr w:rsidR="001F2692" w:rsidRPr="00F61230" w:rsidTr="001F2692">
        <w:trPr>
          <w:trHeight w:val="435"/>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Математика</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bCs/>
                <w:lang w:val="ru-RU"/>
              </w:rPr>
              <w:t>Моро М.И., Бантова М.А., Бельтюкова Г.В. и др. Математика. 2 класс. Учебник. В 2 ч. Часть 1,2 2024 г.</w:t>
            </w:r>
          </w:p>
        </w:tc>
      </w:tr>
      <w:tr w:rsidR="001F2692" w:rsidRPr="00F61230" w:rsidTr="001F2692">
        <w:trPr>
          <w:trHeight w:val="450"/>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Окружающий мир</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bCs/>
                <w:lang w:val="ru-RU"/>
              </w:rPr>
              <w:t>Плешаков А. А., Окружающий мир. 2 класс. Учебник. В 2 ч. Часть 1,2 2024 г.</w:t>
            </w:r>
          </w:p>
        </w:tc>
      </w:tr>
      <w:tr w:rsidR="001F2692" w:rsidRPr="004B605D" w:rsidTr="001F2692">
        <w:trPr>
          <w:trHeight w:val="682"/>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Pr>
                <w:rFonts w:ascii="Times New Roman" w:hAnsi="Times New Roman"/>
              </w:rPr>
              <w:t>Труд (т</w:t>
            </w:r>
            <w:r w:rsidRPr="004B605D">
              <w:rPr>
                <w:rFonts w:ascii="Times New Roman" w:hAnsi="Times New Roman"/>
              </w:rPr>
              <w:t>ехнология</w:t>
            </w:r>
            <w:r>
              <w:rPr>
                <w:rFonts w:ascii="Times New Roman" w:hAnsi="Times New Roman"/>
              </w:rPr>
              <w:t>)</w:t>
            </w:r>
          </w:p>
          <w:p w:rsidR="001F2692" w:rsidRPr="004B605D" w:rsidRDefault="001F2692" w:rsidP="003D539A">
            <w:pPr>
              <w:tabs>
                <w:tab w:val="left" w:pos="6720"/>
              </w:tabs>
              <w:jc w:val="center"/>
              <w:rPr>
                <w:rFonts w:ascii="Times New Roman" w:hAnsi="Times New Roman"/>
              </w:rPr>
            </w:pPr>
          </w:p>
        </w:tc>
        <w:tc>
          <w:tcPr>
            <w:tcW w:w="3452" w:type="pct"/>
            <w:tcBorders>
              <w:top w:val="single" w:sz="4" w:space="0" w:color="auto"/>
              <w:left w:val="single" w:sz="4" w:space="0" w:color="auto"/>
              <w:bottom w:val="single" w:sz="4" w:space="0" w:color="auto"/>
              <w:right w:val="triple" w:sz="4" w:space="0" w:color="auto"/>
            </w:tcBorders>
          </w:tcPr>
          <w:p w:rsidR="001F2692" w:rsidRPr="004B605D" w:rsidRDefault="001F2692" w:rsidP="003D539A">
            <w:pPr>
              <w:tabs>
                <w:tab w:val="left" w:pos="6720"/>
              </w:tabs>
              <w:rPr>
                <w:rFonts w:ascii="Times New Roman" w:hAnsi="Times New Roman"/>
              </w:rPr>
            </w:pPr>
            <w:r w:rsidRPr="001F2692">
              <w:rPr>
                <w:rFonts w:ascii="Times New Roman" w:hAnsi="Times New Roman"/>
                <w:bCs/>
                <w:lang w:val="ru-RU"/>
              </w:rPr>
              <w:t xml:space="preserve">Лутцева Е.А., Зуева Т.П., Технология. </w:t>
            </w:r>
            <w:r w:rsidRPr="00550B53">
              <w:rPr>
                <w:rFonts w:ascii="Times New Roman" w:hAnsi="Times New Roman"/>
                <w:bCs/>
              </w:rPr>
              <w:t>2 класс. Учебник</w:t>
            </w:r>
            <w:r>
              <w:rPr>
                <w:rFonts w:ascii="Times New Roman" w:hAnsi="Times New Roman"/>
                <w:bCs/>
              </w:rPr>
              <w:t>, 2024 г.</w:t>
            </w:r>
          </w:p>
        </w:tc>
      </w:tr>
      <w:tr w:rsidR="001F2692" w:rsidRPr="004B605D" w:rsidTr="001F2692">
        <w:trPr>
          <w:trHeight w:val="450"/>
          <w:jc w:val="center"/>
        </w:trPr>
        <w:tc>
          <w:tcPr>
            <w:tcW w:w="355" w:type="pct"/>
            <w:vMerge/>
            <w:tcBorders>
              <w:left w:val="single" w:sz="4" w:space="0" w:color="auto"/>
              <w:right w:val="nil"/>
            </w:tcBorders>
          </w:tcPr>
          <w:p w:rsidR="001F2692" w:rsidRPr="004B605D" w:rsidRDefault="001F2692" w:rsidP="003D539A">
            <w:pPr>
              <w:tabs>
                <w:tab w:val="left" w:pos="6720"/>
              </w:tabs>
              <w:jc w:val="center"/>
              <w:rPr>
                <w:rFonts w:ascii="Times New Roman" w:hAnsi="Times New Roman"/>
              </w:rPr>
            </w:pPr>
          </w:p>
        </w:tc>
        <w:tc>
          <w:tcPr>
            <w:tcW w:w="346" w:type="pct"/>
            <w:vMerge/>
            <w:tcBorders>
              <w:left w:val="single" w:sz="4" w:space="0" w:color="auto"/>
              <w:right w:val="single" w:sz="4" w:space="0" w:color="auto"/>
            </w:tcBorders>
          </w:tcPr>
          <w:p w:rsidR="001F2692" w:rsidRPr="004B605D" w:rsidRDefault="001F2692" w:rsidP="003D539A">
            <w:pPr>
              <w:tabs>
                <w:tab w:val="left" w:pos="6720"/>
              </w:tabs>
              <w:rPr>
                <w:rFonts w:ascii="Times New Roman" w:hAnsi="Times New Roman"/>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Физическая культура</w:t>
            </w:r>
          </w:p>
        </w:tc>
        <w:tc>
          <w:tcPr>
            <w:tcW w:w="3452" w:type="pct"/>
            <w:tcBorders>
              <w:top w:val="single" w:sz="4" w:space="0" w:color="auto"/>
              <w:left w:val="single" w:sz="4" w:space="0" w:color="auto"/>
              <w:bottom w:val="single" w:sz="4" w:space="0" w:color="auto"/>
              <w:right w:val="triple" w:sz="4" w:space="0" w:color="auto"/>
            </w:tcBorders>
          </w:tcPr>
          <w:p w:rsidR="001F2692" w:rsidRPr="004B605D" w:rsidRDefault="001F2692" w:rsidP="003D539A">
            <w:pPr>
              <w:tabs>
                <w:tab w:val="left" w:pos="6720"/>
              </w:tabs>
              <w:rPr>
                <w:rFonts w:ascii="Times New Roman" w:hAnsi="Times New Roman"/>
              </w:rPr>
            </w:pPr>
            <w:r w:rsidRPr="001F2692">
              <w:rPr>
                <w:rFonts w:ascii="Times New Roman" w:hAnsi="Times New Roman"/>
                <w:lang w:val="ru-RU"/>
              </w:rPr>
              <w:t xml:space="preserve">Матвеев А.П. Физическая культура. </w:t>
            </w:r>
            <w:r w:rsidRPr="000A43BA">
              <w:rPr>
                <w:rFonts w:ascii="Times New Roman" w:hAnsi="Times New Roman"/>
              </w:rPr>
              <w:t>2 класс. Учебник</w:t>
            </w:r>
            <w:r>
              <w:rPr>
                <w:rFonts w:ascii="Times New Roman" w:hAnsi="Times New Roman"/>
              </w:rPr>
              <w:t>, 2024 г.</w:t>
            </w:r>
          </w:p>
        </w:tc>
      </w:tr>
      <w:tr w:rsidR="001F2692" w:rsidRPr="004B605D" w:rsidTr="001F2692">
        <w:trPr>
          <w:trHeight w:val="345"/>
          <w:jc w:val="center"/>
        </w:trPr>
        <w:tc>
          <w:tcPr>
            <w:tcW w:w="355" w:type="pct"/>
            <w:vMerge/>
            <w:tcBorders>
              <w:left w:val="single" w:sz="4" w:space="0" w:color="auto"/>
              <w:right w:val="nil"/>
            </w:tcBorders>
          </w:tcPr>
          <w:p w:rsidR="001F2692" w:rsidRPr="004B605D" w:rsidRDefault="001F2692" w:rsidP="003D539A">
            <w:pPr>
              <w:tabs>
                <w:tab w:val="left" w:pos="6720"/>
              </w:tabs>
              <w:jc w:val="center"/>
              <w:rPr>
                <w:rFonts w:ascii="Times New Roman" w:hAnsi="Times New Roman"/>
              </w:rPr>
            </w:pPr>
          </w:p>
        </w:tc>
        <w:tc>
          <w:tcPr>
            <w:tcW w:w="346" w:type="pct"/>
            <w:vMerge/>
            <w:tcBorders>
              <w:left w:val="single" w:sz="4" w:space="0" w:color="auto"/>
              <w:right w:val="single" w:sz="4" w:space="0" w:color="auto"/>
            </w:tcBorders>
          </w:tcPr>
          <w:p w:rsidR="001F2692" w:rsidRPr="004B605D" w:rsidRDefault="001F2692" w:rsidP="003D539A">
            <w:pPr>
              <w:tabs>
                <w:tab w:val="left" w:pos="6720"/>
              </w:tabs>
              <w:rPr>
                <w:rFonts w:ascii="Times New Roman" w:hAnsi="Times New Roman"/>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Музыка</w:t>
            </w:r>
          </w:p>
        </w:tc>
        <w:tc>
          <w:tcPr>
            <w:tcW w:w="3452" w:type="pct"/>
            <w:tcBorders>
              <w:top w:val="single" w:sz="4" w:space="0" w:color="auto"/>
              <w:left w:val="single" w:sz="4" w:space="0" w:color="auto"/>
              <w:bottom w:val="single" w:sz="4" w:space="0" w:color="auto"/>
              <w:right w:val="triple" w:sz="4" w:space="0" w:color="auto"/>
            </w:tcBorders>
          </w:tcPr>
          <w:p w:rsidR="001F2692" w:rsidRPr="004B605D" w:rsidRDefault="001F2692" w:rsidP="003D539A">
            <w:pPr>
              <w:tabs>
                <w:tab w:val="left" w:pos="6720"/>
              </w:tabs>
              <w:rPr>
                <w:rFonts w:ascii="Times New Roman" w:hAnsi="Times New Roman"/>
              </w:rPr>
            </w:pPr>
            <w:r w:rsidRPr="001F2692">
              <w:rPr>
                <w:rFonts w:ascii="Times New Roman" w:hAnsi="Times New Roman"/>
                <w:lang w:val="ru-RU"/>
              </w:rPr>
              <w:t xml:space="preserve">Критская Е. Д., Сергеева Г. П., Шмагина Т. С., Музыка. </w:t>
            </w:r>
            <w:r w:rsidRPr="000A5F76">
              <w:rPr>
                <w:rFonts w:ascii="Times New Roman" w:hAnsi="Times New Roman"/>
              </w:rPr>
              <w:t>2 класс. Учебник</w:t>
            </w:r>
            <w:r>
              <w:rPr>
                <w:rFonts w:ascii="Times New Roman" w:hAnsi="Times New Roman"/>
              </w:rPr>
              <w:t>, 2023 г.</w:t>
            </w:r>
          </w:p>
        </w:tc>
      </w:tr>
      <w:tr w:rsidR="001F2692" w:rsidRPr="004B605D" w:rsidTr="001F2692">
        <w:trPr>
          <w:trHeight w:val="583"/>
          <w:jc w:val="center"/>
        </w:trPr>
        <w:tc>
          <w:tcPr>
            <w:tcW w:w="355" w:type="pct"/>
            <w:vMerge/>
            <w:tcBorders>
              <w:left w:val="single" w:sz="4" w:space="0" w:color="auto"/>
              <w:bottom w:val="single" w:sz="4" w:space="0" w:color="auto"/>
              <w:right w:val="nil"/>
            </w:tcBorders>
          </w:tcPr>
          <w:p w:rsidR="001F2692" w:rsidRPr="004B605D" w:rsidRDefault="001F2692" w:rsidP="003D539A">
            <w:pPr>
              <w:tabs>
                <w:tab w:val="left" w:pos="6720"/>
              </w:tabs>
              <w:jc w:val="center"/>
              <w:rPr>
                <w:rFonts w:ascii="Times New Roman" w:hAnsi="Times New Roman"/>
              </w:rPr>
            </w:pPr>
          </w:p>
        </w:tc>
        <w:tc>
          <w:tcPr>
            <w:tcW w:w="346" w:type="pct"/>
            <w:vMerge/>
            <w:tcBorders>
              <w:left w:val="single" w:sz="4" w:space="0" w:color="auto"/>
              <w:right w:val="single" w:sz="4" w:space="0" w:color="auto"/>
            </w:tcBorders>
          </w:tcPr>
          <w:p w:rsidR="001F2692" w:rsidRPr="004B605D" w:rsidRDefault="001F2692" w:rsidP="003D539A">
            <w:pPr>
              <w:tabs>
                <w:tab w:val="left" w:pos="6720"/>
              </w:tabs>
              <w:rPr>
                <w:rFonts w:ascii="Times New Roman" w:hAnsi="Times New Roman"/>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Изобразительное искусство</w:t>
            </w:r>
          </w:p>
        </w:tc>
        <w:tc>
          <w:tcPr>
            <w:tcW w:w="3452" w:type="pct"/>
            <w:tcBorders>
              <w:top w:val="single" w:sz="4" w:space="0" w:color="auto"/>
              <w:left w:val="single" w:sz="4" w:space="0" w:color="auto"/>
              <w:bottom w:val="single" w:sz="4" w:space="0" w:color="auto"/>
              <w:right w:val="triple" w:sz="4" w:space="0" w:color="auto"/>
            </w:tcBorders>
          </w:tcPr>
          <w:p w:rsidR="001F2692" w:rsidRPr="004B605D" w:rsidRDefault="001F2692" w:rsidP="003D539A">
            <w:pPr>
              <w:tabs>
                <w:tab w:val="left" w:pos="6720"/>
              </w:tabs>
              <w:rPr>
                <w:rFonts w:ascii="Times New Roman" w:hAnsi="Times New Roman"/>
              </w:rPr>
            </w:pPr>
            <w:r w:rsidRPr="001F2692">
              <w:rPr>
                <w:rFonts w:ascii="Times New Roman" w:hAnsi="Times New Roman"/>
                <w:lang w:val="ru-RU"/>
              </w:rPr>
              <w:t xml:space="preserve">Коротеева Е. И./ под ред. Неменского Б. М., Изобразительное искусство. </w:t>
            </w:r>
            <w:r w:rsidRPr="000A5F76">
              <w:rPr>
                <w:rFonts w:ascii="Times New Roman" w:hAnsi="Times New Roman"/>
              </w:rPr>
              <w:t>2 класс. Учебник</w:t>
            </w:r>
            <w:r>
              <w:rPr>
                <w:rFonts w:ascii="Times New Roman" w:hAnsi="Times New Roman"/>
              </w:rPr>
              <w:t>, 2024 г.</w:t>
            </w:r>
          </w:p>
        </w:tc>
      </w:tr>
      <w:tr w:rsidR="001F2692" w:rsidRPr="00F61230" w:rsidTr="001F2692">
        <w:trPr>
          <w:trHeight w:val="583"/>
          <w:jc w:val="center"/>
        </w:trPr>
        <w:tc>
          <w:tcPr>
            <w:tcW w:w="355" w:type="pct"/>
            <w:tcBorders>
              <w:left w:val="single" w:sz="4" w:space="0" w:color="auto"/>
              <w:bottom w:val="single" w:sz="4" w:space="0" w:color="auto"/>
              <w:right w:val="nil"/>
            </w:tcBorders>
          </w:tcPr>
          <w:p w:rsidR="001F2692" w:rsidRPr="004B605D" w:rsidRDefault="001F2692" w:rsidP="003D539A">
            <w:pPr>
              <w:tabs>
                <w:tab w:val="left" w:pos="6720"/>
              </w:tabs>
              <w:jc w:val="center"/>
              <w:rPr>
                <w:rFonts w:ascii="Times New Roman" w:hAnsi="Times New Roman"/>
              </w:rPr>
            </w:pPr>
          </w:p>
        </w:tc>
        <w:tc>
          <w:tcPr>
            <w:tcW w:w="346" w:type="pct"/>
            <w:vMerge/>
            <w:tcBorders>
              <w:left w:val="single" w:sz="4" w:space="0" w:color="auto"/>
              <w:bottom w:val="single" w:sz="4" w:space="0" w:color="auto"/>
              <w:right w:val="single" w:sz="4" w:space="0" w:color="auto"/>
            </w:tcBorders>
          </w:tcPr>
          <w:p w:rsidR="001F2692" w:rsidRPr="004B605D" w:rsidRDefault="001F2692" w:rsidP="003D539A">
            <w:pPr>
              <w:tabs>
                <w:tab w:val="left" w:pos="6720"/>
              </w:tabs>
              <w:rPr>
                <w:rFonts w:ascii="Times New Roman" w:hAnsi="Times New Roman"/>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eastAsia="Calibri" w:hAnsi="Times New Roman"/>
              </w:rPr>
              <w:t>Русский язык</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jc w:val="center"/>
              <w:rPr>
                <w:rFonts w:ascii="Times New Roman" w:eastAsia="Calibri" w:hAnsi="Times New Roman"/>
                <w:lang w:val="ru-RU"/>
              </w:rPr>
            </w:pPr>
            <w:r w:rsidRPr="001F2692">
              <w:rPr>
                <w:rFonts w:ascii="Times New Roman" w:eastAsia="Calibri" w:hAnsi="Times New Roman"/>
                <w:lang w:val="ru-RU"/>
              </w:rPr>
              <w:t>Русский язык Якубовская Э.В., Павлова Н.В. 2015</w:t>
            </w:r>
          </w:p>
        </w:tc>
      </w:tr>
      <w:tr w:rsidR="001F2692" w:rsidRPr="004B605D" w:rsidTr="001F2692">
        <w:trPr>
          <w:trHeight w:val="583"/>
          <w:jc w:val="center"/>
        </w:trPr>
        <w:tc>
          <w:tcPr>
            <w:tcW w:w="355" w:type="pct"/>
            <w:vMerge w:val="restart"/>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val="restart"/>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jc w:val="center"/>
              <w:rPr>
                <w:rFonts w:ascii="Times New Roman" w:hAnsi="Times New Roman"/>
              </w:rPr>
            </w:pPr>
            <w:r w:rsidRPr="004B605D">
              <w:rPr>
                <w:rFonts w:ascii="Times New Roman" w:eastAsia="Calibri" w:hAnsi="Times New Roman"/>
              </w:rPr>
              <w:t>Математические представления</w:t>
            </w:r>
          </w:p>
        </w:tc>
        <w:tc>
          <w:tcPr>
            <w:tcW w:w="3452" w:type="pct"/>
            <w:tcBorders>
              <w:top w:val="single" w:sz="4" w:space="0" w:color="auto"/>
              <w:left w:val="single" w:sz="4" w:space="0" w:color="auto"/>
              <w:bottom w:val="single" w:sz="4" w:space="0" w:color="auto"/>
              <w:right w:val="triple" w:sz="4" w:space="0" w:color="auto"/>
            </w:tcBorders>
          </w:tcPr>
          <w:p w:rsidR="001F2692" w:rsidRPr="004B605D" w:rsidRDefault="001F2692" w:rsidP="003D539A">
            <w:pPr>
              <w:jc w:val="center"/>
              <w:rPr>
                <w:rFonts w:ascii="Times New Roman" w:eastAsia="Calibri" w:hAnsi="Times New Roman"/>
              </w:rPr>
            </w:pPr>
            <w:r w:rsidRPr="004B605D">
              <w:rPr>
                <w:rFonts w:ascii="Times New Roman" w:eastAsia="Calibri" w:hAnsi="Times New Roman"/>
              </w:rPr>
              <w:t>Математика</w:t>
            </w:r>
          </w:p>
          <w:p w:rsidR="001F2692" w:rsidRPr="004B605D" w:rsidRDefault="001F2692" w:rsidP="003D539A">
            <w:pPr>
              <w:jc w:val="center"/>
              <w:rPr>
                <w:rFonts w:ascii="Times New Roman" w:eastAsia="Calibri" w:hAnsi="Times New Roman"/>
              </w:rPr>
            </w:pPr>
            <w:r w:rsidRPr="004B605D">
              <w:rPr>
                <w:rFonts w:ascii="Times New Roman" w:eastAsia="Calibri" w:hAnsi="Times New Roman"/>
              </w:rPr>
              <w:t>Алышева Т.В. 2015</w:t>
            </w:r>
          </w:p>
        </w:tc>
      </w:tr>
      <w:tr w:rsidR="001F2692" w:rsidRPr="00F61230" w:rsidTr="001F2692">
        <w:trPr>
          <w:trHeight w:val="583"/>
          <w:jc w:val="center"/>
        </w:trPr>
        <w:tc>
          <w:tcPr>
            <w:tcW w:w="355" w:type="pct"/>
            <w:vMerge/>
            <w:tcBorders>
              <w:left w:val="single" w:sz="4" w:space="0" w:color="auto"/>
              <w:right w:val="nil"/>
            </w:tcBorders>
          </w:tcPr>
          <w:p w:rsidR="001F2692" w:rsidRPr="004B605D" w:rsidRDefault="001F2692" w:rsidP="003D539A">
            <w:pPr>
              <w:tabs>
                <w:tab w:val="left" w:pos="6720"/>
              </w:tabs>
              <w:jc w:val="center"/>
              <w:rPr>
                <w:rFonts w:ascii="Times New Roman" w:hAnsi="Times New Roman"/>
              </w:rPr>
            </w:pPr>
          </w:p>
        </w:tc>
        <w:tc>
          <w:tcPr>
            <w:tcW w:w="346" w:type="pct"/>
            <w:vMerge/>
            <w:tcBorders>
              <w:left w:val="single" w:sz="4" w:space="0" w:color="auto"/>
              <w:right w:val="single" w:sz="4" w:space="0" w:color="auto"/>
            </w:tcBorders>
          </w:tcPr>
          <w:p w:rsidR="001F2692" w:rsidRPr="004B605D" w:rsidRDefault="001F2692" w:rsidP="003D539A">
            <w:pPr>
              <w:tabs>
                <w:tab w:val="left" w:pos="6720"/>
              </w:tabs>
              <w:rPr>
                <w:rFonts w:ascii="Times New Roman" w:hAnsi="Times New Roman"/>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jc w:val="center"/>
              <w:rPr>
                <w:rFonts w:ascii="Times New Roman" w:hAnsi="Times New Roman"/>
              </w:rPr>
            </w:pPr>
            <w:r w:rsidRPr="004B605D">
              <w:rPr>
                <w:rFonts w:ascii="Times New Roman" w:eastAsia="Calibri" w:hAnsi="Times New Roman"/>
              </w:rPr>
              <w:t xml:space="preserve">Речь и альтернативна коммуникация </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jc w:val="center"/>
              <w:rPr>
                <w:rFonts w:ascii="Times New Roman" w:eastAsia="Calibri" w:hAnsi="Times New Roman"/>
                <w:lang w:val="ru-RU"/>
              </w:rPr>
            </w:pPr>
            <w:r w:rsidRPr="001F2692">
              <w:rPr>
                <w:rFonts w:ascii="Times New Roman" w:eastAsia="Calibri" w:hAnsi="Times New Roman"/>
                <w:lang w:val="ru-RU"/>
              </w:rPr>
              <w:t>Чтение в 2 ч.</w:t>
            </w:r>
          </w:p>
          <w:p w:rsidR="001F2692" w:rsidRPr="001F2692" w:rsidRDefault="001F2692" w:rsidP="003D539A">
            <w:pPr>
              <w:jc w:val="center"/>
              <w:rPr>
                <w:rFonts w:ascii="Times New Roman" w:eastAsia="Calibri" w:hAnsi="Times New Roman"/>
                <w:lang w:val="ru-RU"/>
              </w:rPr>
            </w:pPr>
            <w:r w:rsidRPr="001F2692">
              <w:rPr>
                <w:rFonts w:ascii="Times New Roman" w:eastAsia="Calibri" w:hAnsi="Times New Roman"/>
                <w:lang w:val="ru-RU"/>
              </w:rPr>
              <w:t>Ильина С.Ю., Аксёнова А.К., Головкина Т.М. 2015</w:t>
            </w:r>
          </w:p>
        </w:tc>
      </w:tr>
      <w:tr w:rsidR="001F2692" w:rsidRPr="00F61230" w:rsidTr="001F2692">
        <w:trPr>
          <w:trHeight w:val="583"/>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Окружающий природный мир</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jc w:val="center"/>
              <w:rPr>
                <w:rFonts w:ascii="Times New Roman" w:eastAsia="Calibri" w:hAnsi="Times New Roman"/>
                <w:lang w:val="ru-RU"/>
              </w:rPr>
            </w:pPr>
            <w:r w:rsidRPr="001F2692">
              <w:rPr>
                <w:rFonts w:ascii="Times New Roman" w:eastAsia="Calibri" w:hAnsi="Times New Roman"/>
                <w:lang w:val="ru-RU"/>
              </w:rPr>
              <w:t>Живой мир</w:t>
            </w:r>
          </w:p>
          <w:p w:rsidR="001F2692" w:rsidRPr="001F2692" w:rsidRDefault="001F2692" w:rsidP="003D539A">
            <w:pPr>
              <w:jc w:val="center"/>
              <w:rPr>
                <w:rFonts w:ascii="Times New Roman" w:eastAsia="Calibri" w:hAnsi="Times New Roman"/>
                <w:lang w:val="ru-RU"/>
              </w:rPr>
            </w:pPr>
            <w:r w:rsidRPr="001F2692">
              <w:rPr>
                <w:rFonts w:ascii="Times New Roman" w:eastAsia="Calibri" w:hAnsi="Times New Roman"/>
                <w:lang w:val="ru-RU"/>
              </w:rPr>
              <w:t>Матвеева Н.Б., Котина М.С., Куртова Т.О. 2015</w:t>
            </w:r>
          </w:p>
        </w:tc>
      </w:tr>
      <w:tr w:rsidR="001F2692" w:rsidRPr="00F61230" w:rsidTr="001F2692">
        <w:trPr>
          <w:trHeight w:val="583"/>
          <w:jc w:val="center"/>
        </w:trPr>
        <w:tc>
          <w:tcPr>
            <w:tcW w:w="355" w:type="pct"/>
            <w:vMerge/>
            <w:tcBorders>
              <w:left w:val="single" w:sz="4" w:space="0" w:color="auto"/>
              <w:bottom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bottom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Изобразительная деятельность</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jc w:val="center"/>
              <w:rPr>
                <w:rFonts w:ascii="Times New Roman" w:eastAsia="Calibri" w:hAnsi="Times New Roman"/>
                <w:lang w:val="ru-RU"/>
              </w:rPr>
            </w:pPr>
            <w:r w:rsidRPr="001F2692">
              <w:rPr>
                <w:rFonts w:ascii="Times New Roman" w:eastAsia="Calibri" w:hAnsi="Times New Roman"/>
                <w:lang w:val="ru-RU"/>
              </w:rPr>
              <w:t>Технология. Ручной труд. Кузнецова Л.А. 2015</w:t>
            </w:r>
          </w:p>
        </w:tc>
      </w:tr>
      <w:tr w:rsidR="001F2692" w:rsidRPr="00F61230" w:rsidTr="004664F8">
        <w:trPr>
          <w:trHeight w:val="315"/>
          <w:jc w:val="center"/>
        </w:trPr>
        <w:tc>
          <w:tcPr>
            <w:tcW w:w="355" w:type="pct"/>
            <w:vMerge w:val="restart"/>
            <w:tcBorders>
              <w:top w:val="single" w:sz="4" w:space="0" w:color="auto"/>
              <w:left w:val="single" w:sz="4" w:space="0" w:color="auto"/>
              <w:right w:val="nil"/>
            </w:tcBorders>
            <w:textDirection w:val="btLr"/>
            <w:vAlign w:val="center"/>
          </w:tcPr>
          <w:p w:rsidR="001F2692" w:rsidRPr="004B605D" w:rsidRDefault="001F2692" w:rsidP="003D539A">
            <w:pPr>
              <w:tabs>
                <w:tab w:val="left" w:pos="6720"/>
              </w:tabs>
              <w:ind w:right="113"/>
              <w:jc w:val="center"/>
              <w:rPr>
                <w:rFonts w:ascii="Times New Roman" w:hAnsi="Times New Roman"/>
              </w:rPr>
            </w:pPr>
            <w:r w:rsidRPr="001F2692">
              <w:rPr>
                <w:rFonts w:ascii="Times New Roman" w:hAnsi="Times New Roman"/>
                <w:lang w:val="ru-RU"/>
              </w:rPr>
              <w:t xml:space="preserve"> </w:t>
            </w:r>
            <w:r w:rsidRPr="004B605D">
              <w:rPr>
                <w:rFonts w:ascii="Times New Roman" w:hAnsi="Times New Roman"/>
              </w:rPr>
              <w:t>3 класс</w:t>
            </w:r>
          </w:p>
        </w:tc>
        <w:tc>
          <w:tcPr>
            <w:tcW w:w="346" w:type="pct"/>
            <w:vMerge w:val="restart"/>
            <w:tcBorders>
              <w:top w:val="single" w:sz="4" w:space="0" w:color="auto"/>
              <w:left w:val="single" w:sz="4" w:space="0" w:color="auto"/>
              <w:right w:val="single" w:sz="4" w:space="0" w:color="auto"/>
            </w:tcBorders>
          </w:tcPr>
          <w:p w:rsidR="001F2692" w:rsidRPr="004B605D" w:rsidRDefault="001F2692" w:rsidP="003D539A">
            <w:pPr>
              <w:tabs>
                <w:tab w:val="left" w:pos="6720"/>
              </w:tabs>
              <w:rPr>
                <w:rFonts w:ascii="Times New Roman" w:hAnsi="Times New Roman"/>
              </w:rPr>
            </w:pPr>
            <w:r>
              <w:rPr>
                <w:rFonts w:ascii="Times New Roman" w:hAnsi="Times New Roman"/>
              </w:rPr>
              <w:t>31</w:t>
            </w:r>
          </w:p>
        </w:tc>
        <w:tc>
          <w:tcPr>
            <w:tcW w:w="847" w:type="pct"/>
            <w:tcBorders>
              <w:top w:val="single" w:sz="4" w:space="0" w:color="auto"/>
              <w:left w:val="single" w:sz="4" w:space="0" w:color="auto"/>
              <w:bottom w:val="single" w:sz="4" w:space="0" w:color="auto"/>
              <w:right w:val="nil"/>
            </w:tcBorders>
            <w:shd w:val="clear" w:color="auto" w:fill="auto"/>
          </w:tcPr>
          <w:p w:rsidR="001F2692" w:rsidRPr="00B3717E" w:rsidRDefault="001F2692" w:rsidP="003D539A">
            <w:pPr>
              <w:tabs>
                <w:tab w:val="left" w:pos="6720"/>
              </w:tabs>
              <w:rPr>
                <w:rFonts w:ascii="Times New Roman" w:hAnsi="Times New Roman"/>
              </w:rPr>
            </w:pPr>
            <w:r w:rsidRPr="00B3717E">
              <w:rPr>
                <w:rFonts w:ascii="Times New Roman" w:hAnsi="Times New Roman"/>
              </w:rPr>
              <w:t>Русский язык</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lang w:val="ru-RU"/>
              </w:rPr>
              <w:t>• Русский язык (в 2 частях), 3 класс/ Канакина В.П., Горецкий В.Г.,, 2022 г</w:t>
            </w:r>
          </w:p>
        </w:tc>
      </w:tr>
      <w:tr w:rsidR="001F2692" w:rsidRPr="00F61230" w:rsidTr="004664F8">
        <w:trPr>
          <w:trHeight w:val="619"/>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shd w:val="clear" w:color="auto" w:fill="auto"/>
          </w:tcPr>
          <w:p w:rsidR="001F2692" w:rsidRPr="00B3717E" w:rsidRDefault="001F2692" w:rsidP="003D539A">
            <w:pPr>
              <w:tabs>
                <w:tab w:val="left" w:pos="6720"/>
              </w:tabs>
              <w:rPr>
                <w:rFonts w:ascii="Times New Roman" w:hAnsi="Times New Roman"/>
              </w:rPr>
            </w:pPr>
            <w:r w:rsidRPr="00B3717E">
              <w:rPr>
                <w:rFonts w:ascii="Times New Roman" w:hAnsi="Times New Roman"/>
              </w:rPr>
              <w:t>Литературное чтение</w:t>
            </w:r>
          </w:p>
          <w:p w:rsidR="001F2692" w:rsidRPr="00B3717E" w:rsidRDefault="001F2692" w:rsidP="003D539A">
            <w:pPr>
              <w:tabs>
                <w:tab w:val="left" w:pos="6720"/>
              </w:tabs>
              <w:jc w:val="center"/>
              <w:rPr>
                <w:rFonts w:ascii="Times New Roman" w:hAnsi="Times New Roman"/>
              </w:rPr>
            </w:pP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lang w:val="ru-RU"/>
              </w:rPr>
              <w:t>Литературное чтение (в 2 частях), 3 класс/ Климанова Л.Ф., Горецкий В.Г., Голованова М.В. и др.,2022 г</w:t>
            </w:r>
          </w:p>
        </w:tc>
      </w:tr>
      <w:tr w:rsidR="001F2692" w:rsidRPr="00F61230" w:rsidTr="004664F8">
        <w:trPr>
          <w:trHeight w:val="435"/>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shd w:val="clear" w:color="auto" w:fill="auto"/>
          </w:tcPr>
          <w:p w:rsidR="001F2692" w:rsidRPr="00B3717E" w:rsidRDefault="001F2692" w:rsidP="003D539A">
            <w:pPr>
              <w:tabs>
                <w:tab w:val="left" w:pos="6720"/>
              </w:tabs>
              <w:rPr>
                <w:rFonts w:ascii="Times New Roman" w:hAnsi="Times New Roman"/>
              </w:rPr>
            </w:pPr>
            <w:r w:rsidRPr="00B3717E">
              <w:rPr>
                <w:rFonts w:ascii="Times New Roman" w:hAnsi="Times New Roman"/>
              </w:rPr>
              <w:t>Иностранный язык</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u w:val="single"/>
                <w:lang w:val="ru-RU"/>
              </w:rPr>
              <w:t>Быкова Н. И., Дули Д., Поспелова М. Д. и др., Английский язык. 3 класс. Учебник. В 2 ч. Часть 1,2  2024 г.</w:t>
            </w:r>
          </w:p>
        </w:tc>
      </w:tr>
      <w:tr w:rsidR="001F2692" w:rsidRPr="00F12D44" w:rsidTr="004664F8">
        <w:trPr>
          <w:trHeight w:val="285"/>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shd w:val="clear" w:color="auto" w:fill="auto"/>
          </w:tcPr>
          <w:p w:rsidR="001F2692" w:rsidRPr="00B3717E" w:rsidRDefault="001F2692" w:rsidP="003D539A">
            <w:pPr>
              <w:tabs>
                <w:tab w:val="left" w:pos="6720"/>
              </w:tabs>
              <w:rPr>
                <w:rFonts w:ascii="Times New Roman" w:hAnsi="Times New Roman"/>
              </w:rPr>
            </w:pPr>
            <w:r w:rsidRPr="00B3717E">
              <w:rPr>
                <w:rFonts w:ascii="Times New Roman" w:hAnsi="Times New Roman"/>
              </w:rPr>
              <w:t>Математика</w:t>
            </w:r>
          </w:p>
        </w:tc>
        <w:tc>
          <w:tcPr>
            <w:tcW w:w="3452" w:type="pct"/>
            <w:tcBorders>
              <w:top w:val="single" w:sz="4" w:space="0" w:color="auto"/>
              <w:left w:val="single" w:sz="4" w:space="0" w:color="auto"/>
              <w:bottom w:val="single" w:sz="4" w:space="0" w:color="auto"/>
              <w:right w:val="triple" w:sz="4" w:space="0" w:color="auto"/>
            </w:tcBorders>
          </w:tcPr>
          <w:p w:rsidR="001F2692" w:rsidRPr="00F12D44" w:rsidRDefault="001F2692" w:rsidP="003D539A">
            <w:pPr>
              <w:tabs>
                <w:tab w:val="left" w:pos="6720"/>
              </w:tabs>
              <w:rPr>
                <w:rFonts w:ascii="Times New Roman" w:hAnsi="Times New Roman"/>
              </w:rPr>
            </w:pPr>
            <w:r w:rsidRPr="001F2692">
              <w:rPr>
                <w:rFonts w:ascii="Times New Roman" w:hAnsi="Times New Roman"/>
                <w:lang w:val="ru-RU"/>
              </w:rPr>
              <w:t xml:space="preserve">Математика (в 2 частях) 3 класс, М.И.Моро, М.А.Бантова,. </w:t>
            </w:r>
            <w:r>
              <w:rPr>
                <w:rFonts w:ascii="Times New Roman" w:hAnsi="Times New Roman"/>
              </w:rPr>
              <w:t>2022 г</w:t>
            </w:r>
          </w:p>
        </w:tc>
      </w:tr>
      <w:tr w:rsidR="001F2692" w:rsidRPr="00F61230" w:rsidTr="004664F8">
        <w:trPr>
          <w:trHeight w:val="511"/>
          <w:jc w:val="center"/>
        </w:trPr>
        <w:tc>
          <w:tcPr>
            <w:tcW w:w="355" w:type="pct"/>
            <w:vMerge/>
            <w:tcBorders>
              <w:left w:val="single" w:sz="4" w:space="0" w:color="auto"/>
              <w:right w:val="nil"/>
            </w:tcBorders>
          </w:tcPr>
          <w:p w:rsidR="001F2692" w:rsidRPr="004B605D" w:rsidRDefault="001F2692" w:rsidP="003D539A">
            <w:pPr>
              <w:tabs>
                <w:tab w:val="left" w:pos="6720"/>
              </w:tabs>
              <w:jc w:val="center"/>
              <w:rPr>
                <w:rFonts w:ascii="Times New Roman" w:hAnsi="Times New Roman"/>
              </w:rPr>
            </w:pPr>
          </w:p>
        </w:tc>
        <w:tc>
          <w:tcPr>
            <w:tcW w:w="346" w:type="pct"/>
            <w:vMerge/>
            <w:tcBorders>
              <w:left w:val="single" w:sz="4" w:space="0" w:color="auto"/>
              <w:right w:val="single" w:sz="4" w:space="0" w:color="auto"/>
            </w:tcBorders>
          </w:tcPr>
          <w:p w:rsidR="001F2692" w:rsidRPr="004B605D" w:rsidRDefault="001F2692" w:rsidP="003D539A">
            <w:pPr>
              <w:tabs>
                <w:tab w:val="left" w:pos="6720"/>
              </w:tabs>
              <w:rPr>
                <w:rFonts w:ascii="Times New Roman" w:hAnsi="Times New Roman"/>
              </w:rPr>
            </w:pPr>
          </w:p>
        </w:tc>
        <w:tc>
          <w:tcPr>
            <w:tcW w:w="847" w:type="pct"/>
            <w:tcBorders>
              <w:top w:val="single" w:sz="4" w:space="0" w:color="auto"/>
              <w:left w:val="single" w:sz="4" w:space="0" w:color="auto"/>
              <w:bottom w:val="single" w:sz="4" w:space="0" w:color="auto"/>
              <w:right w:val="nil"/>
            </w:tcBorders>
            <w:shd w:val="clear" w:color="auto" w:fill="auto"/>
          </w:tcPr>
          <w:p w:rsidR="001F2692" w:rsidRPr="00B3717E" w:rsidRDefault="001F2692" w:rsidP="003D539A">
            <w:pPr>
              <w:tabs>
                <w:tab w:val="left" w:pos="6720"/>
              </w:tabs>
              <w:rPr>
                <w:rFonts w:ascii="Times New Roman" w:hAnsi="Times New Roman"/>
              </w:rPr>
            </w:pPr>
            <w:r w:rsidRPr="00B3717E">
              <w:rPr>
                <w:rFonts w:ascii="Times New Roman" w:hAnsi="Times New Roman"/>
              </w:rPr>
              <w:t>Окружающий мир</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p>
          <w:p w:rsidR="001F2692" w:rsidRPr="001F2692" w:rsidRDefault="001F2692" w:rsidP="003D539A">
            <w:pPr>
              <w:tabs>
                <w:tab w:val="left" w:pos="6720"/>
              </w:tabs>
              <w:rPr>
                <w:rFonts w:ascii="Times New Roman" w:hAnsi="Times New Roman"/>
                <w:lang w:val="ru-RU"/>
              </w:rPr>
            </w:pPr>
            <w:r w:rsidRPr="001F2692">
              <w:rPr>
                <w:rFonts w:ascii="Times New Roman" w:eastAsiaTheme="minorHAnsi" w:hAnsi="Times New Roman"/>
                <w:lang w:val="ru-RU"/>
              </w:rPr>
              <w:t>Окружающий мир (в 2 частях), 3 класс/ Плешаков А.А.,2022 г</w:t>
            </w:r>
          </w:p>
        </w:tc>
      </w:tr>
      <w:tr w:rsidR="001F2692" w:rsidRPr="00F61230" w:rsidTr="004664F8">
        <w:trPr>
          <w:trHeight w:val="420"/>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shd w:val="clear" w:color="auto" w:fill="auto"/>
          </w:tcPr>
          <w:p w:rsidR="001F2692" w:rsidRPr="00B3717E" w:rsidRDefault="001F2692" w:rsidP="003D539A">
            <w:pPr>
              <w:tabs>
                <w:tab w:val="left" w:pos="6720"/>
              </w:tabs>
              <w:rPr>
                <w:rFonts w:ascii="Times New Roman" w:hAnsi="Times New Roman"/>
              </w:rPr>
            </w:pPr>
            <w:r w:rsidRPr="0055403C">
              <w:rPr>
                <w:rFonts w:ascii="Times New Roman" w:hAnsi="Times New Roman"/>
              </w:rPr>
              <w:t>Труд (технология)</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lang w:val="ru-RU"/>
              </w:rPr>
              <w:t>Технология, 3 класс/ Лутцева Е.А. Зуева Т.П.,, 2022 г.</w:t>
            </w:r>
          </w:p>
        </w:tc>
      </w:tr>
      <w:tr w:rsidR="001F2692" w:rsidRPr="00F61230" w:rsidTr="004664F8">
        <w:trPr>
          <w:trHeight w:val="540"/>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shd w:val="clear" w:color="auto" w:fill="auto"/>
          </w:tcPr>
          <w:p w:rsidR="001F2692" w:rsidRPr="00B3717E" w:rsidRDefault="001F2692" w:rsidP="003D539A">
            <w:pPr>
              <w:tabs>
                <w:tab w:val="left" w:pos="6720"/>
              </w:tabs>
              <w:rPr>
                <w:rFonts w:ascii="Times New Roman" w:hAnsi="Times New Roman"/>
              </w:rPr>
            </w:pPr>
            <w:r w:rsidRPr="00B3717E">
              <w:rPr>
                <w:rFonts w:ascii="Times New Roman" w:hAnsi="Times New Roman"/>
              </w:rPr>
              <w:t>Физическая культура</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bCs/>
                <w:lang w:val="ru-RU"/>
              </w:rPr>
              <w:t>Физическая культура, 1-4 класс/ Лях В.И.,2023 г</w:t>
            </w:r>
          </w:p>
        </w:tc>
      </w:tr>
      <w:tr w:rsidR="001F2692" w:rsidRPr="00F61230" w:rsidTr="004664F8">
        <w:trPr>
          <w:trHeight w:val="353"/>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shd w:val="clear" w:color="auto" w:fill="auto"/>
          </w:tcPr>
          <w:p w:rsidR="001F2692" w:rsidRPr="00B3717E" w:rsidRDefault="001F2692" w:rsidP="003D539A">
            <w:pPr>
              <w:tabs>
                <w:tab w:val="left" w:pos="6720"/>
              </w:tabs>
              <w:rPr>
                <w:rFonts w:ascii="Times New Roman" w:hAnsi="Times New Roman"/>
              </w:rPr>
            </w:pPr>
            <w:r w:rsidRPr="00B3717E">
              <w:rPr>
                <w:rFonts w:ascii="Times New Roman" w:hAnsi="Times New Roman"/>
              </w:rPr>
              <w:t>Музыка</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sz w:val="20"/>
                <w:szCs w:val="20"/>
                <w:lang w:val="ru-RU"/>
              </w:rPr>
              <w:t>Музыка, 3 класс/ Критская Е.Д., Сергеева Г.П., Шмагина Т.С.,, 2022 г</w:t>
            </w:r>
          </w:p>
        </w:tc>
      </w:tr>
      <w:tr w:rsidR="001F2692" w:rsidRPr="00F61230" w:rsidTr="004664F8">
        <w:trPr>
          <w:trHeight w:val="711"/>
          <w:jc w:val="center"/>
        </w:trPr>
        <w:tc>
          <w:tcPr>
            <w:tcW w:w="355" w:type="pct"/>
            <w:vMerge/>
            <w:tcBorders>
              <w:left w:val="single" w:sz="4" w:space="0" w:color="auto"/>
              <w:bottom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bottom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shd w:val="clear" w:color="auto" w:fill="auto"/>
          </w:tcPr>
          <w:p w:rsidR="001F2692" w:rsidRPr="00B3717E" w:rsidRDefault="001F2692" w:rsidP="003D539A">
            <w:pPr>
              <w:tabs>
                <w:tab w:val="left" w:pos="6720"/>
              </w:tabs>
              <w:rPr>
                <w:rFonts w:ascii="Times New Roman" w:hAnsi="Times New Roman"/>
              </w:rPr>
            </w:pPr>
            <w:r w:rsidRPr="00B3717E">
              <w:rPr>
                <w:rFonts w:ascii="Times New Roman" w:hAnsi="Times New Roman"/>
              </w:rPr>
              <w:t>Изобразительное искусство</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lang w:val="ru-RU"/>
              </w:rPr>
              <w:t>Изобразительное искусство, 3 класс/ Неменская Л.А.; 2022 г</w:t>
            </w:r>
          </w:p>
        </w:tc>
      </w:tr>
      <w:tr w:rsidR="001F2692" w:rsidRPr="00F61230" w:rsidTr="004664F8">
        <w:trPr>
          <w:trHeight w:val="360"/>
          <w:jc w:val="center"/>
        </w:trPr>
        <w:tc>
          <w:tcPr>
            <w:tcW w:w="355" w:type="pct"/>
            <w:vMerge w:val="restart"/>
            <w:tcBorders>
              <w:top w:val="single" w:sz="4" w:space="0" w:color="auto"/>
              <w:left w:val="single" w:sz="4" w:space="0" w:color="auto"/>
              <w:right w:val="nil"/>
            </w:tcBorders>
            <w:textDirection w:val="btLr"/>
            <w:vAlign w:val="center"/>
          </w:tcPr>
          <w:p w:rsidR="001F2692" w:rsidRPr="004B605D" w:rsidRDefault="001F2692" w:rsidP="003D539A">
            <w:pPr>
              <w:tabs>
                <w:tab w:val="left" w:pos="6720"/>
              </w:tabs>
              <w:ind w:right="113"/>
              <w:jc w:val="center"/>
              <w:rPr>
                <w:rFonts w:ascii="Times New Roman" w:hAnsi="Times New Roman"/>
              </w:rPr>
            </w:pPr>
            <w:r w:rsidRPr="004B605D">
              <w:rPr>
                <w:rFonts w:ascii="Times New Roman" w:hAnsi="Times New Roman"/>
              </w:rPr>
              <w:t>4 класс</w:t>
            </w:r>
          </w:p>
        </w:tc>
        <w:tc>
          <w:tcPr>
            <w:tcW w:w="346" w:type="pct"/>
            <w:vMerge w:val="restart"/>
            <w:tcBorders>
              <w:top w:val="single" w:sz="4" w:space="0" w:color="auto"/>
              <w:left w:val="single" w:sz="4" w:space="0" w:color="auto"/>
              <w:right w:val="single" w:sz="4" w:space="0" w:color="auto"/>
            </w:tcBorders>
          </w:tcPr>
          <w:p w:rsidR="001F2692" w:rsidRPr="004B605D" w:rsidRDefault="001F2692" w:rsidP="003D539A">
            <w:pPr>
              <w:tabs>
                <w:tab w:val="left" w:pos="6720"/>
              </w:tabs>
              <w:rPr>
                <w:rFonts w:ascii="Times New Roman" w:hAnsi="Times New Roman"/>
              </w:rPr>
            </w:pPr>
            <w:r>
              <w:rPr>
                <w:rFonts w:ascii="Times New Roman" w:hAnsi="Times New Roman"/>
              </w:rPr>
              <w:t>36</w:t>
            </w:r>
          </w:p>
        </w:tc>
        <w:tc>
          <w:tcPr>
            <w:tcW w:w="847" w:type="pct"/>
            <w:tcBorders>
              <w:top w:val="single" w:sz="4" w:space="0" w:color="auto"/>
              <w:left w:val="single" w:sz="4" w:space="0" w:color="auto"/>
              <w:bottom w:val="single" w:sz="4" w:space="0" w:color="auto"/>
              <w:right w:val="nil"/>
            </w:tcBorders>
            <w:shd w:val="clear" w:color="auto" w:fill="auto"/>
          </w:tcPr>
          <w:p w:rsidR="001F2692" w:rsidRPr="004B605D" w:rsidRDefault="001F2692" w:rsidP="003D539A">
            <w:pPr>
              <w:tabs>
                <w:tab w:val="left" w:pos="6720"/>
              </w:tabs>
              <w:rPr>
                <w:rFonts w:ascii="Times New Roman" w:hAnsi="Times New Roman"/>
              </w:rPr>
            </w:pPr>
            <w:r w:rsidRPr="004B605D">
              <w:rPr>
                <w:rFonts w:ascii="Times New Roman" w:hAnsi="Times New Roman"/>
              </w:rPr>
              <w:t>Русский язык</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bCs/>
                <w:lang w:val="ru-RU"/>
              </w:rPr>
              <w:t>Русский язык: 4-й класс: учебник: в 2 частях; 14-е издание, переработанное, 4 класс/ Канакина В.П., Горецкий В.Г.,, 2023 г</w:t>
            </w:r>
          </w:p>
        </w:tc>
      </w:tr>
      <w:tr w:rsidR="001F2692" w:rsidRPr="00F61230" w:rsidTr="004664F8">
        <w:trPr>
          <w:trHeight w:val="136"/>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shd w:val="clear" w:color="auto" w:fill="auto"/>
          </w:tcPr>
          <w:p w:rsidR="001F2692" w:rsidRPr="004B605D" w:rsidRDefault="001F2692" w:rsidP="003D539A">
            <w:pPr>
              <w:tabs>
                <w:tab w:val="left" w:pos="6720"/>
              </w:tabs>
              <w:rPr>
                <w:rFonts w:ascii="Times New Roman" w:hAnsi="Times New Roman"/>
              </w:rPr>
            </w:pPr>
            <w:r w:rsidRPr="004B605D">
              <w:rPr>
                <w:rFonts w:ascii="Times New Roman" w:hAnsi="Times New Roman"/>
              </w:rPr>
              <w:t>Литературное чтение</w:t>
            </w:r>
          </w:p>
          <w:p w:rsidR="001F2692" w:rsidRPr="004B605D" w:rsidRDefault="001F2692" w:rsidP="003D539A">
            <w:pPr>
              <w:tabs>
                <w:tab w:val="left" w:pos="6720"/>
              </w:tabs>
              <w:rPr>
                <w:rFonts w:ascii="Times New Roman" w:hAnsi="Times New Roman"/>
              </w:rPr>
            </w:pP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bCs/>
                <w:lang w:val="ru-RU"/>
              </w:rPr>
              <w:t>Литературное чтение: 4-й класс: учебник: в 2 частях; 13-е издание, переработанное, 4 класс/ Климанова Л.Ф., Горецкий В.Г., Голованова М.В. и др.,, 2023 г</w:t>
            </w:r>
          </w:p>
        </w:tc>
      </w:tr>
      <w:tr w:rsidR="001F2692" w:rsidRPr="00F61230" w:rsidTr="004664F8">
        <w:trPr>
          <w:trHeight w:val="285"/>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shd w:val="clear" w:color="auto" w:fill="auto"/>
          </w:tcPr>
          <w:p w:rsidR="001F2692" w:rsidRPr="004B605D" w:rsidRDefault="001F2692" w:rsidP="003D539A">
            <w:pPr>
              <w:tabs>
                <w:tab w:val="left" w:pos="6720"/>
              </w:tabs>
              <w:rPr>
                <w:rFonts w:ascii="Times New Roman" w:hAnsi="Times New Roman"/>
              </w:rPr>
            </w:pPr>
            <w:r w:rsidRPr="004B605D">
              <w:rPr>
                <w:rFonts w:ascii="Times New Roman" w:hAnsi="Times New Roman"/>
              </w:rPr>
              <w:t>Математика</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lang w:val="ru-RU"/>
              </w:rPr>
              <w:t>Математика (в 2 частях), 4 класс/ Моро М.И., Бантова М.А., Бельтюкова Г.В. и др.,, 2023 г.</w:t>
            </w:r>
          </w:p>
        </w:tc>
      </w:tr>
      <w:tr w:rsidR="001F2692" w:rsidRPr="00F61230" w:rsidTr="004664F8">
        <w:trPr>
          <w:trHeight w:val="300"/>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shd w:val="clear" w:color="auto" w:fill="auto"/>
          </w:tcPr>
          <w:p w:rsidR="001F2692" w:rsidRPr="004B605D" w:rsidRDefault="001F2692" w:rsidP="003D539A">
            <w:pPr>
              <w:tabs>
                <w:tab w:val="left" w:pos="6720"/>
              </w:tabs>
              <w:rPr>
                <w:rFonts w:ascii="Times New Roman" w:hAnsi="Times New Roman"/>
              </w:rPr>
            </w:pPr>
            <w:r w:rsidRPr="004B605D">
              <w:rPr>
                <w:rFonts w:ascii="Times New Roman" w:hAnsi="Times New Roman"/>
              </w:rPr>
              <w:t>Иностранный язык</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lang w:val="ru-RU"/>
              </w:rPr>
              <w:t>Быкова Н. И., Дули Д., Поспелова М. Д. и др., Английский язык. 4 класс. Учебник. В 2 ч. Часть 1,2  2024 г.</w:t>
            </w:r>
          </w:p>
        </w:tc>
      </w:tr>
      <w:tr w:rsidR="001F2692" w:rsidRPr="00F61230" w:rsidTr="004664F8">
        <w:trPr>
          <w:trHeight w:val="638"/>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shd w:val="clear" w:color="auto" w:fill="auto"/>
          </w:tcPr>
          <w:p w:rsidR="001F2692" w:rsidRPr="004B605D" w:rsidRDefault="001F2692" w:rsidP="003D539A">
            <w:pPr>
              <w:tabs>
                <w:tab w:val="left" w:pos="6720"/>
              </w:tabs>
              <w:rPr>
                <w:rFonts w:ascii="Times New Roman" w:hAnsi="Times New Roman"/>
              </w:rPr>
            </w:pPr>
            <w:r w:rsidRPr="004B605D">
              <w:rPr>
                <w:rFonts w:ascii="Times New Roman" w:hAnsi="Times New Roman"/>
              </w:rPr>
              <w:t>Окружающий мир</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lang w:val="ru-RU"/>
              </w:rPr>
              <w:t>Окружающий мир (в 2 частях), 4 класс/ Плешаков А.А., Новицкая М.Ю.,, 2023 г.</w:t>
            </w:r>
          </w:p>
        </w:tc>
      </w:tr>
      <w:tr w:rsidR="001F2692" w:rsidRPr="00F61230" w:rsidTr="004664F8">
        <w:trPr>
          <w:trHeight w:val="382"/>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shd w:val="clear" w:color="auto" w:fill="auto"/>
          </w:tcPr>
          <w:p w:rsidR="001F2692" w:rsidRPr="004B605D" w:rsidRDefault="001F2692" w:rsidP="003D539A">
            <w:pPr>
              <w:tabs>
                <w:tab w:val="left" w:pos="6720"/>
              </w:tabs>
              <w:rPr>
                <w:rFonts w:ascii="Times New Roman" w:hAnsi="Times New Roman"/>
              </w:rPr>
            </w:pPr>
            <w:r w:rsidRPr="0055403C">
              <w:rPr>
                <w:rFonts w:ascii="Times New Roman" w:hAnsi="Times New Roman"/>
              </w:rPr>
              <w:t>Труд (технология)</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bCs/>
                <w:lang w:val="ru-RU"/>
              </w:rPr>
            </w:pPr>
            <w:r w:rsidRPr="001F2692">
              <w:rPr>
                <w:rFonts w:ascii="Times New Roman" w:hAnsi="Times New Roman"/>
                <w:bCs/>
                <w:lang w:val="ru-RU"/>
              </w:rPr>
              <w:t>Технология, 4 класс/ Лутцева Е.А., Зуева Т.П.,, 2023 г</w:t>
            </w:r>
          </w:p>
        </w:tc>
      </w:tr>
      <w:tr w:rsidR="001F2692" w:rsidRPr="00F61230" w:rsidTr="004664F8">
        <w:trPr>
          <w:trHeight w:val="626"/>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shd w:val="clear" w:color="auto" w:fill="auto"/>
          </w:tcPr>
          <w:p w:rsidR="001F2692" w:rsidRPr="004B605D" w:rsidRDefault="001F2692" w:rsidP="003D539A">
            <w:pPr>
              <w:tabs>
                <w:tab w:val="left" w:pos="6720"/>
              </w:tabs>
              <w:rPr>
                <w:rFonts w:ascii="Times New Roman" w:hAnsi="Times New Roman"/>
              </w:rPr>
            </w:pPr>
            <w:r w:rsidRPr="004B605D">
              <w:rPr>
                <w:rFonts w:ascii="Times New Roman" w:hAnsi="Times New Roman"/>
              </w:rPr>
              <w:t>Физическая культура</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lang w:val="ru-RU"/>
              </w:rPr>
              <w:t>Физическая культура, 1-4 класс/ Лях В.И.,2023 г</w:t>
            </w:r>
          </w:p>
        </w:tc>
      </w:tr>
      <w:tr w:rsidR="001F2692" w:rsidRPr="00F61230" w:rsidTr="004664F8">
        <w:trPr>
          <w:trHeight w:val="548"/>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shd w:val="clear" w:color="auto" w:fill="auto"/>
          </w:tcPr>
          <w:p w:rsidR="001F2692" w:rsidRPr="004B605D" w:rsidRDefault="001F2692" w:rsidP="003D539A">
            <w:pPr>
              <w:tabs>
                <w:tab w:val="left" w:pos="6720"/>
              </w:tabs>
              <w:rPr>
                <w:rFonts w:ascii="Times New Roman" w:hAnsi="Times New Roman"/>
              </w:rPr>
            </w:pPr>
            <w:r w:rsidRPr="004B605D">
              <w:rPr>
                <w:rFonts w:ascii="Times New Roman" w:hAnsi="Times New Roman"/>
              </w:rPr>
              <w:t>Музыка</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lang w:val="ru-RU"/>
              </w:rPr>
              <w:t>Музыка, 4 класс/ Критская Е.Д., Сергеева Г.П., Шмагина Т.С.,, 2023 г</w:t>
            </w:r>
          </w:p>
        </w:tc>
      </w:tr>
      <w:tr w:rsidR="001F2692" w:rsidRPr="00F61230" w:rsidTr="004664F8">
        <w:trPr>
          <w:trHeight w:val="481"/>
          <w:jc w:val="center"/>
        </w:trPr>
        <w:tc>
          <w:tcPr>
            <w:tcW w:w="355" w:type="pct"/>
            <w:vMerge/>
            <w:tcBorders>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shd w:val="clear" w:color="auto" w:fill="auto"/>
          </w:tcPr>
          <w:p w:rsidR="001F2692" w:rsidRPr="004B605D" w:rsidRDefault="001F2692" w:rsidP="003D539A">
            <w:pPr>
              <w:tabs>
                <w:tab w:val="left" w:pos="6720"/>
              </w:tabs>
              <w:rPr>
                <w:rFonts w:ascii="Times New Roman" w:hAnsi="Times New Roman"/>
              </w:rPr>
            </w:pPr>
            <w:r w:rsidRPr="004B605D">
              <w:rPr>
                <w:rFonts w:ascii="Times New Roman" w:hAnsi="Times New Roman"/>
              </w:rPr>
              <w:t>Изобразительное искусство</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tabs>
                <w:tab w:val="left" w:pos="6720"/>
              </w:tabs>
              <w:rPr>
                <w:rFonts w:ascii="Times New Roman" w:hAnsi="Times New Roman"/>
                <w:lang w:val="ru-RU"/>
              </w:rPr>
            </w:pPr>
            <w:r w:rsidRPr="001F2692">
              <w:rPr>
                <w:rFonts w:ascii="Times New Roman" w:hAnsi="Times New Roman"/>
                <w:lang w:val="ru-RU"/>
              </w:rPr>
              <w:t>Изобразительное искусство, 4 класс/ Неменская Л.А.;, 2023 г</w:t>
            </w:r>
          </w:p>
        </w:tc>
      </w:tr>
      <w:tr w:rsidR="001F2692" w:rsidRPr="004B605D" w:rsidTr="001F2692">
        <w:trPr>
          <w:trHeight w:val="681"/>
          <w:jc w:val="center"/>
        </w:trPr>
        <w:tc>
          <w:tcPr>
            <w:tcW w:w="355" w:type="pct"/>
            <w:vMerge/>
            <w:tcBorders>
              <w:left w:val="single" w:sz="4" w:space="0" w:color="auto"/>
              <w:bottom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left w:val="single" w:sz="4" w:space="0" w:color="auto"/>
              <w:bottom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Основы православной культуры</w:t>
            </w:r>
          </w:p>
        </w:tc>
        <w:tc>
          <w:tcPr>
            <w:tcW w:w="3452" w:type="pct"/>
            <w:tcBorders>
              <w:top w:val="single" w:sz="4" w:space="0" w:color="auto"/>
              <w:left w:val="single" w:sz="4" w:space="0" w:color="auto"/>
              <w:bottom w:val="single" w:sz="4" w:space="0" w:color="auto"/>
              <w:right w:val="triple" w:sz="4" w:space="0" w:color="auto"/>
            </w:tcBorders>
          </w:tcPr>
          <w:p w:rsidR="001F2692" w:rsidRPr="004B605D" w:rsidRDefault="001F2692" w:rsidP="003D539A">
            <w:pPr>
              <w:tabs>
                <w:tab w:val="left" w:pos="6720"/>
              </w:tabs>
              <w:rPr>
                <w:rFonts w:ascii="Times New Roman" w:hAnsi="Times New Roman"/>
              </w:rPr>
            </w:pPr>
            <w:r w:rsidRPr="001F2692">
              <w:rPr>
                <w:rFonts w:ascii="Times New Roman" w:hAnsi="Times New Roman"/>
                <w:lang w:val="ru-RU"/>
              </w:rPr>
              <w:t xml:space="preserve">Васильева О.Ю., Кульберг А.С., Корытко О.В. и др./ под науч. ред. Васильевой О.Ю., Основы религиозных культур и светской этики. Основы православной культуры. </w:t>
            </w:r>
            <w:r w:rsidRPr="00123B61">
              <w:rPr>
                <w:rFonts w:ascii="Times New Roman" w:hAnsi="Times New Roman"/>
              </w:rPr>
              <w:t>4 класс. Учебник.  В 2 ч. Часть 1</w:t>
            </w:r>
            <w:r>
              <w:rPr>
                <w:rFonts w:ascii="Times New Roman" w:hAnsi="Times New Roman"/>
              </w:rPr>
              <w:t>,2 2023 г.</w:t>
            </w:r>
          </w:p>
        </w:tc>
      </w:tr>
      <w:tr w:rsidR="001F2692" w:rsidRPr="00F61230" w:rsidTr="001F2692">
        <w:trPr>
          <w:trHeight w:val="681"/>
          <w:jc w:val="center"/>
        </w:trPr>
        <w:tc>
          <w:tcPr>
            <w:tcW w:w="355" w:type="pct"/>
            <w:vMerge w:val="restart"/>
            <w:tcBorders>
              <w:top w:val="nil"/>
              <w:left w:val="single" w:sz="4" w:space="0" w:color="auto"/>
              <w:right w:val="nil"/>
            </w:tcBorders>
          </w:tcPr>
          <w:p w:rsidR="001F2692" w:rsidRPr="004B605D" w:rsidRDefault="001F2692" w:rsidP="003D539A">
            <w:pPr>
              <w:tabs>
                <w:tab w:val="left" w:pos="6720"/>
              </w:tabs>
              <w:jc w:val="center"/>
              <w:rPr>
                <w:rFonts w:ascii="Times New Roman" w:hAnsi="Times New Roman"/>
              </w:rPr>
            </w:pPr>
          </w:p>
        </w:tc>
        <w:tc>
          <w:tcPr>
            <w:tcW w:w="346" w:type="pct"/>
            <w:vMerge w:val="restart"/>
            <w:tcBorders>
              <w:top w:val="nil"/>
              <w:left w:val="single" w:sz="4" w:space="0" w:color="auto"/>
              <w:right w:val="single" w:sz="4" w:space="0" w:color="auto"/>
            </w:tcBorders>
          </w:tcPr>
          <w:p w:rsidR="001F2692" w:rsidRPr="004B605D" w:rsidRDefault="001F2692" w:rsidP="003D539A">
            <w:pPr>
              <w:tabs>
                <w:tab w:val="left" w:pos="6720"/>
              </w:tabs>
              <w:rPr>
                <w:rFonts w:ascii="Times New Roman" w:hAnsi="Times New Roman"/>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eastAsia="Calibri" w:hAnsi="Times New Roman"/>
              </w:rPr>
              <w:t>Русский язык</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jc w:val="center"/>
              <w:rPr>
                <w:rFonts w:ascii="Times New Roman" w:eastAsia="Calibri" w:hAnsi="Times New Roman"/>
                <w:lang w:val="ru-RU"/>
              </w:rPr>
            </w:pPr>
            <w:r w:rsidRPr="001F2692">
              <w:rPr>
                <w:rFonts w:ascii="Times New Roman" w:eastAsia="Calibri" w:hAnsi="Times New Roman"/>
                <w:lang w:val="ru-RU"/>
              </w:rPr>
              <w:t>Русский язык Аксёнова А.К., Галунчикова Н.Г. 2016</w:t>
            </w:r>
          </w:p>
        </w:tc>
      </w:tr>
      <w:tr w:rsidR="001F2692" w:rsidRPr="004B605D" w:rsidTr="001F2692">
        <w:trPr>
          <w:trHeight w:val="681"/>
          <w:jc w:val="center"/>
        </w:trPr>
        <w:tc>
          <w:tcPr>
            <w:tcW w:w="355" w:type="pct"/>
            <w:vMerge/>
            <w:tcBorders>
              <w:top w:val="nil"/>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top w:val="nil"/>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jc w:val="center"/>
              <w:rPr>
                <w:rFonts w:ascii="Times New Roman" w:hAnsi="Times New Roman"/>
              </w:rPr>
            </w:pPr>
            <w:r w:rsidRPr="004B605D">
              <w:rPr>
                <w:rFonts w:ascii="Times New Roman" w:eastAsia="Calibri" w:hAnsi="Times New Roman"/>
              </w:rPr>
              <w:t>Математические представления</w:t>
            </w:r>
          </w:p>
        </w:tc>
        <w:tc>
          <w:tcPr>
            <w:tcW w:w="3452" w:type="pct"/>
            <w:tcBorders>
              <w:top w:val="single" w:sz="4" w:space="0" w:color="auto"/>
              <w:left w:val="single" w:sz="4" w:space="0" w:color="auto"/>
              <w:bottom w:val="single" w:sz="4" w:space="0" w:color="auto"/>
              <w:right w:val="triple" w:sz="4" w:space="0" w:color="auto"/>
            </w:tcBorders>
          </w:tcPr>
          <w:p w:rsidR="001F2692" w:rsidRPr="004B605D" w:rsidRDefault="001F2692" w:rsidP="003D539A">
            <w:pPr>
              <w:jc w:val="center"/>
              <w:rPr>
                <w:rFonts w:ascii="Times New Roman" w:eastAsia="Calibri" w:hAnsi="Times New Roman"/>
              </w:rPr>
            </w:pPr>
            <w:r w:rsidRPr="004B605D">
              <w:rPr>
                <w:rFonts w:ascii="Times New Roman" w:eastAsia="Calibri" w:hAnsi="Times New Roman"/>
              </w:rPr>
              <w:t>Математика Перова М.Н.2016</w:t>
            </w:r>
          </w:p>
        </w:tc>
      </w:tr>
      <w:tr w:rsidR="001F2692" w:rsidRPr="00F61230" w:rsidTr="001F2692">
        <w:trPr>
          <w:trHeight w:val="681"/>
          <w:jc w:val="center"/>
        </w:trPr>
        <w:tc>
          <w:tcPr>
            <w:tcW w:w="355" w:type="pct"/>
            <w:vMerge/>
            <w:tcBorders>
              <w:top w:val="nil"/>
              <w:left w:val="single" w:sz="4" w:space="0" w:color="auto"/>
              <w:right w:val="nil"/>
            </w:tcBorders>
          </w:tcPr>
          <w:p w:rsidR="001F2692" w:rsidRPr="004B605D" w:rsidRDefault="001F2692" w:rsidP="003D539A">
            <w:pPr>
              <w:tabs>
                <w:tab w:val="left" w:pos="6720"/>
              </w:tabs>
              <w:jc w:val="center"/>
              <w:rPr>
                <w:rFonts w:ascii="Times New Roman" w:hAnsi="Times New Roman"/>
              </w:rPr>
            </w:pPr>
          </w:p>
        </w:tc>
        <w:tc>
          <w:tcPr>
            <w:tcW w:w="346" w:type="pct"/>
            <w:vMerge/>
            <w:tcBorders>
              <w:top w:val="nil"/>
              <w:left w:val="single" w:sz="4" w:space="0" w:color="auto"/>
              <w:right w:val="single" w:sz="4" w:space="0" w:color="auto"/>
            </w:tcBorders>
          </w:tcPr>
          <w:p w:rsidR="001F2692" w:rsidRPr="004B605D" w:rsidRDefault="001F2692" w:rsidP="003D539A">
            <w:pPr>
              <w:tabs>
                <w:tab w:val="left" w:pos="6720"/>
              </w:tabs>
              <w:rPr>
                <w:rFonts w:ascii="Times New Roman" w:hAnsi="Times New Roman"/>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Окружающий природный мир</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jc w:val="center"/>
              <w:rPr>
                <w:rFonts w:ascii="Times New Roman" w:eastAsia="Calibri" w:hAnsi="Times New Roman"/>
                <w:lang w:val="ru-RU"/>
              </w:rPr>
            </w:pPr>
            <w:r w:rsidRPr="001F2692">
              <w:rPr>
                <w:rFonts w:ascii="Times New Roman" w:eastAsia="Calibri" w:hAnsi="Times New Roman"/>
                <w:lang w:val="ru-RU"/>
              </w:rPr>
              <w:t>Живой мир Матвеева Н.Б., Попова М.А., Куртова Т.О.2016</w:t>
            </w:r>
          </w:p>
        </w:tc>
      </w:tr>
      <w:tr w:rsidR="001F2692" w:rsidRPr="00F61230" w:rsidTr="001F2692">
        <w:trPr>
          <w:trHeight w:val="681"/>
          <w:jc w:val="center"/>
        </w:trPr>
        <w:tc>
          <w:tcPr>
            <w:tcW w:w="355" w:type="pct"/>
            <w:vMerge/>
            <w:tcBorders>
              <w:top w:val="nil"/>
              <w:left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top w:val="nil"/>
              <w:left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tabs>
                <w:tab w:val="left" w:pos="6720"/>
              </w:tabs>
              <w:rPr>
                <w:rFonts w:ascii="Times New Roman" w:hAnsi="Times New Roman"/>
              </w:rPr>
            </w:pPr>
            <w:r w:rsidRPr="004B605D">
              <w:rPr>
                <w:rFonts w:ascii="Times New Roman" w:hAnsi="Times New Roman"/>
              </w:rPr>
              <w:t>Изобразительная деятельность</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jc w:val="center"/>
              <w:rPr>
                <w:rFonts w:ascii="Times New Roman" w:eastAsia="Calibri" w:hAnsi="Times New Roman"/>
                <w:lang w:val="ru-RU"/>
              </w:rPr>
            </w:pPr>
            <w:r w:rsidRPr="001F2692">
              <w:rPr>
                <w:rFonts w:ascii="Times New Roman" w:eastAsia="Calibri" w:hAnsi="Times New Roman"/>
                <w:lang w:val="ru-RU"/>
              </w:rPr>
              <w:t>Технология. Ручной труд. Кузнецова Л.А. 2016</w:t>
            </w:r>
          </w:p>
        </w:tc>
      </w:tr>
      <w:tr w:rsidR="001F2692" w:rsidRPr="00F61230" w:rsidTr="001F2692">
        <w:trPr>
          <w:trHeight w:val="681"/>
          <w:jc w:val="center"/>
        </w:trPr>
        <w:tc>
          <w:tcPr>
            <w:tcW w:w="355" w:type="pct"/>
            <w:vMerge/>
            <w:tcBorders>
              <w:top w:val="nil"/>
              <w:left w:val="single" w:sz="4" w:space="0" w:color="auto"/>
              <w:bottom w:val="single" w:sz="4" w:space="0" w:color="auto"/>
              <w:right w:val="nil"/>
            </w:tcBorders>
          </w:tcPr>
          <w:p w:rsidR="001F2692" w:rsidRPr="001F2692" w:rsidRDefault="001F2692" w:rsidP="003D539A">
            <w:pPr>
              <w:tabs>
                <w:tab w:val="left" w:pos="6720"/>
              </w:tabs>
              <w:jc w:val="center"/>
              <w:rPr>
                <w:rFonts w:ascii="Times New Roman" w:hAnsi="Times New Roman"/>
                <w:lang w:val="ru-RU"/>
              </w:rPr>
            </w:pPr>
          </w:p>
        </w:tc>
        <w:tc>
          <w:tcPr>
            <w:tcW w:w="346" w:type="pct"/>
            <w:vMerge/>
            <w:tcBorders>
              <w:top w:val="nil"/>
              <w:left w:val="single" w:sz="4" w:space="0" w:color="auto"/>
              <w:bottom w:val="single" w:sz="4" w:space="0" w:color="auto"/>
              <w:right w:val="single" w:sz="4" w:space="0" w:color="auto"/>
            </w:tcBorders>
          </w:tcPr>
          <w:p w:rsidR="001F2692" w:rsidRPr="001F2692" w:rsidRDefault="001F2692" w:rsidP="003D539A">
            <w:pPr>
              <w:tabs>
                <w:tab w:val="left" w:pos="6720"/>
              </w:tabs>
              <w:rPr>
                <w:rFonts w:ascii="Times New Roman" w:hAnsi="Times New Roman"/>
                <w:lang w:val="ru-RU"/>
              </w:rPr>
            </w:pPr>
          </w:p>
        </w:tc>
        <w:tc>
          <w:tcPr>
            <w:tcW w:w="847" w:type="pct"/>
            <w:tcBorders>
              <w:top w:val="single" w:sz="4" w:space="0" w:color="auto"/>
              <w:left w:val="single" w:sz="4" w:space="0" w:color="auto"/>
              <w:bottom w:val="single" w:sz="4" w:space="0" w:color="auto"/>
              <w:right w:val="nil"/>
            </w:tcBorders>
          </w:tcPr>
          <w:p w:rsidR="001F2692" w:rsidRPr="004B605D" w:rsidRDefault="001F2692" w:rsidP="003D539A">
            <w:pPr>
              <w:jc w:val="center"/>
              <w:rPr>
                <w:rFonts w:ascii="Times New Roman" w:hAnsi="Times New Roman"/>
              </w:rPr>
            </w:pPr>
            <w:r w:rsidRPr="004B605D">
              <w:rPr>
                <w:rFonts w:ascii="Times New Roman" w:eastAsia="Calibri" w:hAnsi="Times New Roman"/>
              </w:rPr>
              <w:t xml:space="preserve">Речь и альтернативна коммуникация </w:t>
            </w:r>
          </w:p>
        </w:tc>
        <w:tc>
          <w:tcPr>
            <w:tcW w:w="3452" w:type="pct"/>
            <w:tcBorders>
              <w:top w:val="single" w:sz="4" w:space="0" w:color="auto"/>
              <w:left w:val="single" w:sz="4" w:space="0" w:color="auto"/>
              <w:bottom w:val="single" w:sz="4" w:space="0" w:color="auto"/>
              <w:right w:val="triple" w:sz="4" w:space="0" w:color="auto"/>
            </w:tcBorders>
          </w:tcPr>
          <w:p w:rsidR="001F2692" w:rsidRPr="001F2692" w:rsidRDefault="001F2692" w:rsidP="003D539A">
            <w:pPr>
              <w:jc w:val="center"/>
              <w:rPr>
                <w:rFonts w:ascii="Times New Roman" w:eastAsia="Calibri" w:hAnsi="Times New Roman"/>
                <w:lang w:val="ru-RU"/>
              </w:rPr>
            </w:pPr>
            <w:r w:rsidRPr="001F2692">
              <w:rPr>
                <w:rFonts w:ascii="Times New Roman" w:eastAsia="Calibri" w:hAnsi="Times New Roman"/>
                <w:lang w:val="ru-RU"/>
              </w:rPr>
              <w:t>Чтение в 2 ч. Ильина С.Ю. 2016</w:t>
            </w:r>
          </w:p>
        </w:tc>
      </w:tr>
    </w:tbl>
    <w:p w:rsidR="001F2692" w:rsidRPr="00D45C2F" w:rsidRDefault="001F2692" w:rsidP="001F2692">
      <w:pPr>
        <w:pStyle w:val="a3"/>
        <w:tabs>
          <w:tab w:val="left" w:pos="709"/>
        </w:tabs>
        <w:ind w:left="0" w:right="0" w:firstLine="0"/>
        <w:rPr>
          <w:rFonts w:ascii="Times New Roman" w:hAnsi="Times New Roman" w:cs="Times New Roman"/>
          <w:sz w:val="22"/>
          <w:szCs w:val="22"/>
          <w:lang w:val="ru-RU"/>
        </w:rPr>
      </w:pPr>
    </w:p>
    <w:sectPr w:rsidR="001F2692" w:rsidRPr="00D45C2F" w:rsidSect="00A3258C">
      <w:footnotePr>
        <w:numRestart w:val="eachPage"/>
      </w:footnotePr>
      <w:pgSz w:w="11907" w:h="16840" w:code="9"/>
      <w:pgMar w:top="620" w:right="620" w:bottom="900" w:left="620"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B49" w:rsidRDefault="00853B49" w:rsidP="00A3258C">
      <w:r>
        <w:separator/>
      </w:r>
    </w:p>
  </w:endnote>
  <w:endnote w:type="continuationSeparator" w:id="0">
    <w:p w:rsidR="00853B49" w:rsidRDefault="00853B49" w:rsidP="00A3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sig w:usb0="00000001" w:usb1="00000000" w:usb2="01000407" w:usb3="00000000" w:csb0="00020000"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enQuanYi Micro Hei">
    <w:altName w:val="MS Mincho"/>
    <w:charset w:val="80"/>
    <w:family w:val="auto"/>
    <w:pitch w:val="variable"/>
  </w:font>
  <w:font w:name="Lohit Hindi">
    <w:altName w:val="MS Mincho"/>
    <w:charset w:val="80"/>
    <w:family w:val="auto"/>
    <w:pitch w:val="variable"/>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font320">
    <w:altName w:val="Times New Roman"/>
    <w:charset w:val="CC"/>
    <w:family w:val="auto"/>
    <w:pitch w:val="variable"/>
  </w:font>
  <w:font w:name="SchoolBookSanPin">
    <w:altName w:val="Cambria Math"/>
    <w:panose1 w:val="00000000000000000000"/>
    <w:charset w:val="00"/>
    <w:family w:val="roman"/>
    <w:notTrueType/>
    <w:pitch w:val="variable"/>
    <w:sig w:usb0="00000001" w:usb1="1000000A" w:usb2="00000000" w:usb3="00000000" w:csb0="00000005" w:csb1="00000000"/>
  </w:font>
  <w:font w:name="TimesNewRomanPSMT">
    <w:altName w:val="Times New Roman"/>
    <w:panose1 w:val="00000000000000000000"/>
    <w:charset w:val="00"/>
    <w:family w:val="roman"/>
    <w:notTrueType/>
    <w:pitch w:val="default"/>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Fonts w:ascii="Times New Roman" w:hAnsi="Times New Roman" w:cs="Times New Roman"/>
        <w:sz w:val="20"/>
        <w:szCs w:val="20"/>
      </w:rPr>
      <w:id w:val="-983774823"/>
      <w:docPartObj>
        <w:docPartGallery w:val="Page Numbers (Bottom of Page)"/>
        <w:docPartUnique/>
      </w:docPartObj>
    </w:sdtPr>
    <w:sdtEndPr>
      <w:rPr>
        <w:rStyle w:val="af4"/>
      </w:rPr>
    </w:sdtEndPr>
    <w:sdtContent>
      <w:p w:rsidR="003D539A" w:rsidRPr="004E10A1" w:rsidRDefault="003D539A" w:rsidP="00E8560E">
        <w:pPr>
          <w:pStyle w:val="af"/>
          <w:framePr w:wrap="none" w:vAnchor="text" w:hAnchor="margin" w:xAlign="center" w:y="1"/>
          <w:rPr>
            <w:rStyle w:val="af4"/>
            <w:rFonts w:ascii="Times New Roman" w:hAnsi="Times New Roman" w:cs="Times New Roman"/>
            <w:sz w:val="20"/>
            <w:szCs w:val="20"/>
          </w:rPr>
        </w:pPr>
        <w:r w:rsidRPr="004E10A1">
          <w:rPr>
            <w:rStyle w:val="af4"/>
            <w:rFonts w:ascii="Times New Roman" w:hAnsi="Times New Roman" w:cs="Times New Roman"/>
            <w:sz w:val="20"/>
            <w:szCs w:val="20"/>
          </w:rPr>
          <w:fldChar w:fldCharType="begin"/>
        </w:r>
        <w:r w:rsidRPr="004E10A1">
          <w:rPr>
            <w:rStyle w:val="af4"/>
            <w:rFonts w:ascii="Times New Roman" w:hAnsi="Times New Roman" w:cs="Times New Roman"/>
            <w:sz w:val="20"/>
            <w:szCs w:val="20"/>
          </w:rPr>
          <w:instrText xml:space="preserve"> PAGE </w:instrText>
        </w:r>
        <w:r w:rsidRPr="004E10A1">
          <w:rPr>
            <w:rStyle w:val="af4"/>
            <w:rFonts w:ascii="Times New Roman" w:hAnsi="Times New Roman" w:cs="Times New Roman"/>
            <w:sz w:val="20"/>
            <w:szCs w:val="20"/>
          </w:rPr>
          <w:fldChar w:fldCharType="separate"/>
        </w:r>
        <w:r>
          <w:rPr>
            <w:rStyle w:val="af4"/>
            <w:rFonts w:ascii="Times New Roman" w:hAnsi="Times New Roman" w:cs="Times New Roman"/>
            <w:noProof/>
            <w:sz w:val="20"/>
            <w:szCs w:val="20"/>
          </w:rPr>
          <w:t>74</w:t>
        </w:r>
        <w:r w:rsidRPr="004E10A1">
          <w:rPr>
            <w:rStyle w:val="af4"/>
            <w:rFonts w:ascii="Times New Roman" w:hAnsi="Times New Roman" w:cs="Times New Roman"/>
            <w:sz w:val="20"/>
            <w:szCs w:val="20"/>
          </w:rPr>
          <w:fldChar w:fldCharType="end"/>
        </w:r>
      </w:p>
    </w:sdtContent>
  </w:sdt>
  <w:p w:rsidR="003D539A" w:rsidRDefault="003D539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953857674"/>
      <w:docPartObj>
        <w:docPartGallery w:val="Page Numbers (Bottom of Page)"/>
        <w:docPartUnique/>
      </w:docPartObj>
    </w:sdtPr>
    <w:sdtEndPr>
      <w:rPr>
        <w:rStyle w:val="af4"/>
      </w:rPr>
    </w:sdtEndPr>
    <w:sdtContent>
      <w:p w:rsidR="003D539A" w:rsidRDefault="003D539A" w:rsidP="00E8560E">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617</w:t>
        </w:r>
        <w:r>
          <w:rPr>
            <w:rStyle w:val="af4"/>
          </w:rPr>
          <w:fldChar w:fldCharType="end"/>
        </w:r>
      </w:p>
    </w:sdtContent>
  </w:sdt>
  <w:p w:rsidR="003D539A" w:rsidRDefault="006D39FE">
    <w:pPr>
      <w:pStyle w:val="a3"/>
      <w:spacing w:line="14" w:lineRule="auto"/>
      <w:ind w:left="0" w:right="0" w:firstLine="0"/>
      <w:jc w:val="left"/>
    </w:pPr>
    <w:r>
      <w:rPr>
        <w:noProof/>
        <w:lang w:val="ru-RU" w:eastAsia="ru-RU"/>
      </w:rPr>
      <mc:AlternateContent>
        <mc:Choice Requires="wps">
          <w:drawing>
            <wp:anchor distT="0" distB="0" distL="114300" distR="114300" simplePos="0" relativeHeight="251706368" behindDoc="1" locked="0" layoutInCell="1" allowOverlap="1">
              <wp:simplePos x="0" y="0"/>
              <wp:positionH relativeFrom="page">
                <wp:posOffset>429895</wp:posOffset>
              </wp:positionH>
              <wp:positionV relativeFrom="page">
                <wp:posOffset>7042150</wp:posOffset>
              </wp:positionV>
              <wp:extent cx="4081780" cy="160020"/>
              <wp:effectExtent l="0" t="0" r="13970" b="11430"/>
              <wp:wrapNone/>
              <wp:docPr id="25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39A" w:rsidRPr="004D0A5B" w:rsidRDefault="003D539A">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B64B17">
                            <w:rPr>
                              <w:rFonts w:ascii="Trebuchet MS" w:hAnsi="Trebuchet MS"/>
                              <w:noProof/>
                              <w:spacing w:val="-3"/>
                              <w:w w:val="90"/>
                              <w:sz w:val="18"/>
                              <w:lang w:val="ru-RU"/>
                            </w:rPr>
                            <w:t>18</w:t>
                          </w:r>
                          <w:r>
                            <w:fldChar w:fldCharType="end"/>
                          </w:r>
                          <w:r>
                            <w:rPr>
                              <w:rFonts w:ascii="Trebuchet MS" w:hAnsi="Trebuchet MS"/>
                              <w:spacing w:val="38"/>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6" type="#_x0000_t202" style="position:absolute;margin-left:33.85pt;margin-top:554.5pt;width:321.4pt;height:12.6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" filled="f" stroked="f">
              <v:path arrowok="t"/>
              <v:textbox inset="0,0,0,0">
                <w:txbxContent>
                  <w:p w:rsidR="003D539A" w:rsidRPr="004D0A5B" w:rsidRDefault="003D539A">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B64B17">
                      <w:rPr>
                        <w:rFonts w:ascii="Trebuchet MS" w:hAnsi="Trebuchet MS"/>
                        <w:noProof/>
                        <w:spacing w:val="-3"/>
                        <w:w w:val="90"/>
                        <w:sz w:val="18"/>
                        <w:lang w:val="ru-RU"/>
                      </w:rPr>
                      <w:t>18</w:t>
                    </w:r>
                    <w:r>
                      <w:fldChar w:fldCharType="end"/>
                    </w:r>
                    <w:r>
                      <w:rPr>
                        <w:rFonts w:ascii="Trebuchet MS" w:hAnsi="Trebuchet MS"/>
                        <w:spacing w:val="38"/>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297226919"/>
      <w:docPartObj>
        <w:docPartGallery w:val="Page Numbers (Bottom of Page)"/>
        <w:docPartUnique/>
      </w:docPartObj>
    </w:sdtPr>
    <w:sdtEndPr>
      <w:rPr>
        <w:rStyle w:val="af4"/>
      </w:rPr>
    </w:sdtEndPr>
    <w:sdtContent>
      <w:p w:rsidR="003D539A" w:rsidRDefault="003D539A" w:rsidP="00E8560E">
        <w:pPr>
          <w:pStyle w:val="af"/>
          <w:framePr w:wrap="none" w:vAnchor="text" w:hAnchor="margin" w:xAlign="center" w:y="1"/>
          <w:rPr>
            <w:rStyle w:val="af4"/>
          </w:rPr>
        </w:pPr>
        <w:r w:rsidRPr="004E10A1">
          <w:rPr>
            <w:rStyle w:val="af4"/>
            <w:rFonts w:ascii="Times New Roman" w:hAnsi="Times New Roman" w:cs="Times New Roman"/>
            <w:sz w:val="20"/>
            <w:szCs w:val="20"/>
          </w:rPr>
          <w:fldChar w:fldCharType="begin"/>
        </w:r>
        <w:r w:rsidRPr="004E10A1">
          <w:rPr>
            <w:rStyle w:val="af4"/>
            <w:rFonts w:ascii="Times New Roman" w:hAnsi="Times New Roman" w:cs="Times New Roman"/>
            <w:sz w:val="20"/>
            <w:szCs w:val="20"/>
          </w:rPr>
          <w:instrText xml:space="preserve"> PAGE </w:instrText>
        </w:r>
        <w:r w:rsidRPr="004E10A1">
          <w:rPr>
            <w:rStyle w:val="af4"/>
            <w:rFonts w:ascii="Times New Roman" w:hAnsi="Times New Roman" w:cs="Times New Roman"/>
            <w:sz w:val="20"/>
            <w:szCs w:val="20"/>
          </w:rPr>
          <w:fldChar w:fldCharType="separate"/>
        </w:r>
        <w:r w:rsidR="006D39FE">
          <w:rPr>
            <w:rStyle w:val="af4"/>
            <w:rFonts w:ascii="Times New Roman" w:hAnsi="Times New Roman" w:cs="Times New Roman"/>
            <w:noProof/>
            <w:sz w:val="20"/>
            <w:szCs w:val="20"/>
          </w:rPr>
          <w:t>3</w:t>
        </w:r>
        <w:r w:rsidRPr="004E10A1">
          <w:rPr>
            <w:rStyle w:val="af4"/>
            <w:rFonts w:ascii="Times New Roman" w:hAnsi="Times New Roman" w:cs="Times New Roman"/>
            <w:sz w:val="20"/>
            <w:szCs w:val="20"/>
          </w:rPr>
          <w:fldChar w:fldCharType="end"/>
        </w:r>
      </w:p>
    </w:sdtContent>
  </w:sdt>
  <w:p w:rsidR="003D539A" w:rsidRPr="00B61227" w:rsidRDefault="003D539A" w:rsidP="00E8560E">
    <w:pPr>
      <w:pStyle w:val="af"/>
      <w:rPr>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1040815079"/>
      <w:docPartObj>
        <w:docPartGallery w:val="Page Numbers (Bottom of Page)"/>
        <w:docPartUnique/>
      </w:docPartObj>
    </w:sdtPr>
    <w:sdtEndPr>
      <w:rPr>
        <w:rStyle w:val="af4"/>
      </w:rPr>
    </w:sdtEndPr>
    <w:sdtContent>
      <w:p w:rsidR="003D539A" w:rsidRDefault="003D539A" w:rsidP="00E8560E">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rsidR="003D539A" w:rsidRDefault="006D39FE">
    <w:pPr>
      <w:pStyle w:val="a3"/>
      <w:spacing w:line="14" w:lineRule="auto"/>
      <w:ind w:left="0" w:right="0" w:firstLine="0"/>
      <w:jc w:val="left"/>
    </w:pPr>
    <w:r>
      <w:rPr>
        <w:noProof/>
        <w:lang w:val="ru-RU" w:eastAsia="ru-RU"/>
      </w:rPr>
      <mc:AlternateContent>
        <mc:Choice Requires="wps">
          <w:drawing>
            <wp:anchor distT="0" distB="0" distL="114300" distR="114300" simplePos="0" relativeHeight="251703296" behindDoc="1" locked="0" layoutInCell="1" allowOverlap="1">
              <wp:simplePos x="0" y="0"/>
              <wp:positionH relativeFrom="page">
                <wp:posOffset>429895</wp:posOffset>
              </wp:positionH>
              <wp:positionV relativeFrom="page">
                <wp:posOffset>7042150</wp:posOffset>
              </wp:positionV>
              <wp:extent cx="4081780" cy="160020"/>
              <wp:effectExtent l="0" t="0" r="13970" b="11430"/>
              <wp:wrapNone/>
              <wp:docPr id="172" name="docshape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39A" w:rsidRPr="004D0A5B" w:rsidRDefault="003D539A">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626</w:t>
                          </w:r>
                          <w:r>
                            <w:fldChar w:fldCharType="end"/>
                          </w:r>
                          <w:r w:rsidRPr="004D0A5B">
                            <w:rPr>
                              <w:rFonts w:ascii="Trebuchet MS" w:hAnsi="Trebuchet MS"/>
                              <w:spacing w:val="43"/>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25" o:spid="_x0000_s1027" type="#_x0000_t202" style="position:absolute;margin-left:33.85pt;margin-top:554.5pt;width:321.4pt;height:12.6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" filled="f" stroked="f">
              <v:path arrowok="t"/>
              <v:textbox inset="0,0,0,0">
                <w:txbxContent>
                  <w:p w:rsidR="003D539A" w:rsidRPr="004D0A5B" w:rsidRDefault="003D539A">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626</w:t>
                    </w:r>
                    <w:r>
                      <w:fldChar w:fldCharType="end"/>
                    </w:r>
                    <w:r w:rsidRPr="004D0A5B">
                      <w:rPr>
                        <w:rFonts w:ascii="Trebuchet MS" w:hAnsi="Trebuchet MS"/>
                        <w:spacing w:val="43"/>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1319928500"/>
      <w:docPartObj>
        <w:docPartGallery w:val="Page Numbers (Bottom of Page)"/>
        <w:docPartUnique/>
      </w:docPartObj>
    </w:sdtPr>
    <w:sdtEndPr>
      <w:rPr>
        <w:rStyle w:val="af4"/>
        <w:rFonts w:ascii="Times New Roman" w:hAnsi="Times New Roman" w:cs="Times New Roman"/>
        <w:sz w:val="20"/>
        <w:szCs w:val="20"/>
      </w:rPr>
    </w:sdtEndPr>
    <w:sdtContent>
      <w:p w:rsidR="003D539A" w:rsidRDefault="003D539A" w:rsidP="00E8560E">
        <w:pPr>
          <w:pStyle w:val="af"/>
          <w:framePr w:wrap="none" w:vAnchor="text" w:hAnchor="margin" w:xAlign="center" w:y="1"/>
          <w:rPr>
            <w:rStyle w:val="af4"/>
          </w:rPr>
        </w:pPr>
        <w:r w:rsidRPr="008F426A">
          <w:rPr>
            <w:rStyle w:val="af4"/>
            <w:rFonts w:ascii="Times New Roman" w:hAnsi="Times New Roman" w:cs="Times New Roman"/>
            <w:sz w:val="20"/>
            <w:szCs w:val="20"/>
          </w:rPr>
          <w:fldChar w:fldCharType="begin"/>
        </w:r>
        <w:r w:rsidRPr="008F426A">
          <w:rPr>
            <w:rStyle w:val="af4"/>
            <w:rFonts w:ascii="Times New Roman" w:hAnsi="Times New Roman" w:cs="Times New Roman"/>
            <w:sz w:val="20"/>
            <w:szCs w:val="20"/>
          </w:rPr>
          <w:instrText xml:space="preserve"> PAGE </w:instrText>
        </w:r>
        <w:r w:rsidRPr="008F426A">
          <w:rPr>
            <w:rStyle w:val="af4"/>
            <w:rFonts w:ascii="Times New Roman" w:hAnsi="Times New Roman" w:cs="Times New Roman"/>
            <w:sz w:val="20"/>
            <w:szCs w:val="20"/>
          </w:rPr>
          <w:fldChar w:fldCharType="separate"/>
        </w:r>
        <w:r w:rsidR="006D39FE">
          <w:rPr>
            <w:rStyle w:val="af4"/>
            <w:rFonts w:ascii="Times New Roman" w:hAnsi="Times New Roman" w:cs="Times New Roman"/>
            <w:noProof/>
            <w:sz w:val="20"/>
            <w:szCs w:val="20"/>
          </w:rPr>
          <w:t>62</w:t>
        </w:r>
        <w:r w:rsidRPr="008F426A">
          <w:rPr>
            <w:rStyle w:val="af4"/>
            <w:rFonts w:ascii="Times New Roman" w:hAnsi="Times New Roman" w:cs="Times New Roman"/>
            <w:sz w:val="20"/>
            <w:szCs w:val="20"/>
          </w:rPr>
          <w:fldChar w:fldCharType="end"/>
        </w:r>
      </w:p>
    </w:sdtContent>
  </w:sdt>
  <w:p w:rsidR="003D539A" w:rsidRDefault="003D539A">
    <w:pPr>
      <w:pStyle w:val="a3"/>
      <w:spacing w:line="14" w:lineRule="auto"/>
      <w:ind w:left="0" w:right="0" w:firstLine="0"/>
      <w:jc w:val="left"/>
    </w:pPr>
  </w:p>
  <w:p w:rsidR="003D539A" w:rsidRDefault="003D539A">
    <w:pPr>
      <w:pStyle w:val="a3"/>
      <w:spacing w:line="14"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1406687845"/>
      <w:docPartObj>
        <w:docPartGallery w:val="Page Numbers (Bottom of Page)"/>
        <w:docPartUnique/>
      </w:docPartObj>
    </w:sdtPr>
    <w:sdtEndPr>
      <w:rPr>
        <w:rStyle w:val="af4"/>
      </w:rPr>
    </w:sdtEndPr>
    <w:sdtContent>
      <w:p w:rsidR="003D539A" w:rsidRDefault="003D539A" w:rsidP="00E8560E">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rsidR="003D539A" w:rsidRDefault="006D39FE">
    <w:pPr>
      <w:pStyle w:val="a3"/>
      <w:spacing w:line="14" w:lineRule="auto"/>
      <w:ind w:left="0" w:right="0" w:firstLine="0"/>
      <w:jc w:val="left"/>
    </w:pPr>
    <w:r>
      <w:rPr>
        <w:noProof/>
        <w:lang w:val="ru-RU" w:eastAsia="ru-RU"/>
      </w:rPr>
      <mc:AlternateContent>
        <mc:Choice Requires="wps">
          <w:drawing>
            <wp:anchor distT="0" distB="0" distL="114300" distR="114300" simplePos="0" relativeHeight="251704320" behindDoc="1" locked="0" layoutInCell="1" allowOverlap="1">
              <wp:simplePos x="0" y="0"/>
              <wp:positionH relativeFrom="page">
                <wp:posOffset>429895</wp:posOffset>
              </wp:positionH>
              <wp:positionV relativeFrom="page">
                <wp:posOffset>7042150</wp:posOffset>
              </wp:positionV>
              <wp:extent cx="4081780" cy="160020"/>
              <wp:effectExtent l="0" t="0" r="13970" b="11430"/>
              <wp:wrapNone/>
              <wp:docPr id="170" name="docshape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39A" w:rsidRPr="004D0A5B" w:rsidRDefault="003D539A">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666</w:t>
                          </w:r>
                          <w:r>
                            <w:fldChar w:fldCharType="end"/>
                          </w:r>
                          <w:r w:rsidRPr="004D0A5B">
                            <w:rPr>
                              <w:rFonts w:ascii="Trebuchet MS" w:hAnsi="Trebuchet MS"/>
                              <w:spacing w:val="-1"/>
                              <w:w w:val="9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36" o:spid="_x0000_s1028" type="#_x0000_t202" style="position:absolute;margin-left:33.85pt;margin-top:554.5pt;width:321.4pt;height:12.6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" filled="f" stroked="f">
              <v:path arrowok="t"/>
              <v:textbox inset="0,0,0,0">
                <w:txbxContent>
                  <w:p w:rsidR="003D539A" w:rsidRPr="004D0A5B" w:rsidRDefault="003D539A">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666</w:t>
                    </w:r>
                    <w:r>
                      <w:fldChar w:fldCharType="end"/>
                    </w:r>
                    <w:r w:rsidRPr="004D0A5B">
                      <w:rPr>
                        <w:rFonts w:ascii="Trebuchet MS" w:hAnsi="Trebuchet MS"/>
                        <w:spacing w:val="-1"/>
                        <w:w w:val="9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Fonts w:ascii="Times New Roman" w:hAnsi="Times New Roman" w:cs="Times New Roman"/>
        <w:sz w:val="20"/>
        <w:szCs w:val="20"/>
      </w:rPr>
      <w:id w:val="-1870286901"/>
      <w:docPartObj>
        <w:docPartGallery w:val="Page Numbers (Bottom of Page)"/>
        <w:docPartUnique/>
      </w:docPartObj>
    </w:sdtPr>
    <w:sdtEndPr>
      <w:rPr>
        <w:rStyle w:val="af4"/>
      </w:rPr>
    </w:sdtEndPr>
    <w:sdtContent>
      <w:p w:rsidR="003D539A" w:rsidRPr="000E42E9" w:rsidRDefault="003D539A" w:rsidP="00E8560E">
        <w:pPr>
          <w:pStyle w:val="af"/>
          <w:framePr w:wrap="none" w:vAnchor="text" w:hAnchor="margin" w:xAlign="center" w:y="1"/>
          <w:rPr>
            <w:rStyle w:val="af4"/>
            <w:rFonts w:ascii="Times New Roman" w:hAnsi="Times New Roman" w:cs="Times New Roman"/>
            <w:sz w:val="20"/>
            <w:szCs w:val="20"/>
          </w:rPr>
        </w:pPr>
        <w:r w:rsidRPr="000E42E9">
          <w:rPr>
            <w:rStyle w:val="af4"/>
            <w:rFonts w:ascii="Times New Roman" w:hAnsi="Times New Roman" w:cs="Times New Roman"/>
            <w:sz w:val="20"/>
            <w:szCs w:val="20"/>
          </w:rPr>
          <w:fldChar w:fldCharType="begin"/>
        </w:r>
        <w:r w:rsidRPr="000E42E9">
          <w:rPr>
            <w:rStyle w:val="af4"/>
            <w:rFonts w:ascii="Times New Roman" w:hAnsi="Times New Roman" w:cs="Times New Roman"/>
            <w:sz w:val="20"/>
            <w:szCs w:val="20"/>
          </w:rPr>
          <w:instrText xml:space="preserve"> PAGE </w:instrText>
        </w:r>
        <w:r w:rsidRPr="000E42E9">
          <w:rPr>
            <w:rStyle w:val="af4"/>
            <w:rFonts w:ascii="Times New Roman" w:hAnsi="Times New Roman" w:cs="Times New Roman"/>
            <w:sz w:val="20"/>
            <w:szCs w:val="20"/>
          </w:rPr>
          <w:fldChar w:fldCharType="separate"/>
        </w:r>
        <w:r w:rsidR="00763D11">
          <w:rPr>
            <w:rStyle w:val="af4"/>
            <w:rFonts w:ascii="Times New Roman" w:hAnsi="Times New Roman" w:cs="Times New Roman"/>
            <w:noProof/>
            <w:sz w:val="20"/>
            <w:szCs w:val="20"/>
          </w:rPr>
          <w:t>225</w:t>
        </w:r>
        <w:r w:rsidRPr="000E42E9">
          <w:rPr>
            <w:rStyle w:val="af4"/>
            <w:rFonts w:ascii="Times New Roman" w:hAnsi="Times New Roman" w:cs="Times New Roman"/>
            <w:sz w:val="20"/>
            <w:szCs w:val="20"/>
          </w:rPr>
          <w:fldChar w:fldCharType="end"/>
        </w:r>
      </w:p>
    </w:sdtContent>
  </w:sdt>
  <w:p w:rsidR="003D539A" w:rsidRDefault="003D539A">
    <w:pPr>
      <w:pStyle w:val="a3"/>
      <w:spacing w:line="14" w:lineRule="auto"/>
      <w:ind w:left="0" w:righ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B49" w:rsidRDefault="00853B49" w:rsidP="00A3258C">
      <w:r>
        <w:separator/>
      </w:r>
    </w:p>
  </w:footnote>
  <w:footnote w:type="continuationSeparator" w:id="0">
    <w:p w:rsidR="00853B49" w:rsidRDefault="00853B49" w:rsidP="00A32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multilevel"/>
    <w:tmpl w:val="0000000B"/>
    <w:name w:val="WW8Num11"/>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nsid w:val="0000000C"/>
    <w:multiLevelType w:val="multilevel"/>
    <w:tmpl w:val="0000000C"/>
    <w:name w:val="WW8Num12"/>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nsid w:val="0000000E"/>
    <w:multiLevelType w:val="multilevel"/>
    <w:tmpl w:val="0000000E"/>
    <w:name w:val="WW8Num14"/>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4">
    <w:nsid w:val="00000044"/>
    <w:multiLevelType w:val="multilevel"/>
    <w:tmpl w:val="00000044"/>
    <w:name w:val="WW8Num68"/>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5B5B76"/>
    <w:multiLevelType w:val="hybridMultilevel"/>
    <w:tmpl w:val="26201B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11B105C"/>
    <w:multiLevelType w:val="hybridMultilevel"/>
    <w:tmpl w:val="DFBA73BC"/>
    <w:lvl w:ilvl="0" w:tplc="65BC511C">
      <w:start w:val="1"/>
      <w:numFmt w:val="decimal"/>
      <w:lvlText w:val="%1)"/>
      <w:lvlJc w:val="left"/>
      <w:pPr>
        <w:ind w:left="343" w:hanging="142"/>
      </w:pPr>
      <w:rPr>
        <w:rFonts w:hint="default"/>
        <w:b w:val="0"/>
        <w:bCs w:val="0"/>
        <w:i w:val="0"/>
        <w:iCs w:val="0"/>
        <w:w w:val="86"/>
        <w:position w:val="1"/>
        <w:sz w:val="20"/>
        <w:szCs w:val="20"/>
      </w:rPr>
    </w:lvl>
    <w:lvl w:ilvl="1" w:tplc="39ECA1BA">
      <w:numFmt w:val="bullet"/>
      <w:lvlText w:val="•"/>
      <w:lvlJc w:val="left"/>
      <w:pPr>
        <w:ind w:left="964" w:hanging="142"/>
      </w:pPr>
      <w:rPr>
        <w:rFonts w:hint="default"/>
      </w:rPr>
    </w:lvl>
    <w:lvl w:ilvl="2" w:tplc="076625F4">
      <w:numFmt w:val="bullet"/>
      <w:lvlText w:val="•"/>
      <w:lvlJc w:val="left"/>
      <w:pPr>
        <w:ind w:left="1588" w:hanging="142"/>
      </w:pPr>
      <w:rPr>
        <w:rFonts w:hint="default"/>
      </w:rPr>
    </w:lvl>
    <w:lvl w:ilvl="3" w:tplc="4C302E9E">
      <w:numFmt w:val="bullet"/>
      <w:lvlText w:val="•"/>
      <w:lvlJc w:val="left"/>
      <w:pPr>
        <w:ind w:left="2213" w:hanging="142"/>
      </w:pPr>
      <w:rPr>
        <w:rFonts w:hint="default"/>
      </w:rPr>
    </w:lvl>
    <w:lvl w:ilvl="4" w:tplc="D9DC64FA">
      <w:numFmt w:val="bullet"/>
      <w:lvlText w:val="•"/>
      <w:lvlJc w:val="left"/>
      <w:pPr>
        <w:ind w:left="2837" w:hanging="142"/>
      </w:pPr>
      <w:rPr>
        <w:rFonts w:hint="default"/>
      </w:rPr>
    </w:lvl>
    <w:lvl w:ilvl="5" w:tplc="29F404CC">
      <w:numFmt w:val="bullet"/>
      <w:lvlText w:val="•"/>
      <w:lvlJc w:val="left"/>
      <w:pPr>
        <w:ind w:left="3461" w:hanging="142"/>
      </w:pPr>
      <w:rPr>
        <w:rFonts w:hint="default"/>
      </w:rPr>
    </w:lvl>
    <w:lvl w:ilvl="6" w:tplc="4A2E3A6A">
      <w:numFmt w:val="bullet"/>
      <w:lvlText w:val="•"/>
      <w:lvlJc w:val="left"/>
      <w:pPr>
        <w:ind w:left="4086" w:hanging="142"/>
      </w:pPr>
      <w:rPr>
        <w:rFonts w:hint="default"/>
      </w:rPr>
    </w:lvl>
    <w:lvl w:ilvl="7" w:tplc="491AC0AA">
      <w:numFmt w:val="bullet"/>
      <w:lvlText w:val="•"/>
      <w:lvlJc w:val="left"/>
      <w:pPr>
        <w:ind w:left="4710" w:hanging="142"/>
      </w:pPr>
      <w:rPr>
        <w:rFonts w:hint="default"/>
      </w:rPr>
    </w:lvl>
    <w:lvl w:ilvl="8" w:tplc="B92A0E5A">
      <w:numFmt w:val="bullet"/>
      <w:lvlText w:val="•"/>
      <w:lvlJc w:val="left"/>
      <w:pPr>
        <w:ind w:left="5334" w:hanging="142"/>
      </w:pPr>
      <w:rPr>
        <w:rFonts w:hint="default"/>
      </w:rPr>
    </w:lvl>
  </w:abstractNum>
  <w:abstractNum w:abstractNumId="7">
    <w:nsid w:val="03504C21"/>
    <w:multiLevelType w:val="hybridMultilevel"/>
    <w:tmpl w:val="8F58A7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4080"/>
        </w:tabs>
        <w:ind w:left="4080" w:hanging="360"/>
      </w:pPr>
      <w:rPr>
        <w:rFonts w:ascii="Courier New" w:hAnsi="Courier New" w:cs="Courier New" w:hint="default"/>
      </w:rPr>
    </w:lvl>
    <w:lvl w:ilvl="2" w:tplc="04190005" w:tentative="1">
      <w:start w:val="1"/>
      <w:numFmt w:val="bullet"/>
      <w:lvlText w:val=""/>
      <w:lvlJc w:val="left"/>
      <w:pPr>
        <w:tabs>
          <w:tab w:val="num" w:pos="4800"/>
        </w:tabs>
        <w:ind w:left="4800" w:hanging="360"/>
      </w:pPr>
      <w:rPr>
        <w:rFonts w:ascii="Wingdings" w:hAnsi="Wingdings" w:hint="default"/>
      </w:rPr>
    </w:lvl>
    <w:lvl w:ilvl="3" w:tplc="04190001" w:tentative="1">
      <w:start w:val="1"/>
      <w:numFmt w:val="bullet"/>
      <w:lvlText w:val=""/>
      <w:lvlJc w:val="left"/>
      <w:pPr>
        <w:tabs>
          <w:tab w:val="num" w:pos="5520"/>
        </w:tabs>
        <w:ind w:left="5520" w:hanging="360"/>
      </w:pPr>
      <w:rPr>
        <w:rFonts w:ascii="Symbol" w:hAnsi="Symbol" w:hint="default"/>
      </w:rPr>
    </w:lvl>
    <w:lvl w:ilvl="4" w:tplc="04190003" w:tentative="1">
      <w:start w:val="1"/>
      <w:numFmt w:val="bullet"/>
      <w:lvlText w:val="o"/>
      <w:lvlJc w:val="left"/>
      <w:pPr>
        <w:tabs>
          <w:tab w:val="num" w:pos="6240"/>
        </w:tabs>
        <w:ind w:left="6240" w:hanging="360"/>
      </w:pPr>
      <w:rPr>
        <w:rFonts w:ascii="Courier New" w:hAnsi="Courier New" w:cs="Courier New" w:hint="default"/>
      </w:rPr>
    </w:lvl>
    <w:lvl w:ilvl="5" w:tplc="04190005" w:tentative="1">
      <w:start w:val="1"/>
      <w:numFmt w:val="bullet"/>
      <w:lvlText w:val=""/>
      <w:lvlJc w:val="left"/>
      <w:pPr>
        <w:tabs>
          <w:tab w:val="num" w:pos="6960"/>
        </w:tabs>
        <w:ind w:left="6960" w:hanging="360"/>
      </w:pPr>
      <w:rPr>
        <w:rFonts w:ascii="Wingdings" w:hAnsi="Wingdings" w:hint="default"/>
      </w:rPr>
    </w:lvl>
    <w:lvl w:ilvl="6" w:tplc="04190001" w:tentative="1">
      <w:start w:val="1"/>
      <w:numFmt w:val="bullet"/>
      <w:lvlText w:val=""/>
      <w:lvlJc w:val="left"/>
      <w:pPr>
        <w:tabs>
          <w:tab w:val="num" w:pos="7680"/>
        </w:tabs>
        <w:ind w:left="7680" w:hanging="360"/>
      </w:pPr>
      <w:rPr>
        <w:rFonts w:ascii="Symbol" w:hAnsi="Symbol" w:hint="default"/>
      </w:rPr>
    </w:lvl>
    <w:lvl w:ilvl="7" w:tplc="04190003" w:tentative="1">
      <w:start w:val="1"/>
      <w:numFmt w:val="bullet"/>
      <w:lvlText w:val="o"/>
      <w:lvlJc w:val="left"/>
      <w:pPr>
        <w:tabs>
          <w:tab w:val="num" w:pos="8400"/>
        </w:tabs>
        <w:ind w:left="8400" w:hanging="360"/>
      </w:pPr>
      <w:rPr>
        <w:rFonts w:ascii="Courier New" w:hAnsi="Courier New" w:cs="Courier New" w:hint="default"/>
      </w:rPr>
    </w:lvl>
    <w:lvl w:ilvl="8" w:tplc="04190005" w:tentative="1">
      <w:start w:val="1"/>
      <w:numFmt w:val="bullet"/>
      <w:lvlText w:val=""/>
      <w:lvlJc w:val="left"/>
      <w:pPr>
        <w:tabs>
          <w:tab w:val="num" w:pos="9120"/>
        </w:tabs>
        <w:ind w:left="9120" w:hanging="360"/>
      </w:pPr>
      <w:rPr>
        <w:rFonts w:ascii="Wingdings" w:hAnsi="Wingdings" w:hint="default"/>
      </w:rPr>
    </w:lvl>
  </w:abstractNum>
  <w:abstractNum w:abstractNumId="8">
    <w:nsid w:val="04375555"/>
    <w:multiLevelType w:val="hybridMultilevel"/>
    <w:tmpl w:val="CFE63786"/>
    <w:lvl w:ilvl="0" w:tplc="60DE9716">
      <w:numFmt w:val="bullet"/>
      <w:lvlText w:val="-"/>
      <w:lvlJc w:val="left"/>
      <w:pPr>
        <w:ind w:left="121" w:hanging="140"/>
      </w:pPr>
      <w:rPr>
        <w:rFonts w:ascii="Times New Roman" w:eastAsia="Times New Roman" w:hAnsi="Times New Roman" w:cs="Times New Roman" w:hint="default"/>
        <w:color w:val="1A1A1A"/>
        <w:w w:val="99"/>
        <w:sz w:val="24"/>
        <w:szCs w:val="24"/>
        <w:lang w:val="ru-RU" w:eastAsia="en-US" w:bidi="ar-SA"/>
      </w:rPr>
    </w:lvl>
    <w:lvl w:ilvl="1" w:tplc="CE9CBF0A">
      <w:numFmt w:val="bullet"/>
      <w:lvlText w:val="•"/>
      <w:lvlJc w:val="left"/>
      <w:pPr>
        <w:ind w:left="767" w:hanging="140"/>
      </w:pPr>
      <w:rPr>
        <w:rFonts w:hint="default"/>
        <w:lang w:val="ru-RU" w:eastAsia="en-US" w:bidi="ar-SA"/>
      </w:rPr>
    </w:lvl>
    <w:lvl w:ilvl="2" w:tplc="694E40BA">
      <w:numFmt w:val="bullet"/>
      <w:lvlText w:val="•"/>
      <w:lvlJc w:val="left"/>
      <w:pPr>
        <w:ind w:left="1414" w:hanging="140"/>
      </w:pPr>
      <w:rPr>
        <w:rFonts w:hint="default"/>
        <w:lang w:val="ru-RU" w:eastAsia="en-US" w:bidi="ar-SA"/>
      </w:rPr>
    </w:lvl>
    <w:lvl w:ilvl="3" w:tplc="A06A9BC0">
      <w:numFmt w:val="bullet"/>
      <w:lvlText w:val="•"/>
      <w:lvlJc w:val="left"/>
      <w:pPr>
        <w:ind w:left="2061" w:hanging="140"/>
      </w:pPr>
      <w:rPr>
        <w:rFonts w:hint="default"/>
        <w:lang w:val="ru-RU" w:eastAsia="en-US" w:bidi="ar-SA"/>
      </w:rPr>
    </w:lvl>
    <w:lvl w:ilvl="4" w:tplc="AD74EEFC">
      <w:numFmt w:val="bullet"/>
      <w:lvlText w:val="•"/>
      <w:lvlJc w:val="left"/>
      <w:pPr>
        <w:ind w:left="2708" w:hanging="140"/>
      </w:pPr>
      <w:rPr>
        <w:rFonts w:hint="default"/>
        <w:lang w:val="ru-RU" w:eastAsia="en-US" w:bidi="ar-SA"/>
      </w:rPr>
    </w:lvl>
    <w:lvl w:ilvl="5" w:tplc="CF546E26">
      <w:numFmt w:val="bullet"/>
      <w:lvlText w:val="•"/>
      <w:lvlJc w:val="left"/>
      <w:pPr>
        <w:ind w:left="3356" w:hanging="140"/>
      </w:pPr>
      <w:rPr>
        <w:rFonts w:hint="default"/>
        <w:lang w:val="ru-RU" w:eastAsia="en-US" w:bidi="ar-SA"/>
      </w:rPr>
    </w:lvl>
    <w:lvl w:ilvl="6" w:tplc="200A6868">
      <w:numFmt w:val="bullet"/>
      <w:lvlText w:val="•"/>
      <w:lvlJc w:val="left"/>
      <w:pPr>
        <w:ind w:left="4003" w:hanging="140"/>
      </w:pPr>
      <w:rPr>
        <w:rFonts w:hint="default"/>
        <w:lang w:val="ru-RU" w:eastAsia="en-US" w:bidi="ar-SA"/>
      </w:rPr>
    </w:lvl>
    <w:lvl w:ilvl="7" w:tplc="CEC03E00">
      <w:numFmt w:val="bullet"/>
      <w:lvlText w:val="•"/>
      <w:lvlJc w:val="left"/>
      <w:pPr>
        <w:ind w:left="4650" w:hanging="140"/>
      </w:pPr>
      <w:rPr>
        <w:rFonts w:hint="default"/>
        <w:lang w:val="ru-RU" w:eastAsia="en-US" w:bidi="ar-SA"/>
      </w:rPr>
    </w:lvl>
    <w:lvl w:ilvl="8" w:tplc="F048A23E">
      <w:numFmt w:val="bullet"/>
      <w:lvlText w:val="•"/>
      <w:lvlJc w:val="left"/>
      <w:pPr>
        <w:ind w:left="5297" w:hanging="140"/>
      </w:pPr>
      <w:rPr>
        <w:rFonts w:hint="default"/>
        <w:lang w:val="ru-RU" w:eastAsia="en-US" w:bidi="ar-SA"/>
      </w:rPr>
    </w:lvl>
  </w:abstractNum>
  <w:abstractNum w:abstractNumId="9">
    <w:nsid w:val="050C5403"/>
    <w:multiLevelType w:val="multilevel"/>
    <w:tmpl w:val="68ACF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9B12F3"/>
    <w:multiLevelType w:val="hybridMultilevel"/>
    <w:tmpl w:val="5BFC4AB2"/>
    <w:lvl w:ilvl="0" w:tplc="1B2CC6AC">
      <w:numFmt w:val="bullet"/>
      <w:lvlText w:val=""/>
      <w:lvlJc w:val="left"/>
      <w:pPr>
        <w:ind w:left="1741" w:hanging="346"/>
      </w:pPr>
      <w:rPr>
        <w:rFonts w:ascii="Symbol" w:eastAsia="Symbol" w:hAnsi="Symbol" w:cs="Symbol" w:hint="default"/>
        <w:w w:val="100"/>
        <w:sz w:val="24"/>
        <w:szCs w:val="24"/>
        <w:lang w:val="ru-RU" w:eastAsia="en-US" w:bidi="ar-SA"/>
      </w:rPr>
    </w:lvl>
    <w:lvl w:ilvl="1" w:tplc="5C3E4E16">
      <w:numFmt w:val="bullet"/>
      <w:lvlText w:val=""/>
      <w:lvlJc w:val="left"/>
      <w:pPr>
        <w:ind w:left="2091" w:hanging="360"/>
      </w:pPr>
      <w:rPr>
        <w:rFonts w:ascii="Symbol" w:eastAsia="Symbol" w:hAnsi="Symbol" w:cs="Symbol" w:hint="default"/>
        <w:w w:val="100"/>
        <w:sz w:val="24"/>
        <w:szCs w:val="24"/>
        <w:lang w:val="ru-RU" w:eastAsia="en-US" w:bidi="ar-SA"/>
      </w:rPr>
    </w:lvl>
    <w:lvl w:ilvl="2" w:tplc="34646C58">
      <w:numFmt w:val="bullet"/>
      <w:lvlText w:val="•"/>
      <w:lvlJc w:val="left"/>
      <w:pPr>
        <w:ind w:left="3126" w:hanging="360"/>
      </w:pPr>
      <w:rPr>
        <w:rFonts w:hint="default"/>
        <w:lang w:val="ru-RU" w:eastAsia="en-US" w:bidi="ar-SA"/>
      </w:rPr>
    </w:lvl>
    <w:lvl w:ilvl="3" w:tplc="039CE914">
      <w:numFmt w:val="bullet"/>
      <w:lvlText w:val="•"/>
      <w:lvlJc w:val="left"/>
      <w:pPr>
        <w:ind w:left="4153" w:hanging="360"/>
      </w:pPr>
      <w:rPr>
        <w:rFonts w:hint="default"/>
        <w:lang w:val="ru-RU" w:eastAsia="en-US" w:bidi="ar-SA"/>
      </w:rPr>
    </w:lvl>
    <w:lvl w:ilvl="4" w:tplc="4BB01AB6">
      <w:numFmt w:val="bullet"/>
      <w:lvlText w:val="•"/>
      <w:lvlJc w:val="left"/>
      <w:pPr>
        <w:ind w:left="5180" w:hanging="360"/>
      </w:pPr>
      <w:rPr>
        <w:rFonts w:hint="default"/>
        <w:lang w:val="ru-RU" w:eastAsia="en-US" w:bidi="ar-SA"/>
      </w:rPr>
    </w:lvl>
    <w:lvl w:ilvl="5" w:tplc="1A34954A">
      <w:numFmt w:val="bullet"/>
      <w:lvlText w:val="•"/>
      <w:lvlJc w:val="left"/>
      <w:pPr>
        <w:ind w:left="6207" w:hanging="360"/>
      </w:pPr>
      <w:rPr>
        <w:rFonts w:hint="default"/>
        <w:lang w:val="ru-RU" w:eastAsia="en-US" w:bidi="ar-SA"/>
      </w:rPr>
    </w:lvl>
    <w:lvl w:ilvl="6" w:tplc="D68413A8">
      <w:numFmt w:val="bullet"/>
      <w:lvlText w:val="•"/>
      <w:lvlJc w:val="left"/>
      <w:pPr>
        <w:ind w:left="7233" w:hanging="360"/>
      </w:pPr>
      <w:rPr>
        <w:rFonts w:hint="default"/>
        <w:lang w:val="ru-RU" w:eastAsia="en-US" w:bidi="ar-SA"/>
      </w:rPr>
    </w:lvl>
    <w:lvl w:ilvl="7" w:tplc="6CA45280">
      <w:numFmt w:val="bullet"/>
      <w:lvlText w:val="•"/>
      <w:lvlJc w:val="left"/>
      <w:pPr>
        <w:ind w:left="8260" w:hanging="360"/>
      </w:pPr>
      <w:rPr>
        <w:rFonts w:hint="default"/>
        <w:lang w:val="ru-RU" w:eastAsia="en-US" w:bidi="ar-SA"/>
      </w:rPr>
    </w:lvl>
    <w:lvl w:ilvl="8" w:tplc="4E50DAAC">
      <w:numFmt w:val="bullet"/>
      <w:lvlText w:val="•"/>
      <w:lvlJc w:val="left"/>
      <w:pPr>
        <w:ind w:left="9287" w:hanging="360"/>
      </w:pPr>
      <w:rPr>
        <w:rFonts w:hint="default"/>
        <w:lang w:val="ru-RU" w:eastAsia="en-US" w:bidi="ar-SA"/>
      </w:rPr>
    </w:lvl>
  </w:abstractNum>
  <w:abstractNum w:abstractNumId="11">
    <w:nsid w:val="1874583F"/>
    <w:multiLevelType w:val="multilevel"/>
    <w:tmpl w:val="2AE6404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97F65DE"/>
    <w:multiLevelType w:val="hybridMultilevel"/>
    <w:tmpl w:val="F280D462"/>
    <w:lvl w:ilvl="0" w:tplc="6D98D5D0">
      <w:start w:val="1"/>
      <w:numFmt w:val="decimal"/>
      <w:lvlText w:val="%1)"/>
      <w:lvlJc w:val="left"/>
      <w:pPr>
        <w:ind w:left="343" w:hanging="142"/>
      </w:pPr>
      <w:rPr>
        <w:rFonts w:hint="default"/>
        <w:b w:val="0"/>
        <w:bCs w:val="0"/>
        <w:i w:val="0"/>
        <w:iCs w:val="0"/>
        <w:w w:val="86"/>
        <w:position w:val="1"/>
        <w:sz w:val="20"/>
        <w:szCs w:val="20"/>
      </w:rPr>
    </w:lvl>
    <w:lvl w:ilvl="1" w:tplc="39ECA1BA">
      <w:numFmt w:val="bullet"/>
      <w:lvlText w:val="•"/>
      <w:lvlJc w:val="left"/>
      <w:pPr>
        <w:ind w:left="964" w:hanging="142"/>
      </w:pPr>
      <w:rPr>
        <w:rFonts w:hint="default"/>
      </w:rPr>
    </w:lvl>
    <w:lvl w:ilvl="2" w:tplc="076625F4">
      <w:numFmt w:val="bullet"/>
      <w:lvlText w:val="•"/>
      <w:lvlJc w:val="left"/>
      <w:pPr>
        <w:ind w:left="1588" w:hanging="142"/>
      </w:pPr>
      <w:rPr>
        <w:rFonts w:hint="default"/>
      </w:rPr>
    </w:lvl>
    <w:lvl w:ilvl="3" w:tplc="4C302E9E">
      <w:numFmt w:val="bullet"/>
      <w:lvlText w:val="•"/>
      <w:lvlJc w:val="left"/>
      <w:pPr>
        <w:ind w:left="2213" w:hanging="142"/>
      </w:pPr>
      <w:rPr>
        <w:rFonts w:hint="default"/>
      </w:rPr>
    </w:lvl>
    <w:lvl w:ilvl="4" w:tplc="D9DC64FA">
      <w:numFmt w:val="bullet"/>
      <w:lvlText w:val="•"/>
      <w:lvlJc w:val="left"/>
      <w:pPr>
        <w:ind w:left="2837" w:hanging="142"/>
      </w:pPr>
      <w:rPr>
        <w:rFonts w:hint="default"/>
      </w:rPr>
    </w:lvl>
    <w:lvl w:ilvl="5" w:tplc="29F404CC">
      <w:numFmt w:val="bullet"/>
      <w:lvlText w:val="•"/>
      <w:lvlJc w:val="left"/>
      <w:pPr>
        <w:ind w:left="3461" w:hanging="142"/>
      </w:pPr>
      <w:rPr>
        <w:rFonts w:hint="default"/>
      </w:rPr>
    </w:lvl>
    <w:lvl w:ilvl="6" w:tplc="4A2E3A6A">
      <w:numFmt w:val="bullet"/>
      <w:lvlText w:val="•"/>
      <w:lvlJc w:val="left"/>
      <w:pPr>
        <w:ind w:left="4086" w:hanging="142"/>
      </w:pPr>
      <w:rPr>
        <w:rFonts w:hint="default"/>
      </w:rPr>
    </w:lvl>
    <w:lvl w:ilvl="7" w:tplc="491AC0AA">
      <w:numFmt w:val="bullet"/>
      <w:lvlText w:val="•"/>
      <w:lvlJc w:val="left"/>
      <w:pPr>
        <w:ind w:left="4710" w:hanging="142"/>
      </w:pPr>
      <w:rPr>
        <w:rFonts w:hint="default"/>
      </w:rPr>
    </w:lvl>
    <w:lvl w:ilvl="8" w:tplc="B92A0E5A">
      <w:numFmt w:val="bullet"/>
      <w:lvlText w:val="•"/>
      <w:lvlJc w:val="left"/>
      <w:pPr>
        <w:ind w:left="5334" w:hanging="142"/>
      </w:pPr>
      <w:rPr>
        <w:rFonts w:hint="default"/>
      </w:rPr>
    </w:lvl>
  </w:abstractNum>
  <w:abstractNum w:abstractNumId="13">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14">
    <w:nsid w:val="28226743"/>
    <w:multiLevelType w:val="multilevel"/>
    <w:tmpl w:val="247E473C"/>
    <w:lvl w:ilvl="0">
      <w:start w:val="3"/>
      <w:numFmt w:val="decimal"/>
      <w:lvlText w:val="%1"/>
      <w:lvlJc w:val="left"/>
      <w:pPr>
        <w:ind w:left="117" w:hanging="636"/>
      </w:pPr>
      <w:rPr>
        <w:rFonts w:hint="default"/>
      </w:rPr>
    </w:lvl>
    <w:lvl w:ilvl="1">
      <w:start w:val="5"/>
      <w:numFmt w:val="decimal"/>
      <w:lvlText w:val="%1.%2"/>
      <w:lvlJc w:val="left"/>
      <w:pPr>
        <w:ind w:left="117" w:hanging="636"/>
      </w:pPr>
      <w:rPr>
        <w:rFonts w:hint="default"/>
      </w:rPr>
    </w:lvl>
    <w:lvl w:ilvl="2">
      <w:start w:val="1"/>
      <w:numFmt w:val="decimal"/>
      <w:lvlText w:val="%1.%2.%3."/>
      <w:lvlJc w:val="left"/>
      <w:pPr>
        <w:ind w:left="117" w:hanging="636"/>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5">
    <w:nsid w:val="2E2F003D"/>
    <w:multiLevelType w:val="hybridMultilevel"/>
    <w:tmpl w:val="85A8FA92"/>
    <w:lvl w:ilvl="0" w:tplc="7E4803D4">
      <w:numFmt w:val="bullet"/>
      <w:lvlText w:val="-"/>
      <w:lvlJc w:val="left"/>
      <w:pPr>
        <w:ind w:left="841" w:hanging="361"/>
      </w:pPr>
      <w:rPr>
        <w:rFonts w:ascii="Calibri" w:eastAsia="Calibri" w:hAnsi="Calibri" w:cs="Calibri" w:hint="default"/>
        <w:color w:val="1A1A1A"/>
        <w:w w:val="100"/>
        <w:sz w:val="24"/>
        <w:szCs w:val="24"/>
        <w:lang w:val="ru-RU" w:eastAsia="en-US" w:bidi="ar-SA"/>
      </w:rPr>
    </w:lvl>
    <w:lvl w:ilvl="1" w:tplc="5D1A264A">
      <w:numFmt w:val="bullet"/>
      <w:lvlText w:val="•"/>
      <w:lvlJc w:val="left"/>
      <w:pPr>
        <w:ind w:left="1890" w:hanging="361"/>
      </w:pPr>
      <w:rPr>
        <w:rFonts w:hint="default"/>
        <w:lang w:val="ru-RU" w:eastAsia="en-US" w:bidi="ar-SA"/>
      </w:rPr>
    </w:lvl>
    <w:lvl w:ilvl="2" w:tplc="26F2693C">
      <w:numFmt w:val="bullet"/>
      <w:lvlText w:val="•"/>
      <w:lvlJc w:val="left"/>
      <w:pPr>
        <w:ind w:left="2940" w:hanging="361"/>
      </w:pPr>
      <w:rPr>
        <w:rFonts w:hint="default"/>
        <w:lang w:val="ru-RU" w:eastAsia="en-US" w:bidi="ar-SA"/>
      </w:rPr>
    </w:lvl>
    <w:lvl w:ilvl="3" w:tplc="9B629934">
      <w:numFmt w:val="bullet"/>
      <w:lvlText w:val="•"/>
      <w:lvlJc w:val="left"/>
      <w:pPr>
        <w:ind w:left="3990" w:hanging="361"/>
      </w:pPr>
      <w:rPr>
        <w:rFonts w:hint="default"/>
        <w:lang w:val="ru-RU" w:eastAsia="en-US" w:bidi="ar-SA"/>
      </w:rPr>
    </w:lvl>
    <w:lvl w:ilvl="4" w:tplc="00007B18">
      <w:numFmt w:val="bullet"/>
      <w:lvlText w:val="•"/>
      <w:lvlJc w:val="left"/>
      <w:pPr>
        <w:ind w:left="5040" w:hanging="361"/>
      </w:pPr>
      <w:rPr>
        <w:rFonts w:hint="default"/>
        <w:lang w:val="ru-RU" w:eastAsia="en-US" w:bidi="ar-SA"/>
      </w:rPr>
    </w:lvl>
    <w:lvl w:ilvl="5" w:tplc="CCDCA5B4">
      <w:numFmt w:val="bullet"/>
      <w:lvlText w:val="•"/>
      <w:lvlJc w:val="left"/>
      <w:pPr>
        <w:ind w:left="6090" w:hanging="361"/>
      </w:pPr>
      <w:rPr>
        <w:rFonts w:hint="default"/>
        <w:lang w:val="ru-RU" w:eastAsia="en-US" w:bidi="ar-SA"/>
      </w:rPr>
    </w:lvl>
    <w:lvl w:ilvl="6" w:tplc="9078C7CC">
      <w:numFmt w:val="bullet"/>
      <w:lvlText w:val="•"/>
      <w:lvlJc w:val="left"/>
      <w:pPr>
        <w:ind w:left="7140" w:hanging="361"/>
      </w:pPr>
      <w:rPr>
        <w:rFonts w:hint="default"/>
        <w:lang w:val="ru-RU" w:eastAsia="en-US" w:bidi="ar-SA"/>
      </w:rPr>
    </w:lvl>
    <w:lvl w:ilvl="7" w:tplc="540833DE">
      <w:numFmt w:val="bullet"/>
      <w:lvlText w:val="•"/>
      <w:lvlJc w:val="left"/>
      <w:pPr>
        <w:ind w:left="8190" w:hanging="361"/>
      </w:pPr>
      <w:rPr>
        <w:rFonts w:hint="default"/>
        <w:lang w:val="ru-RU" w:eastAsia="en-US" w:bidi="ar-SA"/>
      </w:rPr>
    </w:lvl>
    <w:lvl w:ilvl="8" w:tplc="365A793A">
      <w:numFmt w:val="bullet"/>
      <w:lvlText w:val="•"/>
      <w:lvlJc w:val="left"/>
      <w:pPr>
        <w:ind w:left="9240" w:hanging="361"/>
      </w:pPr>
      <w:rPr>
        <w:rFonts w:hint="default"/>
        <w:lang w:val="ru-RU" w:eastAsia="en-US" w:bidi="ar-SA"/>
      </w:rPr>
    </w:lvl>
  </w:abstractNum>
  <w:abstractNum w:abstractNumId="16">
    <w:nsid w:val="35BC357F"/>
    <w:multiLevelType w:val="hybridMultilevel"/>
    <w:tmpl w:val="FF5045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50C26B3"/>
    <w:multiLevelType w:val="hybridMultilevel"/>
    <w:tmpl w:val="97AAFCBC"/>
    <w:lvl w:ilvl="0" w:tplc="7D3E1CC6">
      <w:numFmt w:val="bullet"/>
      <w:lvlText w:val=""/>
      <w:lvlJc w:val="left"/>
      <w:pPr>
        <w:ind w:left="841" w:hanging="361"/>
      </w:pPr>
      <w:rPr>
        <w:rFonts w:ascii="Symbol" w:eastAsia="Symbol" w:hAnsi="Symbol" w:cs="Symbol" w:hint="default"/>
        <w:color w:val="1A1A1A"/>
        <w:w w:val="100"/>
        <w:sz w:val="24"/>
        <w:szCs w:val="24"/>
        <w:lang w:val="ru-RU" w:eastAsia="en-US" w:bidi="ar-SA"/>
      </w:rPr>
    </w:lvl>
    <w:lvl w:ilvl="1" w:tplc="5052DEEC">
      <w:numFmt w:val="bullet"/>
      <w:lvlText w:val="•"/>
      <w:lvlJc w:val="left"/>
      <w:pPr>
        <w:ind w:left="1890" w:hanging="361"/>
      </w:pPr>
      <w:rPr>
        <w:rFonts w:hint="default"/>
        <w:lang w:val="ru-RU" w:eastAsia="en-US" w:bidi="ar-SA"/>
      </w:rPr>
    </w:lvl>
    <w:lvl w:ilvl="2" w:tplc="A4721C94">
      <w:numFmt w:val="bullet"/>
      <w:lvlText w:val="•"/>
      <w:lvlJc w:val="left"/>
      <w:pPr>
        <w:ind w:left="2940" w:hanging="361"/>
      </w:pPr>
      <w:rPr>
        <w:rFonts w:hint="default"/>
        <w:lang w:val="ru-RU" w:eastAsia="en-US" w:bidi="ar-SA"/>
      </w:rPr>
    </w:lvl>
    <w:lvl w:ilvl="3" w:tplc="C43012F0">
      <w:numFmt w:val="bullet"/>
      <w:lvlText w:val="•"/>
      <w:lvlJc w:val="left"/>
      <w:pPr>
        <w:ind w:left="3990" w:hanging="361"/>
      </w:pPr>
      <w:rPr>
        <w:rFonts w:hint="default"/>
        <w:lang w:val="ru-RU" w:eastAsia="en-US" w:bidi="ar-SA"/>
      </w:rPr>
    </w:lvl>
    <w:lvl w:ilvl="4" w:tplc="08B448F8">
      <w:numFmt w:val="bullet"/>
      <w:lvlText w:val="•"/>
      <w:lvlJc w:val="left"/>
      <w:pPr>
        <w:ind w:left="5040" w:hanging="361"/>
      </w:pPr>
      <w:rPr>
        <w:rFonts w:hint="default"/>
        <w:lang w:val="ru-RU" w:eastAsia="en-US" w:bidi="ar-SA"/>
      </w:rPr>
    </w:lvl>
    <w:lvl w:ilvl="5" w:tplc="C3D8E1E8">
      <w:numFmt w:val="bullet"/>
      <w:lvlText w:val="•"/>
      <w:lvlJc w:val="left"/>
      <w:pPr>
        <w:ind w:left="6090" w:hanging="361"/>
      </w:pPr>
      <w:rPr>
        <w:rFonts w:hint="default"/>
        <w:lang w:val="ru-RU" w:eastAsia="en-US" w:bidi="ar-SA"/>
      </w:rPr>
    </w:lvl>
    <w:lvl w:ilvl="6" w:tplc="323EF358">
      <w:numFmt w:val="bullet"/>
      <w:lvlText w:val="•"/>
      <w:lvlJc w:val="left"/>
      <w:pPr>
        <w:ind w:left="7140" w:hanging="361"/>
      </w:pPr>
      <w:rPr>
        <w:rFonts w:hint="default"/>
        <w:lang w:val="ru-RU" w:eastAsia="en-US" w:bidi="ar-SA"/>
      </w:rPr>
    </w:lvl>
    <w:lvl w:ilvl="7" w:tplc="149CEB96">
      <w:numFmt w:val="bullet"/>
      <w:lvlText w:val="•"/>
      <w:lvlJc w:val="left"/>
      <w:pPr>
        <w:ind w:left="8190" w:hanging="361"/>
      </w:pPr>
      <w:rPr>
        <w:rFonts w:hint="default"/>
        <w:lang w:val="ru-RU" w:eastAsia="en-US" w:bidi="ar-SA"/>
      </w:rPr>
    </w:lvl>
    <w:lvl w:ilvl="8" w:tplc="956600E2">
      <w:numFmt w:val="bullet"/>
      <w:lvlText w:val="•"/>
      <w:lvlJc w:val="left"/>
      <w:pPr>
        <w:ind w:left="9240" w:hanging="361"/>
      </w:pPr>
      <w:rPr>
        <w:rFonts w:hint="default"/>
        <w:lang w:val="ru-RU" w:eastAsia="en-US" w:bidi="ar-SA"/>
      </w:rPr>
    </w:lvl>
  </w:abstractNum>
  <w:abstractNum w:abstractNumId="18">
    <w:nsid w:val="48E37106"/>
    <w:multiLevelType w:val="hybridMultilevel"/>
    <w:tmpl w:val="C9AC4012"/>
    <w:lvl w:ilvl="0" w:tplc="79EE1A80">
      <w:start w:val="1"/>
      <w:numFmt w:val="decimal"/>
      <w:lvlText w:val="%1)"/>
      <w:lvlJc w:val="left"/>
      <w:pPr>
        <w:ind w:left="343" w:hanging="142"/>
      </w:pPr>
      <w:rPr>
        <w:rFonts w:hint="default"/>
        <w:b w:val="0"/>
        <w:bCs w:val="0"/>
        <w:i w:val="0"/>
        <w:iCs w:val="0"/>
        <w:w w:val="86"/>
        <w:position w:val="1"/>
        <w:sz w:val="20"/>
        <w:szCs w:val="20"/>
      </w:rPr>
    </w:lvl>
    <w:lvl w:ilvl="1" w:tplc="B7A842B0">
      <w:numFmt w:val="bullet"/>
      <w:lvlText w:val="•"/>
      <w:lvlJc w:val="left"/>
      <w:pPr>
        <w:ind w:left="964" w:hanging="142"/>
      </w:pPr>
      <w:rPr>
        <w:rFonts w:hint="default"/>
      </w:rPr>
    </w:lvl>
    <w:lvl w:ilvl="2" w:tplc="C8D65386">
      <w:numFmt w:val="bullet"/>
      <w:lvlText w:val="•"/>
      <w:lvlJc w:val="left"/>
      <w:pPr>
        <w:ind w:left="1588" w:hanging="142"/>
      </w:pPr>
      <w:rPr>
        <w:rFonts w:hint="default"/>
      </w:rPr>
    </w:lvl>
    <w:lvl w:ilvl="3" w:tplc="D266398E">
      <w:numFmt w:val="bullet"/>
      <w:lvlText w:val="•"/>
      <w:lvlJc w:val="left"/>
      <w:pPr>
        <w:ind w:left="2213" w:hanging="142"/>
      </w:pPr>
      <w:rPr>
        <w:rFonts w:hint="default"/>
      </w:rPr>
    </w:lvl>
    <w:lvl w:ilvl="4" w:tplc="4BA44E40">
      <w:numFmt w:val="bullet"/>
      <w:lvlText w:val="•"/>
      <w:lvlJc w:val="left"/>
      <w:pPr>
        <w:ind w:left="2837" w:hanging="142"/>
      </w:pPr>
      <w:rPr>
        <w:rFonts w:hint="default"/>
      </w:rPr>
    </w:lvl>
    <w:lvl w:ilvl="5" w:tplc="50E6120A">
      <w:numFmt w:val="bullet"/>
      <w:lvlText w:val="•"/>
      <w:lvlJc w:val="left"/>
      <w:pPr>
        <w:ind w:left="3461" w:hanging="142"/>
      </w:pPr>
      <w:rPr>
        <w:rFonts w:hint="default"/>
      </w:rPr>
    </w:lvl>
    <w:lvl w:ilvl="6" w:tplc="55BED492">
      <w:numFmt w:val="bullet"/>
      <w:lvlText w:val="•"/>
      <w:lvlJc w:val="left"/>
      <w:pPr>
        <w:ind w:left="4086" w:hanging="142"/>
      </w:pPr>
      <w:rPr>
        <w:rFonts w:hint="default"/>
      </w:rPr>
    </w:lvl>
    <w:lvl w:ilvl="7" w:tplc="A6B4CC60">
      <w:numFmt w:val="bullet"/>
      <w:lvlText w:val="•"/>
      <w:lvlJc w:val="left"/>
      <w:pPr>
        <w:ind w:left="4710" w:hanging="142"/>
      </w:pPr>
      <w:rPr>
        <w:rFonts w:hint="default"/>
      </w:rPr>
    </w:lvl>
    <w:lvl w:ilvl="8" w:tplc="1766158A">
      <w:numFmt w:val="bullet"/>
      <w:lvlText w:val="•"/>
      <w:lvlJc w:val="left"/>
      <w:pPr>
        <w:ind w:left="5334" w:hanging="142"/>
      </w:pPr>
      <w:rPr>
        <w:rFonts w:hint="default"/>
      </w:rPr>
    </w:lvl>
  </w:abstractNum>
  <w:abstractNum w:abstractNumId="19">
    <w:nsid w:val="4A1E1A76"/>
    <w:multiLevelType w:val="hybridMultilevel"/>
    <w:tmpl w:val="C4987EEE"/>
    <w:lvl w:ilvl="0" w:tplc="F06E581A">
      <w:numFmt w:val="bullet"/>
      <w:lvlText w:val="-"/>
      <w:lvlJc w:val="left"/>
      <w:pPr>
        <w:ind w:left="841" w:hanging="361"/>
      </w:pPr>
      <w:rPr>
        <w:rFonts w:ascii="Calibri" w:eastAsia="Calibri" w:hAnsi="Calibri" w:cs="Calibri" w:hint="default"/>
        <w:w w:val="100"/>
        <w:sz w:val="24"/>
        <w:szCs w:val="24"/>
        <w:lang w:val="ru-RU" w:eastAsia="en-US" w:bidi="ar-SA"/>
      </w:rPr>
    </w:lvl>
    <w:lvl w:ilvl="1" w:tplc="33E69078">
      <w:start w:val="1"/>
      <w:numFmt w:val="decimal"/>
      <w:lvlText w:val="%2."/>
      <w:lvlJc w:val="left"/>
      <w:pPr>
        <w:ind w:left="560" w:hanging="240"/>
        <w:jc w:val="right"/>
      </w:pPr>
      <w:rPr>
        <w:rFonts w:ascii="Times New Roman" w:eastAsia="Times New Roman" w:hAnsi="Times New Roman" w:cs="Times New Roman" w:hint="default"/>
        <w:w w:val="100"/>
        <w:sz w:val="24"/>
        <w:szCs w:val="24"/>
        <w:lang w:val="ru-RU" w:eastAsia="en-US" w:bidi="ar-SA"/>
      </w:rPr>
    </w:lvl>
    <w:lvl w:ilvl="2" w:tplc="B7749066">
      <w:numFmt w:val="bullet"/>
      <w:lvlText w:val="•"/>
      <w:lvlJc w:val="left"/>
      <w:pPr>
        <w:ind w:left="2006" w:hanging="240"/>
      </w:pPr>
      <w:rPr>
        <w:rFonts w:hint="default"/>
        <w:lang w:val="ru-RU" w:eastAsia="en-US" w:bidi="ar-SA"/>
      </w:rPr>
    </w:lvl>
    <w:lvl w:ilvl="3" w:tplc="40346756">
      <w:numFmt w:val="bullet"/>
      <w:lvlText w:val="•"/>
      <w:lvlJc w:val="left"/>
      <w:pPr>
        <w:ind w:left="3173" w:hanging="240"/>
      </w:pPr>
      <w:rPr>
        <w:rFonts w:hint="default"/>
        <w:lang w:val="ru-RU" w:eastAsia="en-US" w:bidi="ar-SA"/>
      </w:rPr>
    </w:lvl>
    <w:lvl w:ilvl="4" w:tplc="B23892C0">
      <w:numFmt w:val="bullet"/>
      <w:lvlText w:val="•"/>
      <w:lvlJc w:val="left"/>
      <w:pPr>
        <w:ind w:left="4340" w:hanging="240"/>
      </w:pPr>
      <w:rPr>
        <w:rFonts w:hint="default"/>
        <w:lang w:val="ru-RU" w:eastAsia="en-US" w:bidi="ar-SA"/>
      </w:rPr>
    </w:lvl>
    <w:lvl w:ilvl="5" w:tplc="7D489B22">
      <w:numFmt w:val="bullet"/>
      <w:lvlText w:val="•"/>
      <w:lvlJc w:val="left"/>
      <w:pPr>
        <w:ind w:left="5507" w:hanging="240"/>
      </w:pPr>
      <w:rPr>
        <w:rFonts w:hint="default"/>
        <w:lang w:val="ru-RU" w:eastAsia="en-US" w:bidi="ar-SA"/>
      </w:rPr>
    </w:lvl>
    <w:lvl w:ilvl="6" w:tplc="D32E49FC">
      <w:numFmt w:val="bullet"/>
      <w:lvlText w:val="•"/>
      <w:lvlJc w:val="left"/>
      <w:pPr>
        <w:ind w:left="6673" w:hanging="240"/>
      </w:pPr>
      <w:rPr>
        <w:rFonts w:hint="default"/>
        <w:lang w:val="ru-RU" w:eastAsia="en-US" w:bidi="ar-SA"/>
      </w:rPr>
    </w:lvl>
    <w:lvl w:ilvl="7" w:tplc="D55002A0">
      <w:numFmt w:val="bullet"/>
      <w:lvlText w:val="•"/>
      <w:lvlJc w:val="left"/>
      <w:pPr>
        <w:ind w:left="7840" w:hanging="240"/>
      </w:pPr>
      <w:rPr>
        <w:rFonts w:hint="default"/>
        <w:lang w:val="ru-RU" w:eastAsia="en-US" w:bidi="ar-SA"/>
      </w:rPr>
    </w:lvl>
    <w:lvl w:ilvl="8" w:tplc="1D021ED4">
      <w:numFmt w:val="bullet"/>
      <w:lvlText w:val="•"/>
      <w:lvlJc w:val="left"/>
      <w:pPr>
        <w:ind w:left="9007" w:hanging="240"/>
      </w:pPr>
      <w:rPr>
        <w:rFonts w:hint="default"/>
        <w:lang w:val="ru-RU" w:eastAsia="en-US" w:bidi="ar-SA"/>
      </w:rPr>
    </w:lvl>
  </w:abstractNum>
  <w:abstractNum w:abstractNumId="20">
    <w:nsid w:val="4CC73C95"/>
    <w:multiLevelType w:val="multilevel"/>
    <w:tmpl w:val="BCEC3354"/>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1">
    <w:nsid w:val="50EA55F3"/>
    <w:multiLevelType w:val="multilevel"/>
    <w:tmpl w:val="DED88934"/>
    <w:lvl w:ilvl="0">
      <w:start w:val="3"/>
      <w:numFmt w:val="decimal"/>
      <w:lvlText w:val="%1."/>
      <w:lvlJc w:val="left"/>
      <w:pPr>
        <w:ind w:left="395" w:hanging="278"/>
      </w:pPr>
      <w:rPr>
        <w:rFonts w:ascii="Times New Roman" w:eastAsia="Calibri" w:hAnsi="Times New Roman" w:cs="Times New Roman" w:hint="default"/>
        <w:b/>
        <w:bCs/>
        <w:i w:val="0"/>
        <w:iCs w:val="0"/>
        <w:spacing w:val="-12"/>
        <w:w w:val="106"/>
        <w:sz w:val="24"/>
        <w:szCs w:val="24"/>
      </w:rPr>
    </w:lvl>
    <w:lvl w:ilvl="1">
      <w:start w:val="1"/>
      <w:numFmt w:val="decimal"/>
      <w:lvlText w:val="%1.%2."/>
      <w:lvlJc w:val="left"/>
      <w:pPr>
        <w:ind w:left="118" w:hanging="414"/>
      </w:pPr>
      <w:rPr>
        <w:rFonts w:ascii="Trebuchet MS" w:eastAsia="Trebuchet MS" w:hAnsi="Trebuchet MS" w:cs="Trebuchet MS" w:hint="default"/>
        <w:b w:val="0"/>
        <w:bCs w:val="0"/>
        <w:i w:val="0"/>
        <w:iCs w:val="0"/>
        <w:spacing w:val="-15"/>
        <w:w w:val="82"/>
        <w:sz w:val="22"/>
        <w:szCs w:val="22"/>
      </w:rPr>
    </w:lvl>
    <w:lvl w:ilvl="2">
      <w:start w:val="1"/>
      <w:numFmt w:val="decimal"/>
      <w:lvlText w:val="%3)"/>
      <w:lvlJc w:val="left"/>
      <w:pPr>
        <w:ind w:left="116" w:hanging="264"/>
      </w:pPr>
      <w:rPr>
        <w:rFonts w:ascii="Bookman Old Style" w:eastAsia="Bookman Old Style" w:hAnsi="Bookman Old Style" w:cs="Bookman Old Style" w:hint="default"/>
        <w:b w:val="0"/>
        <w:bCs w:val="0"/>
        <w:i w:val="0"/>
        <w:iCs w:val="0"/>
        <w:w w:val="104"/>
        <w:sz w:val="20"/>
        <w:szCs w:val="20"/>
      </w:rPr>
    </w:lvl>
    <w:lvl w:ilvl="3">
      <w:numFmt w:val="bullet"/>
      <w:lvlText w:val="•"/>
      <w:lvlJc w:val="left"/>
      <w:pPr>
        <w:ind w:left="1774" w:hanging="264"/>
      </w:pPr>
      <w:rPr>
        <w:rFonts w:hint="default"/>
      </w:rPr>
    </w:lvl>
    <w:lvl w:ilvl="4">
      <w:numFmt w:val="bullet"/>
      <w:lvlText w:val="•"/>
      <w:lvlJc w:val="left"/>
      <w:pPr>
        <w:ind w:left="2461" w:hanging="264"/>
      </w:pPr>
      <w:rPr>
        <w:rFonts w:hint="default"/>
      </w:rPr>
    </w:lvl>
    <w:lvl w:ilvl="5">
      <w:numFmt w:val="bullet"/>
      <w:lvlText w:val="•"/>
      <w:lvlJc w:val="left"/>
      <w:pPr>
        <w:ind w:left="3148" w:hanging="264"/>
      </w:pPr>
      <w:rPr>
        <w:rFonts w:hint="default"/>
      </w:rPr>
    </w:lvl>
    <w:lvl w:ilvl="6">
      <w:numFmt w:val="bullet"/>
      <w:lvlText w:val="•"/>
      <w:lvlJc w:val="left"/>
      <w:pPr>
        <w:ind w:left="3835" w:hanging="264"/>
      </w:pPr>
      <w:rPr>
        <w:rFonts w:hint="default"/>
      </w:rPr>
    </w:lvl>
    <w:lvl w:ilvl="7">
      <w:numFmt w:val="bullet"/>
      <w:lvlText w:val="•"/>
      <w:lvlJc w:val="left"/>
      <w:pPr>
        <w:ind w:left="4522" w:hanging="264"/>
      </w:pPr>
      <w:rPr>
        <w:rFonts w:hint="default"/>
      </w:rPr>
    </w:lvl>
    <w:lvl w:ilvl="8">
      <w:numFmt w:val="bullet"/>
      <w:lvlText w:val="•"/>
      <w:lvlJc w:val="left"/>
      <w:pPr>
        <w:ind w:left="5209" w:hanging="264"/>
      </w:pPr>
      <w:rPr>
        <w:rFonts w:hint="default"/>
      </w:rPr>
    </w:lvl>
  </w:abstractNum>
  <w:abstractNum w:abstractNumId="22">
    <w:nsid w:val="65900CD3"/>
    <w:multiLevelType w:val="hybridMultilevel"/>
    <w:tmpl w:val="CA7C77C2"/>
    <w:lvl w:ilvl="0" w:tplc="FA287138">
      <w:start w:val="1"/>
      <w:numFmt w:val="decimal"/>
      <w:lvlText w:val="%1."/>
      <w:lvlJc w:val="left"/>
      <w:pPr>
        <w:tabs>
          <w:tab w:val="num" w:pos="2160"/>
        </w:tabs>
        <w:ind w:left="2160" w:hanging="360"/>
      </w:pPr>
      <w:rPr>
        <w:rFonts w:hint="default"/>
      </w:rPr>
    </w:lvl>
    <w:lvl w:ilvl="1" w:tplc="04190001">
      <w:start w:val="1"/>
      <w:numFmt w:val="bullet"/>
      <w:lvlText w:val=""/>
      <w:lvlJc w:val="left"/>
      <w:pPr>
        <w:tabs>
          <w:tab w:val="num" w:pos="540"/>
        </w:tabs>
        <w:ind w:left="540" w:hanging="360"/>
      </w:pPr>
      <w:rPr>
        <w:rFonts w:ascii="Symbol" w:hAnsi="Symbol" w:hint="default"/>
      </w:rPr>
    </w:lvl>
    <w:lvl w:ilvl="2" w:tplc="0419001B" w:tentative="1">
      <w:start w:val="1"/>
      <w:numFmt w:val="lowerRoman"/>
      <w:lvlText w:val="%3."/>
      <w:lvlJc w:val="right"/>
      <w:pPr>
        <w:tabs>
          <w:tab w:val="num" w:pos="3285"/>
        </w:tabs>
        <w:ind w:left="3285" w:hanging="180"/>
      </w:pPr>
    </w:lvl>
    <w:lvl w:ilvl="3" w:tplc="0419000F" w:tentative="1">
      <w:start w:val="1"/>
      <w:numFmt w:val="decimal"/>
      <w:lvlText w:val="%4."/>
      <w:lvlJc w:val="left"/>
      <w:pPr>
        <w:tabs>
          <w:tab w:val="num" w:pos="4005"/>
        </w:tabs>
        <w:ind w:left="4005" w:hanging="360"/>
      </w:pPr>
    </w:lvl>
    <w:lvl w:ilvl="4" w:tplc="04190019" w:tentative="1">
      <w:start w:val="1"/>
      <w:numFmt w:val="lowerLetter"/>
      <w:lvlText w:val="%5."/>
      <w:lvlJc w:val="left"/>
      <w:pPr>
        <w:tabs>
          <w:tab w:val="num" w:pos="4725"/>
        </w:tabs>
        <w:ind w:left="4725" w:hanging="360"/>
      </w:pPr>
    </w:lvl>
    <w:lvl w:ilvl="5" w:tplc="0419001B" w:tentative="1">
      <w:start w:val="1"/>
      <w:numFmt w:val="lowerRoman"/>
      <w:lvlText w:val="%6."/>
      <w:lvlJc w:val="right"/>
      <w:pPr>
        <w:tabs>
          <w:tab w:val="num" w:pos="5445"/>
        </w:tabs>
        <w:ind w:left="5445" w:hanging="180"/>
      </w:pPr>
    </w:lvl>
    <w:lvl w:ilvl="6" w:tplc="0419000F" w:tentative="1">
      <w:start w:val="1"/>
      <w:numFmt w:val="decimal"/>
      <w:lvlText w:val="%7."/>
      <w:lvlJc w:val="left"/>
      <w:pPr>
        <w:tabs>
          <w:tab w:val="num" w:pos="6165"/>
        </w:tabs>
        <w:ind w:left="6165" w:hanging="360"/>
      </w:pPr>
    </w:lvl>
    <w:lvl w:ilvl="7" w:tplc="04190019" w:tentative="1">
      <w:start w:val="1"/>
      <w:numFmt w:val="lowerLetter"/>
      <w:lvlText w:val="%8."/>
      <w:lvlJc w:val="left"/>
      <w:pPr>
        <w:tabs>
          <w:tab w:val="num" w:pos="6885"/>
        </w:tabs>
        <w:ind w:left="6885" w:hanging="360"/>
      </w:pPr>
    </w:lvl>
    <w:lvl w:ilvl="8" w:tplc="0419001B" w:tentative="1">
      <w:start w:val="1"/>
      <w:numFmt w:val="lowerRoman"/>
      <w:lvlText w:val="%9."/>
      <w:lvlJc w:val="right"/>
      <w:pPr>
        <w:tabs>
          <w:tab w:val="num" w:pos="7605"/>
        </w:tabs>
        <w:ind w:left="7605" w:hanging="180"/>
      </w:pPr>
    </w:lvl>
  </w:abstractNum>
  <w:abstractNum w:abstractNumId="23">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24">
    <w:nsid w:val="66E242E0"/>
    <w:multiLevelType w:val="multilevel"/>
    <w:tmpl w:val="7D20BA1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694538E9"/>
    <w:multiLevelType w:val="multilevel"/>
    <w:tmpl w:val="E346B5CC"/>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6">
    <w:nsid w:val="69872249"/>
    <w:multiLevelType w:val="multilevel"/>
    <w:tmpl w:val="D0B685F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7">
    <w:nsid w:val="6B7B2ABD"/>
    <w:multiLevelType w:val="hybridMultilevel"/>
    <w:tmpl w:val="9D3A5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E98117F"/>
    <w:multiLevelType w:val="hybridMultilevel"/>
    <w:tmpl w:val="31CEFE5A"/>
    <w:lvl w:ilvl="0" w:tplc="8FF8AC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7159CB"/>
    <w:multiLevelType w:val="hybridMultilevel"/>
    <w:tmpl w:val="2EDAD4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1">
    <w:nsid w:val="7AFF5C11"/>
    <w:multiLevelType w:val="hybridMultilevel"/>
    <w:tmpl w:val="58C60500"/>
    <w:lvl w:ilvl="0" w:tplc="488EC59C">
      <w:start w:val="1"/>
      <w:numFmt w:val="decimal"/>
      <w:lvlText w:val="%1)"/>
      <w:lvlJc w:val="left"/>
      <w:pPr>
        <w:ind w:left="343" w:hanging="142"/>
      </w:pPr>
      <w:rPr>
        <w:rFonts w:hint="default"/>
        <w:b w:val="0"/>
        <w:bCs w:val="0"/>
        <w:i w:val="0"/>
        <w:iCs w:val="0"/>
        <w:w w:val="86"/>
        <w:position w:val="1"/>
        <w:sz w:val="20"/>
        <w:szCs w:val="20"/>
      </w:rPr>
    </w:lvl>
    <w:lvl w:ilvl="1" w:tplc="2676DAC6">
      <w:numFmt w:val="bullet"/>
      <w:lvlText w:val="•"/>
      <w:lvlJc w:val="left"/>
      <w:pPr>
        <w:ind w:left="964" w:hanging="142"/>
      </w:pPr>
      <w:rPr>
        <w:rFonts w:hint="default"/>
      </w:rPr>
    </w:lvl>
    <w:lvl w:ilvl="2" w:tplc="66262B2E">
      <w:numFmt w:val="bullet"/>
      <w:lvlText w:val="•"/>
      <w:lvlJc w:val="left"/>
      <w:pPr>
        <w:ind w:left="1588" w:hanging="142"/>
      </w:pPr>
      <w:rPr>
        <w:rFonts w:hint="default"/>
      </w:rPr>
    </w:lvl>
    <w:lvl w:ilvl="3" w:tplc="DE785C1E">
      <w:numFmt w:val="bullet"/>
      <w:lvlText w:val="•"/>
      <w:lvlJc w:val="left"/>
      <w:pPr>
        <w:ind w:left="2213" w:hanging="142"/>
      </w:pPr>
      <w:rPr>
        <w:rFonts w:hint="default"/>
      </w:rPr>
    </w:lvl>
    <w:lvl w:ilvl="4" w:tplc="3ED6F9AA">
      <w:numFmt w:val="bullet"/>
      <w:lvlText w:val="•"/>
      <w:lvlJc w:val="left"/>
      <w:pPr>
        <w:ind w:left="2837" w:hanging="142"/>
      </w:pPr>
      <w:rPr>
        <w:rFonts w:hint="default"/>
      </w:rPr>
    </w:lvl>
    <w:lvl w:ilvl="5" w:tplc="AF049DCA">
      <w:numFmt w:val="bullet"/>
      <w:lvlText w:val="•"/>
      <w:lvlJc w:val="left"/>
      <w:pPr>
        <w:ind w:left="3461" w:hanging="142"/>
      </w:pPr>
      <w:rPr>
        <w:rFonts w:hint="default"/>
      </w:rPr>
    </w:lvl>
    <w:lvl w:ilvl="6" w:tplc="E6A250A4">
      <w:numFmt w:val="bullet"/>
      <w:lvlText w:val="•"/>
      <w:lvlJc w:val="left"/>
      <w:pPr>
        <w:ind w:left="4086" w:hanging="142"/>
      </w:pPr>
      <w:rPr>
        <w:rFonts w:hint="default"/>
      </w:rPr>
    </w:lvl>
    <w:lvl w:ilvl="7" w:tplc="25B4DBEC">
      <w:numFmt w:val="bullet"/>
      <w:lvlText w:val="•"/>
      <w:lvlJc w:val="left"/>
      <w:pPr>
        <w:ind w:left="4710" w:hanging="142"/>
      </w:pPr>
      <w:rPr>
        <w:rFonts w:hint="default"/>
      </w:rPr>
    </w:lvl>
    <w:lvl w:ilvl="8" w:tplc="653AFF92">
      <w:numFmt w:val="bullet"/>
      <w:lvlText w:val="•"/>
      <w:lvlJc w:val="left"/>
      <w:pPr>
        <w:ind w:left="5334" w:hanging="142"/>
      </w:pPr>
      <w:rPr>
        <w:rFonts w:hint="default"/>
      </w:rPr>
    </w:lvl>
  </w:abstractNum>
  <w:num w:numId="1">
    <w:abstractNumId w:val="13"/>
  </w:num>
  <w:num w:numId="2">
    <w:abstractNumId w:val="21"/>
  </w:num>
  <w:num w:numId="3">
    <w:abstractNumId w:val="20"/>
  </w:num>
  <w:num w:numId="4">
    <w:abstractNumId w:val="30"/>
  </w:num>
  <w:num w:numId="5">
    <w:abstractNumId w:val="23"/>
  </w:num>
  <w:num w:numId="6">
    <w:abstractNumId w:val="18"/>
  </w:num>
  <w:num w:numId="7">
    <w:abstractNumId w:val="14"/>
  </w:num>
  <w:num w:numId="8">
    <w:abstractNumId w:val="16"/>
  </w:num>
  <w:num w:numId="9">
    <w:abstractNumId w:val="31"/>
  </w:num>
  <w:num w:numId="10">
    <w:abstractNumId w:val="29"/>
  </w:num>
  <w:num w:numId="11">
    <w:abstractNumId w:val="6"/>
  </w:num>
  <w:num w:numId="12">
    <w:abstractNumId w:val="12"/>
  </w:num>
  <w:num w:numId="13">
    <w:abstractNumId w:val="25"/>
  </w:num>
  <w:num w:numId="14">
    <w:abstractNumId w:val="5"/>
  </w:num>
  <w:num w:numId="15">
    <w:abstractNumId w:val="26"/>
  </w:num>
  <w:num w:numId="16">
    <w:abstractNumId w:val="11"/>
  </w:num>
  <w:num w:numId="17">
    <w:abstractNumId w:val="9"/>
  </w:num>
  <w:num w:numId="18">
    <w:abstractNumId w:val="0"/>
  </w:num>
  <w:num w:numId="19">
    <w:abstractNumId w:val="28"/>
  </w:num>
  <w:num w:numId="20">
    <w:abstractNumId w:val="24"/>
  </w:num>
  <w:num w:numId="21">
    <w:abstractNumId w:val="27"/>
  </w:num>
  <w:num w:numId="22">
    <w:abstractNumId w:val="22"/>
  </w:num>
  <w:num w:numId="23">
    <w:abstractNumId w:val="7"/>
  </w:num>
  <w:num w:numId="24">
    <w:abstractNumId w:val="17"/>
  </w:num>
  <w:num w:numId="25">
    <w:abstractNumId w:val="15"/>
  </w:num>
  <w:num w:numId="26">
    <w:abstractNumId w:val="8"/>
  </w:num>
  <w:num w:numId="27">
    <w:abstractNumId w:val="19"/>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EB"/>
    <w:rsid w:val="00005745"/>
    <w:rsid w:val="000A1598"/>
    <w:rsid w:val="000C6C73"/>
    <w:rsid w:val="00106E44"/>
    <w:rsid w:val="001226E2"/>
    <w:rsid w:val="00150737"/>
    <w:rsid w:val="0015460C"/>
    <w:rsid w:val="00183813"/>
    <w:rsid w:val="001A22D1"/>
    <w:rsid w:val="001A6734"/>
    <w:rsid w:val="001B0BB0"/>
    <w:rsid w:val="001D4A00"/>
    <w:rsid w:val="001F2692"/>
    <w:rsid w:val="00260E27"/>
    <w:rsid w:val="00262128"/>
    <w:rsid w:val="002A406B"/>
    <w:rsid w:val="002D725F"/>
    <w:rsid w:val="002D7BF3"/>
    <w:rsid w:val="003033DA"/>
    <w:rsid w:val="00305822"/>
    <w:rsid w:val="0036141B"/>
    <w:rsid w:val="00361B34"/>
    <w:rsid w:val="00371558"/>
    <w:rsid w:val="003736C5"/>
    <w:rsid w:val="00382159"/>
    <w:rsid w:val="00390309"/>
    <w:rsid w:val="003C2967"/>
    <w:rsid w:val="003D539A"/>
    <w:rsid w:val="003E115D"/>
    <w:rsid w:val="00405B98"/>
    <w:rsid w:val="0044183C"/>
    <w:rsid w:val="00454F15"/>
    <w:rsid w:val="004664F8"/>
    <w:rsid w:val="00467BA4"/>
    <w:rsid w:val="00493BBD"/>
    <w:rsid w:val="004A017A"/>
    <w:rsid w:val="004A13CE"/>
    <w:rsid w:val="004C31C2"/>
    <w:rsid w:val="004F3887"/>
    <w:rsid w:val="00506FDE"/>
    <w:rsid w:val="00511906"/>
    <w:rsid w:val="00535499"/>
    <w:rsid w:val="00560B3B"/>
    <w:rsid w:val="005619AF"/>
    <w:rsid w:val="005A010F"/>
    <w:rsid w:val="005F5378"/>
    <w:rsid w:val="00600223"/>
    <w:rsid w:val="00603E1F"/>
    <w:rsid w:val="00613D3D"/>
    <w:rsid w:val="00626A0C"/>
    <w:rsid w:val="00626D14"/>
    <w:rsid w:val="00691445"/>
    <w:rsid w:val="006C45F9"/>
    <w:rsid w:val="006C6871"/>
    <w:rsid w:val="006D39FE"/>
    <w:rsid w:val="006D52D2"/>
    <w:rsid w:val="00711DB3"/>
    <w:rsid w:val="00725C63"/>
    <w:rsid w:val="00730DC7"/>
    <w:rsid w:val="00763D11"/>
    <w:rsid w:val="007A24DB"/>
    <w:rsid w:val="007F76DE"/>
    <w:rsid w:val="00812895"/>
    <w:rsid w:val="008248FF"/>
    <w:rsid w:val="008503D0"/>
    <w:rsid w:val="00853B49"/>
    <w:rsid w:val="00863B7B"/>
    <w:rsid w:val="008843E2"/>
    <w:rsid w:val="008854DE"/>
    <w:rsid w:val="00892219"/>
    <w:rsid w:val="00893899"/>
    <w:rsid w:val="008A3751"/>
    <w:rsid w:val="008A7A3C"/>
    <w:rsid w:val="008E737D"/>
    <w:rsid w:val="008F60E4"/>
    <w:rsid w:val="00906E3D"/>
    <w:rsid w:val="009219C1"/>
    <w:rsid w:val="0094554C"/>
    <w:rsid w:val="009913A6"/>
    <w:rsid w:val="00993436"/>
    <w:rsid w:val="009A1D71"/>
    <w:rsid w:val="009B2515"/>
    <w:rsid w:val="009D0472"/>
    <w:rsid w:val="009D4729"/>
    <w:rsid w:val="009D5765"/>
    <w:rsid w:val="00A17218"/>
    <w:rsid w:val="00A3258C"/>
    <w:rsid w:val="00A6423E"/>
    <w:rsid w:val="00A857EB"/>
    <w:rsid w:val="00AB1273"/>
    <w:rsid w:val="00AB528E"/>
    <w:rsid w:val="00AD27AF"/>
    <w:rsid w:val="00AE6D4E"/>
    <w:rsid w:val="00B4049C"/>
    <w:rsid w:val="00B638AE"/>
    <w:rsid w:val="00B73B40"/>
    <w:rsid w:val="00B8371B"/>
    <w:rsid w:val="00BD3299"/>
    <w:rsid w:val="00C00FC6"/>
    <w:rsid w:val="00C234CD"/>
    <w:rsid w:val="00C31F42"/>
    <w:rsid w:val="00C472AB"/>
    <w:rsid w:val="00C505FB"/>
    <w:rsid w:val="00C571F3"/>
    <w:rsid w:val="00C77D73"/>
    <w:rsid w:val="00C87C0D"/>
    <w:rsid w:val="00C900C8"/>
    <w:rsid w:val="00C96E3C"/>
    <w:rsid w:val="00CE2B87"/>
    <w:rsid w:val="00D23928"/>
    <w:rsid w:val="00D35241"/>
    <w:rsid w:val="00D427EA"/>
    <w:rsid w:val="00D45C2F"/>
    <w:rsid w:val="00D6211E"/>
    <w:rsid w:val="00D73CC2"/>
    <w:rsid w:val="00D76B1B"/>
    <w:rsid w:val="00D82C07"/>
    <w:rsid w:val="00D83930"/>
    <w:rsid w:val="00D9534D"/>
    <w:rsid w:val="00DB14F1"/>
    <w:rsid w:val="00DB4CAE"/>
    <w:rsid w:val="00DE3D09"/>
    <w:rsid w:val="00E22F96"/>
    <w:rsid w:val="00E338B7"/>
    <w:rsid w:val="00E8560E"/>
    <w:rsid w:val="00E909CA"/>
    <w:rsid w:val="00EA3497"/>
    <w:rsid w:val="00EF3924"/>
    <w:rsid w:val="00F04317"/>
    <w:rsid w:val="00F177B3"/>
    <w:rsid w:val="00F37CC2"/>
    <w:rsid w:val="00F61230"/>
    <w:rsid w:val="00F72F4E"/>
    <w:rsid w:val="00F7759B"/>
    <w:rsid w:val="00F879D7"/>
    <w:rsid w:val="00F93C71"/>
    <w:rsid w:val="00FB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1" w:qFormat="1"/>
    <w:lsdException w:name="heading 6" w:uiPriority="1" w:qFormat="1"/>
    <w:lsdException w:name="heading 7" w:uiPriority="1"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Signature" w:uiPriority="0"/>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3258C"/>
    <w:pPr>
      <w:widowControl w:val="0"/>
      <w:autoSpaceDE w:val="0"/>
      <w:autoSpaceDN w:val="0"/>
      <w:spacing w:after="0" w:line="240" w:lineRule="auto"/>
    </w:pPr>
    <w:rPr>
      <w:rFonts w:ascii="Bookman Old Style" w:eastAsia="Bookman Old Style" w:hAnsi="Bookman Old Style" w:cs="Bookman Old Style"/>
      <w:lang w:val="en-US"/>
    </w:rPr>
  </w:style>
  <w:style w:type="paragraph" w:styleId="10">
    <w:name w:val="heading 1"/>
    <w:basedOn w:val="a"/>
    <w:link w:val="11"/>
    <w:uiPriority w:val="99"/>
    <w:qFormat/>
    <w:rsid w:val="00A3258C"/>
    <w:pPr>
      <w:spacing w:before="83"/>
      <w:ind w:left="158"/>
      <w:outlineLvl w:val="0"/>
    </w:pPr>
    <w:rPr>
      <w:rFonts w:ascii="Calibri" w:eastAsia="Calibri" w:hAnsi="Calibri" w:cs="Calibri"/>
      <w:b/>
      <w:bCs/>
      <w:sz w:val="24"/>
      <w:szCs w:val="24"/>
    </w:rPr>
  </w:style>
  <w:style w:type="paragraph" w:styleId="20">
    <w:name w:val="heading 2"/>
    <w:basedOn w:val="a"/>
    <w:link w:val="22"/>
    <w:uiPriority w:val="9"/>
    <w:qFormat/>
    <w:rsid w:val="00A3258C"/>
    <w:pPr>
      <w:spacing w:before="66"/>
      <w:ind w:left="118"/>
      <w:outlineLvl w:val="1"/>
    </w:pPr>
    <w:rPr>
      <w:rFonts w:ascii="Trebuchet MS" w:eastAsia="Trebuchet MS" w:hAnsi="Trebuchet MS" w:cs="Trebuchet MS"/>
      <w:sz w:val="24"/>
      <w:szCs w:val="24"/>
    </w:rPr>
  </w:style>
  <w:style w:type="paragraph" w:styleId="3">
    <w:name w:val="heading 3"/>
    <w:basedOn w:val="a"/>
    <w:link w:val="30"/>
    <w:uiPriority w:val="9"/>
    <w:qFormat/>
    <w:rsid w:val="00A3258C"/>
    <w:pPr>
      <w:ind w:left="157"/>
      <w:outlineLvl w:val="2"/>
    </w:pPr>
    <w:rPr>
      <w:rFonts w:ascii="Calibri" w:eastAsia="Calibri" w:hAnsi="Calibri" w:cs="Calibri"/>
      <w:b/>
      <w:bCs/>
    </w:rPr>
  </w:style>
  <w:style w:type="paragraph" w:styleId="4">
    <w:name w:val="heading 4"/>
    <w:basedOn w:val="a"/>
    <w:link w:val="40"/>
    <w:uiPriority w:val="99"/>
    <w:qFormat/>
    <w:rsid w:val="00A3258C"/>
    <w:pPr>
      <w:ind w:left="158"/>
      <w:outlineLvl w:val="3"/>
    </w:pPr>
    <w:rPr>
      <w:rFonts w:ascii="Trebuchet MS" w:eastAsia="Trebuchet MS" w:hAnsi="Trebuchet MS" w:cs="Trebuchet MS"/>
    </w:rPr>
  </w:style>
  <w:style w:type="paragraph" w:styleId="5">
    <w:name w:val="heading 5"/>
    <w:basedOn w:val="a"/>
    <w:link w:val="50"/>
    <w:uiPriority w:val="1"/>
    <w:qFormat/>
    <w:rsid w:val="00A3258C"/>
    <w:pPr>
      <w:spacing w:before="67"/>
      <w:ind w:left="117"/>
      <w:outlineLvl w:val="4"/>
    </w:pPr>
    <w:rPr>
      <w:rFonts w:ascii="Trebuchet MS" w:eastAsia="Trebuchet MS" w:hAnsi="Trebuchet MS" w:cs="Trebuchet MS"/>
    </w:rPr>
  </w:style>
  <w:style w:type="paragraph" w:styleId="6">
    <w:name w:val="heading 6"/>
    <w:basedOn w:val="a"/>
    <w:link w:val="60"/>
    <w:uiPriority w:val="1"/>
    <w:qFormat/>
    <w:rsid w:val="00A3258C"/>
    <w:pPr>
      <w:ind w:left="383"/>
      <w:outlineLvl w:val="5"/>
    </w:pPr>
    <w:rPr>
      <w:rFonts w:ascii="Book Antiqua" w:eastAsia="Book Antiqua" w:hAnsi="Book Antiqua" w:cs="Book Antiqua"/>
      <w:b/>
      <w:bCs/>
      <w:sz w:val="20"/>
      <w:szCs w:val="20"/>
    </w:rPr>
  </w:style>
  <w:style w:type="paragraph" w:styleId="7">
    <w:name w:val="heading 7"/>
    <w:basedOn w:val="a"/>
    <w:link w:val="70"/>
    <w:uiPriority w:val="1"/>
    <w:qFormat/>
    <w:rsid w:val="00A3258C"/>
    <w:pPr>
      <w:ind w:left="383"/>
      <w:outlineLvl w:val="6"/>
    </w:pPr>
    <w:rPr>
      <w:rFonts w:ascii="Times New Roman" w:eastAsia="Times New Roman" w:hAnsi="Times New Roman" w:cs="Times New Roman"/>
      <w:b/>
      <w:bCs/>
      <w:i/>
      <w:iCs/>
      <w:sz w:val="20"/>
      <w:szCs w:val="20"/>
    </w:rPr>
  </w:style>
  <w:style w:type="paragraph" w:styleId="8">
    <w:name w:val="heading 8"/>
    <w:basedOn w:val="a"/>
    <w:next w:val="a"/>
    <w:link w:val="80"/>
    <w:uiPriority w:val="99"/>
    <w:qFormat/>
    <w:rsid w:val="00863B7B"/>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A3258C"/>
    <w:rPr>
      <w:rFonts w:ascii="Calibri" w:eastAsia="Calibri" w:hAnsi="Calibri" w:cs="Calibri"/>
      <w:b/>
      <w:bCs/>
      <w:sz w:val="24"/>
      <w:szCs w:val="24"/>
      <w:lang w:val="en-US"/>
    </w:rPr>
  </w:style>
  <w:style w:type="character" w:customStyle="1" w:styleId="22">
    <w:name w:val="Заголовок 2 Знак"/>
    <w:basedOn w:val="a0"/>
    <w:link w:val="20"/>
    <w:uiPriority w:val="9"/>
    <w:rsid w:val="00A3258C"/>
    <w:rPr>
      <w:rFonts w:ascii="Trebuchet MS" w:eastAsia="Trebuchet MS" w:hAnsi="Trebuchet MS" w:cs="Trebuchet MS"/>
      <w:sz w:val="24"/>
      <w:szCs w:val="24"/>
      <w:lang w:val="en-US"/>
    </w:rPr>
  </w:style>
  <w:style w:type="character" w:customStyle="1" w:styleId="30">
    <w:name w:val="Заголовок 3 Знак"/>
    <w:basedOn w:val="a0"/>
    <w:link w:val="3"/>
    <w:uiPriority w:val="9"/>
    <w:rsid w:val="00A3258C"/>
    <w:rPr>
      <w:rFonts w:ascii="Calibri" w:eastAsia="Calibri" w:hAnsi="Calibri" w:cs="Calibri"/>
      <w:b/>
      <w:bCs/>
      <w:lang w:val="en-US"/>
    </w:rPr>
  </w:style>
  <w:style w:type="character" w:customStyle="1" w:styleId="40">
    <w:name w:val="Заголовок 4 Знак"/>
    <w:basedOn w:val="a0"/>
    <w:link w:val="4"/>
    <w:uiPriority w:val="99"/>
    <w:rsid w:val="00A3258C"/>
    <w:rPr>
      <w:rFonts w:ascii="Trebuchet MS" w:eastAsia="Trebuchet MS" w:hAnsi="Trebuchet MS" w:cs="Trebuchet MS"/>
      <w:lang w:val="en-US"/>
    </w:rPr>
  </w:style>
  <w:style w:type="character" w:customStyle="1" w:styleId="50">
    <w:name w:val="Заголовок 5 Знак"/>
    <w:basedOn w:val="a0"/>
    <w:link w:val="5"/>
    <w:uiPriority w:val="1"/>
    <w:rsid w:val="00A3258C"/>
    <w:rPr>
      <w:rFonts w:ascii="Trebuchet MS" w:eastAsia="Trebuchet MS" w:hAnsi="Trebuchet MS" w:cs="Trebuchet MS"/>
      <w:lang w:val="en-US"/>
    </w:rPr>
  </w:style>
  <w:style w:type="character" w:customStyle="1" w:styleId="60">
    <w:name w:val="Заголовок 6 Знак"/>
    <w:basedOn w:val="a0"/>
    <w:link w:val="6"/>
    <w:uiPriority w:val="1"/>
    <w:rsid w:val="00A3258C"/>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A3258C"/>
    <w:rPr>
      <w:rFonts w:ascii="Times New Roman" w:eastAsia="Times New Roman" w:hAnsi="Times New Roman" w:cs="Times New Roman"/>
      <w:b/>
      <w:bCs/>
      <w:i/>
      <w:iCs/>
      <w:sz w:val="20"/>
      <w:szCs w:val="20"/>
      <w:lang w:val="en-US"/>
    </w:rPr>
  </w:style>
  <w:style w:type="table" w:customStyle="1" w:styleId="TableNormal">
    <w:name w:val="Table Normal"/>
    <w:uiPriority w:val="2"/>
    <w:semiHidden/>
    <w:unhideWhenUsed/>
    <w:qFormat/>
    <w:rsid w:val="00A325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A3258C"/>
    <w:pPr>
      <w:ind w:left="157" w:right="155" w:firstLine="226"/>
      <w:jc w:val="both"/>
    </w:pPr>
    <w:rPr>
      <w:sz w:val="20"/>
      <w:szCs w:val="20"/>
    </w:rPr>
  </w:style>
  <w:style w:type="character" w:customStyle="1" w:styleId="a4">
    <w:name w:val="Основной текст Знак"/>
    <w:basedOn w:val="a0"/>
    <w:link w:val="a3"/>
    <w:uiPriority w:val="99"/>
    <w:rsid w:val="00A3258C"/>
    <w:rPr>
      <w:rFonts w:ascii="Bookman Old Style" w:eastAsia="Bookman Old Style" w:hAnsi="Bookman Old Style" w:cs="Bookman Old Style"/>
      <w:sz w:val="20"/>
      <w:szCs w:val="20"/>
      <w:lang w:val="en-US"/>
    </w:rPr>
  </w:style>
  <w:style w:type="paragraph" w:styleId="a5">
    <w:name w:val="Title"/>
    <w:basedOn w:val="a"/>
    <w:link w:val="a6"/>
    <w:qFormat/>
    <w:rsid w:val="00A3258C"/>
    <w:pPr>
      <w:spacing w:before="239"/>
      <w:ind w:left="1265" w:right="1263"/>
      <w:jc w:val="center"/>
    </w:pPr>
    <w:rPr>
      <w:rFonts w:ascii="Trebuchet MS" w:eastAsia="Trebuchet MS" w:hAnsi="Trebuchet MS" w:cs="Trebuchet MS"/>
      <w:sz w:val="42"/>
      <w:szCs w:val="42"/>
    </w:rPr>
  </w:style>
  <w:style w:type="character" w:customStyle="1" w:styleId="a6">
    <w:name w:val="Название Знак"/>
    <w:basedOn w:val="a0"/>
    <w:link w:val="a5"/>
    <w:rsid w:val="00A3258C"/>
    <w:rPr>
      <w:rFonts w:ascii="Trebuchet MS" w:eastAsia="Trebuchet MS" w:hAnsi="Trebuchet MS" w:cs="Trebuchet MS"/>
      <w:sz w:val="42"/>
      <w:szCs w:val="42"/>
      <w:lang w:val="en-US"/>
    </w:rPr>
  </w:style>
  <w:style w:type="paragraph" w:styleId="a7">
    <w:name w:val="List Paragraph"/>
    <w:aliases w:val="ITL List Paragraph,Цветной список - Акцент 13"/>
    <w:basedOn w:val="a"/>
    <w:link w:val="a8"/>
    <w:uiPriority w:val="34"/>
    <w:qFormat/>
    <w:rsid w:val="00A3258C"/>
    <w:pPr>
      <w:ind w:left="383" w:right="155" w:hanging="142"/>
      <w:jc w:val="both"/>
    </w:pPr>
  </w:style>
  <w:style w:type="paragraph" w:customStyle="1" w:styleId="TableParagraph">
    <w:name w:val="Table Paragraph"/>
    <w:basedOn w:val="a"/>
    <w:uiPriority w:val="1"/>
    <w:qFormat/>
    <w:rsid w:val="00A3258C"/>
  </w:style>
  <w:style w:type="paragraph" w:styleId="a9">
    <w:name w:val="TOC Heading"/>
    <w:basedOn w:val="10"/>
    <w:next w:val="a"/>
    <w:uiPriority w:val="39"/>
    <w:unhideWhenUsed/>
    <w:qFormat/>
    <w:rsid w:val="00A3258C"/>
    <w:pPr>
      <w:keepNext/>
      <w:keepLines/>
      <w:widowControl/>
      <w:autoSpaceDE/>
      <w:autoSpaceDN/>
      <w:spacing w:before="480" w:line="276" w:lineRule="auto"/>
      <w:ind w:left="0"/>
      <w:outlineLvl w:val="9"/>
    </w:pPr>
    <w:rPr>
      <w:rFonts w:asciiTheme="majorHAnsi" w:eastAsiaTheme="majorEastAsia" w:hAnsiTheme="majorHAnsi" w:cstheme="majorBidi"/>
      <w:color w:val="2E74B5" w:themeColor="accent1" w:themeShade="BF"/>
      <w:sz w:val="28"/>
      <w:szCs w:val="28"/>
      <w:lang w:val="ru-RU" w:eastAsia="ru-RU"/>
    </w:rPr>
  </w:style>
  <w:style w:type="paragraph" w:styleId="12">
    <w:name w:val="toc 1"/>
    <w:basedOn w:val="a"/>
    <w:next w:val="a"/>
    <w:autoRedefine/>
    <w:uiPriority w:val="39"/>
    <w:unhideWhenUsed/>
    <w:rsid w:val="00A3258C"/>
    <w:pPr>
      <w:spacing w:before="120"/>
    </w:pPr>
    <w:rPr>
      <w:rFonts w:asciiTheme="minorHAnsi" w:hAnsiTheme="minorHAnsi" w:cstheme="minorHAnsi"/>
      <w:b/>
      <w:bCs/>
      <w:i/>
      <w:iCs/>
      <w:sz w:val="24"/>
      <w:szCs w:val="24"/>
    </w:rPr>
  </w:style>
  <w:style w:type="paragraph" w:styleId="31">
    <w:name w:val="toc 3"/>
    <w:basedOn w:val="a"/>
    <w:next w:val="a"/>
    <w:autoRedefine/>
    <w:uiPriority w:val="39"/>
    <w:unhideWhenUsed/>
    <w:rsid w:val="00F879D7"/>
    <w:pPr>
      <w:tabs>
        <w:tab w:val="left" w:pos="709"/>
        <w:tab w:val="right" w:leader="dot" w:pos="10632"/>
      </w:tabs>
      <w:ind w:left="1298"/>
      <w:jc w:val="both"/>
    </w:pPr>
    <w:rPr>
      <w:rFonts w:ascii="Times New Roman" w:hAnsi="Times New Roman" w:cs="Times New Roman"/>
      <w:noProof/>
      <w:sz w:val="24"/>
      <w:szCs w:val="24"/>
      <w:lang w:val="ru-RU"/>
    </w:rPr>
  </w:style>
  <w:style w:type="paragraph" w:styleId="23">
    <w:name w:val="toc 2"/>
    <w:basedOn w:val="a"/>
    <w:next w:val="a"/>
    <w:autoRedefine/>
    <w:uiPriority w:val="39"/>
    <w:unhideWhenUsed/>
    <w:rsid w:val="00A3258C"/>
    <w:pPr>
      <w:spacing w:before="120"/>
      <w:ind w:left="220"/>
    </w:pPr>
    <w:rPr>
      <w:rFonts w:asciiTheme="minorHAnsi" w:hAnsiTheme="minorHAnsi" w:cstheme="minorHAnsi"/>
      <w:b/>
      <w:bCs/>
    </w:rPr>
  </w:style>
  <w:style w:type="paragraph" w:styleId="41">
    <w:name w:val="toc 4"/>
    <w:basedOn w:val="a"/>
    <w:next w:val="a"/>
    <w:autoRedefine/>
    <w:uiPriority w:val="39"/>
    <w:unhideWhenUsed/>
    <w:rsid w:val="00A3258C"/>
    <w:pPr>
      <w:ind w:left="660"/>
    </w:pPr>
    <w:rPr>
      <w:rFonts w:asciiTheme="minorHAnsi" w:hAnsiTheme="minorHAnsi" w:cstheme="minorHAnsi"/>
      <w:sz w:val="20"/>
      <w:szCs w:val="20"/>
    </w:rPr>
  </w:style>
  <w:style w:type="paragraph" w:styleId="51">
    <w:name w:val="toc 5"/>
    <w:basedOn w:val="a"/>
    <w:next w:val="a"/>
    <w:autoRedefine/>
    <w:uiPriority w:val="39"/>
    <w:unhideWhenUsed/>
    <w:rsid w:val="00A3258C"/>
    <w:pPr>
      <w:ind w:left="880"/>
    </w:pPr>
    <w:rPr>
      <w:rFonts w:asciiTheme="minorHAnsi" w:hAnsiTheme="minorHAnsi" w:cstheme="minorHAnsi"/>
      <w:sz w:val="20"/>
      <w:szCs w:val="20"/>
    </w:rPr>
  </w:style>
  <w:style w:type="paragraph" w:styleId="61">
    <w:name w:val="toc 6"/>
    <w:basedOn w:val="a"/>
    <w:next w:val="a"/>
    <w:autoRedefine/>
    <w:uiPriority w:val="39"/>
    <w:unhideWhenUsed/>
    <w:rsid w:val="00A3258C"/>
    <w:pPr>
      <w:ind w:left="1100"/>
    </w:pPr>
    <w:rPr>
      <w:rFonts w:asciiTheme="minorHAnsi" w:hAnsiTheme="minorHAnsi" w:cstheme="minorHAnsi"/>
      <w:sz w:val="20"/>
      <w:szCs w:val="20"/>
    </w:rPr>
  </w:style>
  <w:style w:type="paragraph" w:styleId="71">
    <w:name w:val="toc 7"/>
    <w:basedOn w:val="a"/>
    <w:next w:val="a"/>
    <w:autoRedefine/>
    <w:uiPriority w:val="39"/>
    <w:unhideWhenUsed/>
    <w:rsid w:val="00A3258C"/>
    <w:pPr>
      <w:ind w:left="1320"/>
    </w:pPr>
    <w:rPr>
      <w:rFonts w:asciiTheme="minorHAnsi" w:hAnsiTheme="minorHAnsi" w:cstheme="minorHAnsi"/>
      <w:sz w:val="20"/>
      <w:szCs w:val="20"/>
    </w:rPr>
  </w:style>
  <w:style w:type="paragraph" w:styleId="81">
    <w:name w:val="toc 8"/>
    <w:basedOn w:val="a"/>
    <w:next w:val="a"/>
    <w:autoRedefine/>
    <w:uiPriority w:val="39"/>
    <w:unhideWhenUsed/>
    <w:rsid w:val="00A3258C"/>
    <w:pPr>
      <w:ind w:left="1540"/>
    </w:pPr>
    <w:rPr>
      <w:rFonts w:asciiTheme="minorHAnsi" w:hAnsiTheme="minorHAnsi" w:cstheme="minorHAnsi"/>
      <w:sz w:val="20"/>
      <w:szCs w:val="20"/>
    </w:rPr>
  </w:style>
  <w:style w:type="paragraph" w:styleId="9">
    <w:name w:val="toc 9"/>
    <w:basedOn w:val="a"/>
    <w:next w:val="a"/>
    <w:autoRedefine/>
    <w:uiPriority w:val="39"/>
    <w:unhideWhenUsed/>
    <w:rsid w:val="00A3258C"/>
    <w:pPr>
      <w:ind w:left="1760"/>
    </w:pPr>
    <w:rPr>
      <w:rFonts w:asciiTheme="minorHAnsi" w:hAnsiTheme="minorHAnsi" w:cstheme="minorHAnsi"/>
      <w:sz w:val="20"/>
      <w:szCs w:val="20"/>
    </w:rPr>
  </w:style>
  <w:style w:type="character" w:styleId="aa">
    <w:name w:val="Hyperlink"/>
    <w:basedOn w:val="a0"/>
    <w:uiPriority w:val="99"/>
    <w:unhideWhenUsed/>
    <w:rsid w:val="00A3258C"/>
    <w:rPr>
      <w:color w:val="0563C1" w:themeColor="hyperlink"/>
      <w:u w:val="single"/>
    </w:rPr>
  </w:style>
  <w:style w:type="paragraph" w:styleId="ab">
    <w:name w:val="Balloon Text"/>
    <w:basedOn w:val="a"/>
    <w:link w:val="ac"/>
    <w:uiPriority w:val="99"/>
    <w:unhideWhenUsed/>
    <w:rsid w:val="00A3258C"/>
    <w:rPr>
      <w:rFonts w:ascii="Tahoma" w:hAnsi="Tahoma" w:cs="Tahoma"/>
      <w:sz w:val="16"/>
      <w:szCs w:val="16"/>
    </w:rPr>
  </w:style>
  <w:style w:type="character" w:customStyle="1" w:styleId="ac">
    <w:name w:val="Текст выноски Знак"/>
    <w:basedOn w:val="a0"/>
    <w:link w:val="ab"/>
    <w:uiPriority w:val="99"/>
    <w:rsid w:val="00A3258C"/>
    <w:rPr>
      <w:rFonts w:ascii="Tahoma" w:eastAsia="Bookman Old Style" w:hAnsi="Tahoma" w:cs="Tahoma"/>
      <w:sz w:val="16"/>
      <w:szCs w:val="16"/>
      <w:lang w:val="en-US"/>
    </w:rPr>
  </w:style>
  <w:style w:type="paragraph" w:styleId="ad">
    <w:name w:val="header"/>
    <w:basedOn w:val="a"/>
    <w:link w:val="ae"/>
    <w:uiPriority w:val="99"/>
    <w:unhideWhenUsed/>
    <w:rsid w:val="00A3258C"/>
    <w:pPr>
      <w:tabs>
        <w:tab w:val="center" w:pos="4677"/>
        <w:tab w:val="right" w:pos="9355"/>
      </w:tabs>
    </w:pPr>
  </w:style>
  <w:style w:type="character" w:customStyle="1" w:styleId="ae">
    <w:name w:val="Верхний колонтитул Знак"/>
    <w:basedOn w:val="a0"/>
    <w:link w:val="ad"/>
    <w:uiPriority w:val="99"/>
    <w:rsid w:val="00A3258C"/>
    <w:rPr>
      <w:rFonts w:ascii="Bookman Old Style" w:eastAsia="Bookman Old Style" w:hAnsi="Bookman Old Style" w:cs="Bookman Old Style"/>
      <w:lang w:val="en-US"/>
    </w:rPr>
  </w:style>
  <w:style w:type="paragraph" w:styleId="af">
    <w:name w:val="footer"/>
    <w:basedOn w:val="a"/>
    <w:link w:val="af0"/>
    <w:uiPriority w:val="99"/>
    <w:unhideWhenUsed/>
    <w:rsid w:val="00A3258C"/>
    <w:pPr>
      <w:tabs>
        <w:tab w:val="center" w:pos="4677"/>
        <w:tab w:val="right" w:pos="9355"/>
      </w:tabs>
    </w:pPr>
  </w:style>
  <w:style w:type="character" w:customStyle="1" w:styleId="af0">
    <w:name w:val="Нижний колонтитул Знак"/>
    <w:basedOn w:val="a0"/>
    <w:link w:val="af"/>
    <w:uiPriority w:val="99"/>
    <w:rsid w:val="00A3258C"/>
    <w:rPr>
      <w:rFonts w:ascii="Bookman Old Style" w:eastAsia="Bookman Old Style" w:hAnsi="Bookman Old Style" w:cs="Bookman Old Style"/>
      <w:lang w:val="en-US"/>
    </w:rPr>
  </w:style>
  <w:style w:type="paragraph" w:styleId="af1">
    <w:name w:val="footnote text"/>
    <w:aliases w:val="F1"/>
    <w:basedOn w:val="a"/>
    <w:link w:val="af2"/>
    <w:uiPriority w:val="99"/>
    <w:unhideWhenUsed/>
    <w:rsid w:val="00A3258C"/>
    <w:rPr>
      <w:sz w:val="20"/>
      <w:szCs w:val="20"/>
    </w:rPr>
  </w:style>
  <w:style w:type="character" w:customStyle="1" w:styleId="af2">
    <w:name w:val="Текст сноски Знак"/>
    <w:aliases w:val="F1 Знак"/>
    <w:basedOn w:val="a0"/>
    <w:link w:val="af1"/>
    <w:uiPriority w:val="99"/>
    <w:rsid w:val="00A3258C"/>
    <w:rPr>
      <w:rFonts w:ascii="Bookman Old Style" w:eastAsia="Bookman Old Style" w:hAnsi="Bookman Old Style" w:cs="Bookman Old Style"/>
      <w:sz w:val="20"/>
      <w:szCs w:val="20"/>
      <w:lang w:val="en-US"/>
    </w:rPr>
  </w:style>
  <w:style w:type="character" w:styleId="af3">
    <w:name w:val="footnote reference"/>
    <w:aliases w:val="Сноска_ольга"/>
    <w:basedOn w:val="a0"/>
    <w:uiPriority w:val="99"/>
    <w:unhideWhenUsed/>
    <w:rsid w:val="00A3258C"/>
    <w:rPr>
      <w:vertAlign w:val="superscript"/>
    </w:rPr>
  </w:style>
  <w:style w:type="numbering" w:customStyle="1" w:styleId="1">
    <w:name w:val="Текущий список1"/>
    <w:uiPriority w:val="99"/>
    <w:rsid w:val="00A3258C"/>
    <w:pPr>
      <w:numPr>
        <w:numId w:val="4"/>
      </w:numPr>
    </w:pPr>
  </w:style>
  <w:style w:type="numbering" w:customStyle="1" w:styleId="2">
    <w:name w:val="Текущий список2"/>
    <w:uiPriority w:val="99"/>
    <w:rsid w:val="00A3258C"/>
    <w:pPr>
      <w:numPr>
        <w:numId w:val="5"/>
      </w:numPr>
    </w:pPr>
  </w:style>
  <w:style w:type="character" w:styleId="af4">
    <w:name w:val="page number"/>
    <w:basedOn w:val="a0"/>
    <w:uiPriority w:val="99"/>
    <w:unhideWhenUsed/>
    <w:rsid w:val="00A3258C"/>
  </w:style>
  <w:style w:type="table" w:styleId="af5">
    <w:name w:val="Table Grid"/>
    <w:basedOn w:val="a1"/>
    <w:uiPriority w:val="59"/>
    <w:rsid w:val="00EA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B73B40"/>
  </w:style>
  <w:style w:type="character" w:customStyle="1" w:styleId="af6">
    <w:name w:val="Основной текст_"/>
    <w:basedOn w:val="a0"/>
    <w:link w:val="90"/>
    <w:rsid w:val="00B73B40"/>
    <w:rPr>
      <w:rFonts w:ascii="Times New Roman" w:eastAsia="Times New Roman" w:hAnsi="Times New Roman" w:cs="Times New Roman"/>
      <w:sz w:val="27"/>
      <w:szCs w:val="27"/>
      <w:shd w:val="clear" w:color="auto" w:fill="FFFFFF"/>
    </w:rPr>
  </w:style>
  <w:style w:type="character" w:customStyle="1" w:styleId="13">
    <w:name w:val="Основной текст1"/>
    <w:basedOn w:val="af6"/>
    <w:rsid w:val="00B73B40"/>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24">
    <w:name w:val="Основной текст2"/>
    <w:basedOn w:val="af6"/>
    <w:rsid w:val="00B73B40"/>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32">
    <w:name w:val="Основной текст3"/>
    <w:basedOn w:val="af6"/>
    <w:rsid w:val="00B73B40"/>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90">
    <w:name w:val="Основной текст9"/>
    <w:basedOn w:val="a"/>
    <w:link w:val="af6"/>
    <w:rsid w:val="00B73B40"/>
    <w:pPr>
      <w:shd w:val="clear" w:color="auto" w:fill="FFFFFF"/>
      <w:autoSpaceDE/>
      <w:autoSpaceDN/>
      <w:spacing w:line="322" w:lineRule="exact"/>
      <w:ind w:hanging="360"/>
      <w:jc w:val="both"/>
    </w:pPr>
    <w:rPr>
      <w:rFonts w:ascii="Times New Roman" w:eastAsia="Times New Roman" w:hAnsi="Times New Roman" w:cs="Times New Roman"/>
      <w:sz w:val="27"/>
      <w:szCs w:val="27"/>
      <w:lang w:val="ru-RU"/>
    </w:rPr>
  </w:style>
  <w:style w:type="paragraph" w:customStyle="1" w:styleId="ConsPlusNormal">
    <w:name w:val="ConsPlusNormal"/>
    <w:qFormat/>
    <w:rsid w:val="00B73B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aliases w:val="Normal (Web) Char"/>
    <w:basedOn w:val="a"/>
    <w:link w:val="af8"/>
    <w:uiPriority w:val="99"/>
    <w:rsid w:val="004C31C2"/>
    <w:pPr>
      <w:widowControl/>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af9">
    <w:name w:val="Основной"/>
    <w:basedOn w:val="a"/>
    <w:link w:val="afa"/>
    <w:rsid w:val="004C31C2"/>
    <w:pPr>
      <w:widowControl/>
      <w:adjustRightInd w:val="0"/>
      <w:spacing w:line="214" w:lineRule="atLeast"/>
      <w:ind w:firstLine="283"/>
      <w:jc w:val="both"/>
      <w:textAlignment w:val="center"/>
    </w:pPr>
    <w:rPr>
      <w:rFonts w:ascii="NewtonCSanPin" w:eastAsia="Times New Roman" w:hAnsi="NewtonCSanPin" w:cs="Times New Roman"/>
      <w:color w:val="000000"/>
      <w:sz w:val="21"/>
      <w:szCs w:val="21"/>
      <w:lang w:val="ru-RU" w:eastAsia="ru-RU"/>
    </w:rPr>
  </w:style>
  <w:style w:type="character" w:customStyle="1" w:styleId="afa">
    <w:name w:val="Основной Знак"/>
    <w:link w:val="af9"/>
    <w:rsid w:val="004C31C2"/>
    <w:rPr>
      <w:rFonts w:ascii="NewtonCSanPin" w:eastAsia="Times New Roman" w:hAnsi="NewtonCSanPin" w:cs="Times New Roman"/>
      <w:color w:val="000000"/>
      <w:sz w:val="21"/>
      <w:szCs w:val="21"/>
      <w:lang w:eastAsia="ru-RU"/>
    </w:rPr>
  </w:style>
  <w:style w:type="character" w:customStyle="1" w:styleId="af8">
    <w:name w:val="Обычный (веб) Знак"/>
    <w:aliases w:val="Normal (Web) Char Знак"/>
    <w:link w:val="af7"/>
    <w:uiPriority w:val="99"/>
    <w:rsid w:val="004C31C2"/>
    <w:rPr>
      <w:rFonts w:ascii="Times New Roman" w:eastAsia="Times New Roman" w:hAnsi="Times New Roman" w:cs="Times New Roman"/>
      <w:color w:val="000000"/>
      <w:sz w:val="24"/>
      <w:szCs w:val="24"/>
      <w:lang w:eastAsia="ru-RU"/>
    </w:rPr>
  </w:style>
  <w:style w:type="character" w:customStyle="1" w:styleId="a8">
    <w:name w:val="Абзац списка Знак"/>
    <w:aliases w:val="ITL List Paragraph Знак,Цветной список - Акцент 13 Знак"/>
    <w:link w:val="a7"/>
    <w:uiPriority w:val="34"/>
    <w:qFormat/>
    <w:locked/>
    <w:rsid w:val="004C31C2"/>
    <w:rPr>
      <w:rFonts w:ascii="Bookman Old Style" w:eastAsia="Bookman Old Style" w:hAnsi="Bookman Old Style" w:cs="Bookman Old Style"/>
      <w:lang w:val="en-US"/>
    </w:rPr>
  </w:style>
  <w:style w:type="paragraph" w:styleId="afb">
    <w:name w:val="No Spacing"/>
    <w:link w:val="afc"/>
    <w:uiPriority w:val="1"/>
    <w:qFormat/>
    <w:rsid w:val="004C31C2"/>
    <w:pPr>
      <w:spacing w:after="0" w:line="240" w:lineRule="auto"/>
    </w:pPr>
  </w:style>
  <w:style w:type="character" w:customStyle="1" w:styleId="afc">
    <w:name w:val="Без интервала Знак"/>
    <w:link w:val="afb"/>
    <w:uiPriority w:val="1"/>
    <w:locked/>
    <w:rsid w:val="004C31C2"/>
  </w:style>
  <w:style w:type="paragraph" w:customStyle="1" w:styleId="c0">
    <w:name w:val="c0"/>
    <w:basedOn w:val="a"/>
    <w:rsid w:val="004C31C2"/>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FontStyle43">
    <w:name w:val="Font Style43"/>
    <w:rsid w:val="004C31C2"/>
    <w:rPr>
      <w:rFonts w:ascii="Times New Roman" w:hAnsi="Times New Roman" w:cs="Times New Roman"/>
      <w:sz w:val="18"/>
      <w:szCs w:val="18"/>
    </w:rPr>
  </w:style>
  <w:style w:type="paragraph" w:customStyle="1" w:styleId="21">
    <w:name w:val="Средняя сетка 21"/>
    <w:basedOn w:val="a"/>
    <w:uiPriority w:val="1"/>
    <w:qFormat/>
    <w:rsid w:val="00B8371B"/>
    <w:pPr>
      <w:widowControl/>
      <w:numPr>
        <w:numId w:val="18"/>
      </w:numPr>
      <w:autoSpaceDE/>
      <w:autoSpaceDN/>
      <w:spacing w:line="360" w:lineRule="auto"/>
      <w:contextualSpacing/>
      <w:jc w:val="both"/>
      <w:outlineLvl w:val="1"/>
    </w:pPr>
    <w:rPr>
      <w:rFonts w:ascii="Times New Roman" w:eastAsia="Times New Roman" w:hAnsi="Times New Roman" w:cs="Times New Roman"/>
      <w:sz w:val="28"/>
      <w:szCs w:val="24"/>
      <w:lang w:val="ru-RU" w:eastAsia="ru-RU"/>
    </w:rPr>
  </w:style>
  <w:style w:type="paragraph" w:customStyle="1" w:styleId="afd">
    <w:name w:val="Название таблицы"/>
    <w:basedOn w:val="af9"/>
    <w:rsid w:val="00B8371B"/>
    <w:pPr>
      <w:spacing w:before="113"/>
      <w:ind w:firstLine="0"/>
      <w:jc w:val="center"/>
    </w:pPr>
    <w:rPr>
      <w:b/>
      <w:bCs/>
    </w:rPr>
  </w:style>
  <w:style w:type="paragraph" w:customStyle="1" w:styleId="afe">
    <w:name w:val="Таблица"/>
    <w:basedOn w:val="af9"/>
    <w:rsid w:val="00B8371B"/>
    <w:pPr>
      <w:tabs>
        <w:tab w:val="left" w:pos="4500"/>
        <w:tab w:val="left" w:pos="9180"/>
        <w:tab w:val="left" w:pos="9360"/>
      </w:tabs>
      <w:spacing w:line="194" w:lineRule="atLeast"/>
      <w:ind w:firstLine="0"/>
      <w:jc w:val="left"/>
    </w:pPr>
    <w:rPr>
      <w:sz w:val="19"/>
      <w:szCs w:val="19"/>
    </w:rPr>
  </w:style>
  <w:style w:type="paragraph" w:styleId="aff">
    <w:name w:val="Message Header"/>
    <w:basedOn w:val="afe"/>
    <w:link w:val="aff0"/>
    <w:rsid w:val="00B8371B"/>
    <w:pPr>
      <w:jc w:val="center"/>
    </w:pPr>
    <w:rPr>
      <w:b/>
      <w:bCs/>
    </w:rPr>
  </w:style>
  <w:style w:type="character" w:customStyle="1" w:styleId="aff0">
    <w:name w:val="Шапка Знак"/>
    <w:basedOn w:val="a0"/>
    <w:link w:val="aff"/>
    <w:rsid w:val="00B8371B"/>
    <w:rPr>
      <w:rFonts w:ascii="NewtonCSanPin" w:eastAsia="Times New Roman" w:hAnsi="NewtonCSanPin" w:cs="Times New Roman"/>
      <w:b/>
      <w:bCs/>
      <w:color w:val="000000"/>
      <w:sz w:val="19"/>
      <w:szCs w:val="19"/>
      <w:lang w:eastAsia="ru-RU"/>
    </w:rPr>
  </w:style>
  <w:style w:type="paragraph" w:customStyle="1" w:styleId="NoParagraphStyle">
    <w:name w:val="[No Paragraph Style]"/>
    <w:rsid w:val="00B8371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customStyle="1" w:styleId="80">
    <w:name w:val="Заголовок 8 Знак"/>
    <w:basedOn w:val="a0"/>
    <w:link w:val="8"/>
    <w:uiPriority w:val="99"/>
    <w:rsid w:val="00863B7B"/>
    <w:rPr>
      <w:rFonts w:ascii="Times New Roman" w:eastAsia="Times New Roman" w:hAnsi="Times New Roman" w:cs="Times New Roman"/>
      <w:i/>
      <w:iCs/>
      <w:sz w:val="24"/>
      <w:szCs w:val="24"/>
      <w:lang w:eastAsia="ru-RU"/>
    </w:rPr>
  </w:style>
  <w:style w:type="paragraph" w:customStyle="1" w:styleId="aff1">
    <w:name w:val="Приложение"/>
    <w:basedOn w:val="14"/>
    <w:rsid w:val="00863B7B"/>
    <w:pPr>
      <w:pageBreakBefore w:val="0"/>
      <w:spacing w:line="214" w:lineRule="atLeast"/>
      <w:ind w:left="3005"/>
      <w:jc w:val="left"/>
    </w:pPr>
    <w:rPr>
      <w:rFonts w:ascii="NewtonCSanPin" w:hAnsi="NewtonCSanPin" w:cs="NewtonCSanPin"/>
      <w:caps w:val="0"/>
      <w:sz w:val="21"/>
      <w:szCs w:val="21"/>
    </w:rPr>
  </w:style>
  <w:style w:type="paragraph" w:customStyle="1" w:styleId="14">
    <w:name w:val="Заг 1"/>
    <w:basedOn w:val="af9"/>
    <w:rsid w:val="00863B7B"/>
    <w:pPr>
      <w:keepNext/>
      <w:pageBreakBefore/>
      <w:spacing w:after="170" w:line="296" w:lineRule="atLeast"/>
      <w:ind w:firstLine="0"/>
      <w:jc w:val="center"/>
    </w:pPr>
    <w:rPr>
      <w:rFonts w:ascii="PragmaticaC" w:hAnsi="PragmaticaC" w:cs="PragmaticaC"/>
      <w:b/>
      <w:bCs/>
      <w:caps/>
      <w:sz w:val="26"/>
      <w:szCs w:val="26"/>
    </w:rPr>
  </w:style>
  <w:style w:type="paragraph" w:styleId="aff2">
    <w:name w:val="Signature"/>
    <w:basedOn w:val="af9"/>
    <w:link w:val="aff3"/>
    <w:rsid w:val="00863B7B"/>
    <w:pPr>
      <w:spacing w:before="57" w:line="194" w:lineRule="atLeast"/>
      <w:ind w:firstLine="0"/>
      <w:jc w:val="center"/>
    </w:pPr>
    <w:rPr>
      <w:sz w:val="19"/>
      <w:szCs w:val="19"/>
    </w:rPr>
  </w:style>
  <w:style w:type="character" w:customStyle="1" w:styleId="aff3">
    <w:name w:val="Подпись Знак"/>
    <w:basedOn w:val="a0"/>
    <w:link w:val="aff2"/>
    <w:rsid w:val="00863B7B"/>
    <w:rPr>
      <w:rFonts w:ascii="NewtonCSanPin" w:eastAsia="Times New Roman" w:hAnsi="NewtonCSanPin" w:cs="Times New Roman"/>
      <w:color w:val="000000"/>
      <w:sz w:val="19"/>
      <w:szCs w:val="19"/>
      <w:lang w:eastAsia="ru-RU"/>
    </w:rPr>
  </w:style>
  <w:style w:type="paragraph" w:customStyle="1" w:styleId="aff4">
    <w:name w:val="В скобках"/>
    <w:basedOn w:val="aff2"/>
    <w:rsid w:val="00863B7B"/>
    <w:pPr>
      <w:spacing w:line="174" w:lineRule="atLeast"/>
    </w:pPr>
    <w:rPr>
      <w:sz w:val="17"/>
      <w:szCs w:val="17"/>
    </w:rPr>
  </w:style>
  <w:style w:type="paragraph" w:customStyle="1" w:styleId="15">
    <w:name w:val="Содержание 1"/>
    <w:basedOn w:val="af9"/>
    <w:rsid w:val="00863B7B"/>
    <w:pPr>
      <w:suppressAutoHyphens/>
      <w:ind w:firstLine="0"/>
    </w:pPr>
    <w:rPr>
      <w:rFonts w:ascii="Times New Roman" w:hAnsi="Times New Roman"/>
      <w:lang w:val="en-US"/>
    </w:rPr>
  </w:style>
  <w:style w:type="paragraph" w:customStyle="1" w:styleId="BasicParagraph">
    <w:name w:val="[Basic Paragraph]"/>
    <w:basedOn w:val="NoParagraphStyle"/>
    <w:rsid w:val="00863B7B"/>
  </w:style>
  <w:style w:type="paragraph" w:customStyle="1" w:styleId="aff5">
    <w:name w:val="Буллит"/>
    <w:basedOn w:val="af9"/>
    <w:link w:val="aff6"/>
    <w:rsid w:val="00863B7B"/>
    <w:pPr>
      <w:ind w:firstLine="244"/>
    </w:pPr>
  </w:style>
  <w:style w:type="character" w:customStyle="1" w:styleId="aff6">
    <w:name w:val="Буллит Знак"/>
    <w:basedOn w:val="afa"/>
    <w:link w:val="aff5"/>
    <w:rsid w:val="00863B7B"/>
    <w:rPr>
      <w:rFonts w:ascii="NewtonCSanPin" w:eastAsia="Times New Roman" w:hAnsi="NewtonCSanPin" w:cs="Times New Roman"/>
      <w:color w:val="000000"/>
      <w:sz w:val="21"/>
      <w:szCs w:val="21"/>
      <w:lang w:eastAsia="ru-RU"/>
    </w:rPr>
  </w:style>
  <w:style w:type="paragraph" w:customStyle="1" w:styleId="25">
    <w:name w:val="Заг 2"/>
    <w:basedOn w:val="14"/>
    <w:rsid w:val="00863B7B"/>
    <w:pPr>
      <w:pageBreakBefore w:val="0"/>
      <w:spacing w:before="283"/>
    </w:pPr>
    <w:rPr>
      <w:caps w:val="0"/>
    </w:rPr>
  </w:style>
  <w:style w:type="paragraph" w:customStyle="1" w:styleId="33">
    <w:name w:val="Заг 3"/>
    <w:basedOn w:val="25"/>
    <w:rsid w:val="00863B7B"/>
    <w:pPr>
      <w:spacing w:before="255" w:after="113" w:line="240" w:lineRule="atLeast"/>
    </w:pPr>
    <w:rPr>
      <w:i/>
      <w:iCs/>
      <w:sz w:val="23"/>
      <w:szCs w:val="23"/>
    </w:rPr>
  </w:style>
  <w:style w:type="paragraph" w:customStyle="1" w:styleId="42">
    <w:name w:val="Заг 4"/>
    <w:basedOn w:val="33"/>
    <w:rsid w:val="00863B7B"/>
    <w:rPr>
      <w:b w:val="0"/>
      <w:bCs w:val="0"/>
    </w:rPr>
  </w:style>
  <w:style w:type="paragraph" w:customStyle="1" w:styleId="aff7">
    <w:name w:val="Курсив"/>
    <w:basedOn w:val="af9"/>
    <w:rsid w:val="00863B7B"/>
    <w:rPr>
      <w:i/>
      <w:iCs/>
    </w:rPr>
  </w:style>
  <w:style w:type="paragraph" w:customStyle="1" w:styleId="aff8">
    <w:name w:val="Буллит Курсив"/>
    <w:basedOn w:val="aff5"/>
    <w:link w:val="aff9"/>
    <w:uiPriority w:val="99"/>
    <w:rsid w:val="00863B7B"/>
    <w:rPr>
      <w:i/>
      <w:iCs/>
    </w:rPr>
  </w:style>
  <w:style w:type="character" w:customStyle="1" w:styleId="aff9">
    <w:name w:val="Буллит Курсив Знак"/>
    <w:link w:val="aff8"/>
    <w:uiPriority w:val="99"/>
    <w:rsid w:val="00863B7B"/>
    <w:rPr>
      <w:rFonts w:ascii="NewtonCSanPin" w:eastAsia="Times New Roman" w:hAnsi="NewtonCSanPin" w:cs="Times New Roman"/>
      <w:i/>
      <w:iCs/>
      <w:color w:val="000000"/>
      <w:sz w:val="21"/>
      <w:szCs w:val="21"/>
      <w:lang w:eastAsia="ru-RU"/>
    </w:rPr>
  </w:style>
  <w:style w:type="paragraph" w:customStyle="1" w:styleId="affa">
    <w:name w:val="Подзаг"/>
    <w:basedOn w:val="af9"/>
    <w:rsid w:val="00863B7B"/>
    <w:pPr>
      <w:spacing w:before="113" w:after="28"/>
      <w:jc w:val="center"/>
    </w:pPr>
    <w:rPr>
      <w:b/>
      <w:bCs/>
      <w:i/>
      <w:iCs/>
    </w:rPr>
  </w:style>
  <w:style w:type="paragraph" w:customStyle="1" w:styleId="affb">
    <w:name w:val="Пж Курсив"/>
    <w:basedOn w:val="af9"/>
    <w:rsid w:val="00863B7B"/>
    <w:rPr>
      <w:b/>
      <w:bCs/>
      <w:i/>
      <w:iCs/>
    </w:rPr>
  </w:style>
  <w:style w:type="paragraph" w:customStyle="1" w:styleId="affc">
    <w:name w:val="Сноска"/>
    <w:basedOn w:val="af9"/>
    <w:rsid w:val="00863B7B"/>
    <w:pPr>
      <w:spacing w:line="174" w:lineRule="atLeast"/>
    </w:pPr>
    <w:rPr>
      <w:sz w:val="17"/>
      <w:szCs w:val="17"/>
    </w:rPr>
  </w:style>
  <w:style w:type="character" w:customStyle="1" w:styleId="16">
    <w:name w:val="Сноска1"/>
    <w:rsid w:val="00863B7B"/>
    <w:rPr>
      <w:rFonts w:ascii="Times New Roman" w:hAnsi="Times New Roman" w:cs="Times New Roman"/>
      <w:vertAlign w:val="superscript"/>
    </w:rPr>
  </w:style>
  <w:style w:type="character" w:styleId="affd">
    <w:name w:val="annotation reference"/>
    <w:uiPriority w:val="99"/>
    <w:rsid w:val="00863B7B"/>
    <w:rPr>
      <w:sz w:val="16"/>
      <w:szCs w:val="16"/>
    </w:rPr>
  </w:style>
  <w:style w:type="paragraph" w:styleId="affe">
    <w:name w:val="annotation text"/>
    <w:basedOn w:val="a"/>
    <w:link w:val="afff"/>
    <w:uiPriority w:val="99"/>
    <w:rsid w:val="00863B7B"/>
    <w:pPr>
      <w:widowControl/>
      <w:autoSpaceDE/>
      <w:autoSpaceDN/>
    </w:pPr>
    <w:rPr>
      <w:rFonts w:ascii="Times New Roman" w:eastAsia="Times New Roman" w:hAnsi="Times New Roman" w:cs="Times New Roman"/>
      <w:sz w:val="20"/>
      <w:szCs w:val="20"/>
      <w:lang w:val="ru-RU" w:eastAsia="ru-RU"/>
    </w:rPr>
  </w:style>
  <w:style w:type="character" w:customStyle="1" w:styleId="afff">
    <w:name w:val="Текст примечания Знак"/>
    <w:basedOn w:val="a0"/>
    <w:link w:val="affe"/>
    <w:uiPriority w:val="99"/>
    <w:rsid w:val="00863B7B"/>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rsid w:val="00863B7B"/>
    <w:rPr>
      <w:b/>
      <w:bCs/>
    </w:rPr>
  </w:style>
  <w:style w:type="character" w:customStyle="1" w:styleId="afff1">
    <w:name w:val="Тема примечания Знак"/>
    <w:basedOn w:val="afff"/>
    <w:link w:val="afff0"/>
    <w:uiPriority w:val="99"/>
    <w:rsid w:val="00863B7B"/>
    <w:rPr>
      <w:rFonts w:ascii="Times New Roman" w:eastAsia="Times New Roman" w:hAnsi="Times New Roman" w:cs="Times New Roman"/>
      <w:b/>
      <w:bCs/>
      <w:sz w:val="20"/>
      <w:szCs w:val="20"/>
      <w:lang w:eastAsia="ru-RU"/>
    </w:rPr>
  </w:style>
  <w:style w:type="paragraph" w:styleId="afff2">
    <w:name w:val="Subtitle"/>
    <w:basedOn w:val="a"/>
    <w:next w:val="a"/>
    <w:link w:val="afff3"/>
    <w:qFormat/>
    <w:rsid w:val="00863B7B"/>
    <w:pPr>
      <w:widowControl/>
      <w:autoSpaceDE/>
      <w:autoSpaceDN/>
      <w:spacing w:line="360" w:lineRule="auto"/>
      <w:outlineLvl w:val="1"/>
    </w:pPr>
    <w:rPr>
      <w:rFonts w:ascii="Times New Roman" w:eastAsia="MS Gothic" w:hAnsi="Times New Roman" w:cs="Times New Roman"/>
      <w:b/>
      <w:sz w:val="28"/>
      <w:szCs w:val="24"/>
      <w:lang w:val="ru-RU" w:eastAsia="ru-RU"/>
    </w:rPr>
  </w:style>
  <w:style w:type="character" w:customStyle="1" w:styleId="afff3">
    <w:name w:val="Подзаголовок Знак"/>
    <w:basedOn w:val="a0"/>
    <w:link w:val="afff2"/>
    <w:rsid w:val="00863B7B"/>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863B7B"/>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863B7B"/>
    <w:pPr>
      <w:widowControl/>
      <w:autoSpaceDE/>
      <w:autoSpaceDN/>
      <w:ind w:left="720"/>
      <w:contextualSpacing/>
    </w:pPr>
    <w:rPr>
      <w:rFonts w:ascii="Calibri" w:eastAsia="Calibri" w:hAnsi="Calibri" w:cs="Times New Roman"/>
      <w:sz w:val="24"/>
      <w:szCs w:val="24"/>
      <w:lang w:val="ru-RU" w:eastAsia="ru-RU"/>
    </w:rPr>
  </w:style>
  <w:style w:type="character" w:customStyle="1" w:styleId="1-2">
    <w:name w:val="Средняя сетка 1 - Акцент 2 Знак"/>
    <w:link w:val="1-21"/>
    <w:uiPriority w:val="34"/>
    <w:locked/>
    <w:rsid w:val="00863B7B"/>
    <w:rPr>
      <w:rFonts w:ascii="Calibri" w:eastAsia="Calibri" w:hAnsi="Calibri" w:cs="Times New Roman"/>
      <w:sz w:val="24"/>
      <w:szCs w:val="24"/>
      <w:lang w:eastAsia="ru-RU"/>
    </w:rPr>
  </w:style>
  <w:style w:type="paragraph" w:customStyle="1" w:styleId="Zag1">
    <w:name w:val="Zag_1"/>
    <w:basedOn w:val="a"/>
    <w:uiPriority w:val="99"/>
    <w:rsid w:val="00863B7B"/>
    <w:pPr>
      <w:adjustRightInd w:val="0"/>
      <w:spacing w:after="337" w:line="302" w:lineRule="exact"/>
      <w:ind w:firstLine="709"/>
      <w:jc w:val="center"/>
    </w:pPr>
    <w:rPr>
      <w:rFonts w:ascii="Times New Roman" w:eastAsia="Times New Roman" w:hAnsi="Times New Roman" w:cs="Times New Roman"/>
      <w:b/>
      <w:bCs/>
      <w:color w:val="000000"/>
      <w:sz w:val="28"/>
      <w:szCs w:val="24"/>
      <w:lang w:eastAsia="ru-RU"/>
    </w:rPr>
  </w:style>
  <w:style w:type="paragraph" w:customStyle="1" w:styleId="afff4">
    <w:name w:val="О_Т"/>
    <w:basedOn w:val="a"/>
    <w:link w:val="afff5"/>
    <w:rsid w:val="00863B7B"/>
    <w:pPr>
      <w:widowControl/>
      <w:autoSpaceDE/>
      <w:autoSpaceDN/>
      <w:spacing w:line="288" w:lineRule="auto"/>
      <w:ind w:firstLine="539"/>
      <w:jc w:val="both"/>
    </w:pPr>
    <w:rPr>
      <w:rFonts w:ascii="Arial" w:eastAsia="Times New Roman" w:hAnsi="Arial" w:cs="Times New Roman"/>
      <w:sz w:val="28"/>
      <w:szCs w:val="28"/>
      <w:lang w:val="ru-RU" w:eastAsia="ru-RU"/>
    </w:rPr>
  </w:style>
  <w:style w:type="character" w:customStyle="1" w:styleId="afff5">
    <w:name w:val="О_Т Знак"/>
    <w:link w:val="afff4"/>
    <w:rsid w:val="00863B7B"/>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863B7B"/>
    <w:pPr>
      <w:widowControl/>
      <w:autoSpaceDE/>
      <w:autoSpaceDN/>
    </w:pPr>
    <w:rPr>
      <w:rFonts w:ascii="Times New Roman" w:eastAsia="Calibri" w:hAnsi="Times New Roman" w:cs="Times New Roman"/>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863B7B"/>
  </w:style>
  <w:style w:type="paragraph" w:customStyle="1" w:styleId="-12">
    <w:name w:val="Цветной список - Акцент 12"/>
    <w:basedOn w:val="a"/>
    <w:qFormat/>
    <w:rsid w:val="00863B7B"/>
    <w:pPr>
      <w:widowControl/>
      <w:autoSpaceDE/>
      <w:autoSpaceDN/>
      <w:spacing w:after="200"/>
      <w:ind w:left="720"/>
      <w:contextualSpacing/>
    </w:pPr>
    <w:rPr>
      <w:rFonts w:ascii="Cambria" w:eastAsia="Cambria" w:hAnsi="Cambria" w:cs="Times New Roman"/>
      <w:sz w:val="24"/>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63B7B"/>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863B7B"/>
    <w:pPr>
      <w:adjustRightInd w:val="0"/>
      <w:spacing w:line="213" w:lineRule="exact"/>
      <w:ind w:firstLine="339"/>
      <w:jc w:val="both"/>
    </w:pPr>
    <w:rPr>
      <w:rFonts w:ascii="NewtonCSanPin" w:eastAsia="Times New Roman" w:hAnsi="NewtonCSanPin" w:cs="NewtonCSanPin"/>
      <w:color w:val="000000"/>
      <w:sz w:val="21"/>
      <w:szCs w:val="21"/>
      <w:lang w:eastAsia="ru-RU"/>
    </w:rPr>
  </w:style>
  <w:style w:type="paragraph" w:customStyle="1" w:styleId="-11">
    <w:name w:val="Цветная заливка - Акцент 11"/>
    <w:hidden/>
    <w:uiPriority w:val="99"/>
    <w:semiHidden/>
    <w:rsid w:val="00863B7B"/>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863B7B"/>
    <w:pPr>
      <w:adjustRightInd w:val="0"/>
      <w:spacing w:after="68" w:line="282" w:lineRule="exact"/>
      <w:jc w:val="center"/>
    </w:pPr>
    <w:rPr>
      <w:rFonts w:ascii="Times New Roman" w:eastAsia="Times New Roman" w:hAnsi="Times New Roman" w:cs="Times New Roman"/>
      <w:i/>
      <w:iCs/>
      <w:color w:val="000000"/>
      <w:sz w:val="24"/>
      <w:szCs w:val="24"/>
      <w:lang w:eastAsia="ru-RU"/>
    </w:rPr>
  </w:style>
  <w:style w:type="paragraph" w:customStyle="1" w:styleId="afff6">
    <w:name w:val="Ξαϋχνϋι"/>
    <w:basedOn w:val="a"/>
    <w:uiPriority w:val="99"/>
    <w:rsid w:val="00863B7B"/>
    <w:pPr>
      <w:adjustRightInd w:val="0"/>
    </w:pPr>
    <w:rPr>
      <w:rFonts w:ascii="Times New Roman" w:eastAsia="Times New Roman" w:hAnsi="Times New Roman" w:cs="Times New Roman"/>
      <w:color w:val="000000"/>
      <w:sz w:val="24"/>
      <w:szCs w:val="24"/>
      <w:lang w:eastAsia="ru-RU"/>
    </w:rPr>
  </w:style>
  <w:style w:type="paragraph" w:customStyle="1" w:styleId="afff7">
    <w:name w:val="Νξβϋι"/>
    <w:basedOn w:val="a"/>
    <w:uiPriority w:val="99"/>
    <w:rsid w:val="00863B7B"/>
    <w:pPr>
      <w:adjustRightInd w:val="0"/>
    </w:pPr>
    <w:rPr>
      <w:rFonts w:ascii="Times New Roman" w:eastAsia="Times New Roman" w:hAnsi="Times New Roman" w:cs="Times New Roman"/>
      <w:color w:val="000000"/>
      <w:sz w:val="24"/>
      <w:szCs w:val="24"/>
      <w:lang w:eastAsia="ru-RU"/>
    </w:rPr>
  </w:style>
  <w:style w:type="paragraph" w:customStyle="1" w:styleId="-110">
    <w:name w:val="Цветной список - Акцент 11"/>
    <w:basedOn w:val="a"/>
    <w:link w:val="-1"/>
    <w:uiPriority w:val="34"/>
    <w:qFormat/>
    <w:rsid w:val="00863B7B"/>
    <w:pPr>
      <w:widowControl/>
      <w:autoSpaceDE/>
      <w:autoSpaceDN/>
      <w:spacing w:after="200" w:line="276" w:lineRule="auto"/>
      <w:ind w:left="720"/>
      <w:contextualSpacing/>
    </w:pPr>
    <w:rPr>
      <w:rFonts w:ascii="Calibri" w:eastAsia="Calibri" w:hAnsi="Calibri" w:cs="Times New Roman"/>
      <w:lang w:val="ru-RU"/>
    </w:rPr>
  </w:style>
  <w:style w:type="character" w:customStyle="1" w:styleId="-1">
    <w:name w:val="Цветной список - Акцент 1 Знак"/>
    <w:link w:val="-110"/>
    <w:uiPriority w:val="34"/>
    <w:locked/>
    <w:rsid w:val="00863B7B"/>
    <w:rPr>
      <w:rFonts w:ascii="Calibri" w:eastAsia="Calibri" w:hAnsi="Calibri" w:cs="Times New Roman"/>
    </w:rPr>
  </w:style>
  <w:style w:type="character" w:customStyle="1" w:styleId="34">
    <w:name w:val="Основной текст + Курсив3"/>
    <w:uiPriority w:val="99"/>
    <w:rsid w:val="00863B7B"/>
    <w:rPr>
      <w:rFonts w:ascii="Times New Roman" w:hAnsi="Times New Roman" w:cs="Times New Roman"/>
      <w:i/>
      <w:iCs/>
      <w:spacing w:val="0"/>
      <w:sz w:val="18"/>
      <w:szCs w:val="18"/>
    </w:rPr>
  </w:style>
  <w:style w:type="paragraph" w:customStyle="1" w:styleId="82">
    <w:name w:val="Основной текст8"/>
    <w:basedOn w:val="a"/>
    <w:rsid w:val="00863B7B"/>
    <w:pPr>
      <w:widowControl/>
      <w:shd w:val="clear" w:color="auto" w:fill="FFFFFF"/>
      <w:autoSpaceDE/>
      <w:autoSpaceDN/>
      <w:spacing w:before="600" w:after="60" w:line="0" w:lineRule="atLeast"/>
      <w:ind w:hanging="2080"/>
    </w:pPr>
    <w:rPr>
      <w:rFonts w:ascii="Courier New" w:eastAsia="Courier New" w:hAnsi="Courier New" w:cs="Times New Roman"/>
      <w:spacing w:val="-20"/>
      <w:sz w:val="28"/>
      <w:szCs w:val="28"/>
      <w:lang w:val="ru-RU" w:eastAsia="ru-RU"/>
    </w:rPr>
  </w:style>
  <w:style w:type="paragraph" w:customStyle="1" w:styleId="220">
    <w:name w:val="Основной текст 22"/>
    <w:basedOn w:val="a"/>
    <w:rsid w:val="00863B7B"/>
    <w:pPr>
      <w:widowControl/>
      <w:autoSpaceDE/>
      <w:autoSpaceDN/>
      <w:ind w:firstLine="709"/>
      <w:jc w:val="both"/>
    </w:pPr>
    <w:rPr>
      <w:rFonts w:ascii="Times New Roman" w:eastAsia="Times New Roman" w:hAnsi="Times New Roman" w:cs="Times New Roman"/>
      <w:sz w:val="24"/>
      <w:szCs w:val="24"/>
      <w:lang w:val="ru-RU" w:eastAsia="ru-RU"/>
    </w:rPr>
  </w:style>
  <w:style w:type="paragraph" w:customStyle="1" w:styleId="zag4">
    <w:name w:val="zag_4"/>
    <w:basedOn w:val="a"/>
    <w:uiPriority w:val="99"/>
    <w:rsid w:val="00863B7B"/>
    <w:pPr>
      <w:adjustRightInd w:val="0"/>
      <w:spacing w:line="213" w:lineRule="exact"/>
      <w:jc w:val="center"/>
    </w:pPr>
    <w:rPr>
      <w:rFonts w:ascii="NewtonCSanPin" w:eastAsia="Times New Roman" w:hAnsi="NewtonCSanPin" w:cs="NewtonCSanPin"/>
      <w:b/>
      <w:bCs/>
      <w:i/>
      <w:iCs/>
      <w:color w:val="000000"/>
      <w:sz w:val="21"/>
      <w:szCs w:val="21"/>
      <w:lang w:eastAsia="ru-RU"/>
    </w:rPr>
  </w:style>
  <w:style w:type="paragraph" w:customStyle="1" w:styleId="Zag2">
    <w:name w:val="Zag_2"/>
    <w:basedOn w:val="a"/>
    <w:uiPriority w:val="99"/>
    <w:rsid w:val="00863B7B"/>
    <w:pPr>
      <w:adjustRightInd w:val="0"/>
      <w:spacing w:after="129" w:line="291" w:lineRule="exact"/>
      <w:ind w:firstLine="709"/>
      <w:jc w:val="center"/>
    </w:pPr>
    <w:rPr>
      <w:rFonts w:ascii="Times New Roman" w:eastAsia="Calibri" w:hAnsi="Times New Roman" w:cs="Times New Roman"/>
      <w:b/>
      <w:bCs/>
      <w:color w:val="000000"/>
      <w:sz w:val="28"/>
      <w:szCs w:val="24"/>
      <w:lang w:eastAsia="ru-RU"/>
    </w:rPr>
  </w:style>
  <w:style w:type="paragraph" w:styleId="afff8">
    <w:name w:val="Body Text Indent"/>
    <w:basedOn w:val="a"/>
    <w:link w:val="afff9"/>
    <w:rsid w:val="00863B7B"/>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ff9">
    <w:name w:val="Основной текст с отступом Знак"/>
    <w:basedOn w:val="a0"/>
    <w:link w:val="afff8"/>
    <w:rsid w:val="00863B7B"/>
    <w:rPr>
      <w:rFonts w:ascii="Times New Roman" w:eastAsia="Times New Roman" w:hAnsi="Times New Roman" w:cs="Times New Roman"/>
      <w:sz w:val="24"/>
      <w:szCs w:val="24"/>
      <w:lang w:eastAsia="ru-RU"/>
    </w:rPr>
  </w:style>
  <w:style w:type="paragraph" w:customStyle="1" w:styleId="ConsTitle">
    <w:name w:val="ConsTitle"/>
    <w:uiPriority w:val="99"/>
    <w:rsid w:val="00863B7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5">
    <w:name w:val="Body Text 3"/>
    <w:basedOn w:val="a"/>
    <w:link w:val="36"/>
    <w:uiPriority w:val="99"/>
    <w:rsid w:val="00863B7B"/>
    <w:pPr>
      <w:widowControl/>
      <w:autoSpaceDE/>
      <w:autoSpaceDN/>
      <w:spacing w:after="120"/>
    </w:pPr>
    <w:rPr>
      <w:rFonts w:ascii="Times New Roman" w:eastAsia="Times New Roman" w:hAnsi="Times New Roman" w:cs="Times New Roman"/>
      <w:sz w:val="16"/>
      <w:szCs w:val="16"/>
      <w:lang w:val="ru-RU" w:eastAsia="ru-RU"/>
    </w:rPr>
  </w:style>
  <w:style w:type="character" w:customStyle="1" w:styleId="36">
    <w:name w:val="Основной текст 3 Знак"/>
    <w:basedOn w:val="a0"/>
    <w:link w:val="35"/>
    <w:uiPriority w:val="99"/>
    <w:rsid w:val="00863B7B"/>
    <w:rPr>
      <w:rFonts w:ascii="Times New Roman" w:eastAsia="Times New Roman" w:hAnsi="Times New Roman" w:cs="Times New Roman"/>
      <w:sz w:val="16"/>
      <w:szCs w:val="16"/>
      <w:lang w:eastAsia="ru-RU"/>
    </w:rPr>
  </w:style>
  <w:style w:type="paragraph" w:customStyle="1" w:styleId="afffa">
    <w:name w:val="Знак"/>
    <w:basedOn w:val="a"/>
    <w:uiPriority w:val="99"/>
    <w:rsid w:val="00863B7B"/>
    <w:pPr>
      <w:widowControl/>
      <w:autoSpaceDE/>
      <w:autoSpaceDN/>
      <w:spacing w:after="160" w:line="240" w:lineRule="exact"/>
    </w:pPr>
    <w:rPr>
      <w:rFonts w:ascii="Verdana" w:eastAsia="Times New Roman" w:hAnsi="Verdana" w:cs="Verdana"/>
      <w:sz w:val="20"/>
      <w:szCs w:val="20"/>
    </w:rPr>
  </w:style>
  <w:style w:type="paragraph" w:styleId="26">
    <w:name w:val="Body Text 2"/>
    <w:basedOn w:val="a"/>
    <w:link w:val="27"/>
    <w:uiPriority w:val="99"/>
    <w:rsid w:val="00863B7B"/>
    <w:pPr>
      <w:widowControl/>
      <w:autoSpaceDE/>
      <w:autoSpaceDN/>
      <w:spacing w:after="120" w:line="480" w:lineRule="auto"/>
    </w:pPr>
    <w:rPr>
      <w:rFonts w:ascii="Times New Roman" w:eastAsia="Times New Roman" w:hAnsi="Times New Roman" w:cs="Times New Roman"/>
      <w:sz w:val="24"/>
      <w:szCs w:val="24"/>
      <w:lang w:val="ru-RU" w:eastAsia="ru-RU"/>
    </w:rPr>
  </w:style>
  <w:style w:type="character" w:customStyle="1" w:styleId="27">
    <w:name w:val="Основной текст 2 Знак"/>
    <w:basedOn w:val="a0"/>
    <w:link w:val="26"/>
    <w:uiPriority w:val="99"/>
    <w:rsid w:val="00863B7B"/>
    <w:rPr>
      <w:rFonts w:ascii="Times New Roman" w:eastAsia="Times New Roman" w:hAnsi="Times New Roman" w:cs="Times New Roman"/>
      <w:sz w:val="24"/>
      <w:szCs w:val="24"/>
      <w:lang w:eastAsia="ru-RU"/>
    </w:rPr>
  </w:style>
  <w:style w:type="paragraph" w:styleId="28">
    <w:name w:val="Body Text Indent 2"/>
    <w:basedOn w:val="a"/>
    <w:link w:val="29"/>
    <w:rsid w:val="00863B7B"/>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9">
    <w:name w:val="Основной текст с отступом 2 Знак"/>
    <w:basedOn w:val="a0"/>
    <w:link w:val="28"/>
    <w:rsid w:val="00863B7B"/>
    <w:rPr>
      <w:rFonts w:ascii="Times New Roman" w:eastAsia="Times New Roman" w:hAnsi="Times New Roman" w:cs="Times New Roman"/>
      <w:sz w:val="24"/>
      <w:szCs w:val="24"/>
      <w:lang w:eastAsia="ru-RU"/>
    </w:rPr>
  </w:style>
  <w:style w:type="paragraph" w:customStyle="1" w:styleId="17">
    <w:name w:val="Обычный1"/>
    <w:uiPriority w:val="99"/>
    <w:rsid w:val="00863B7B"/>
    <w:pPr>
      <w:spacing w:after="0" w:line="240" w:lineRule="auto"/>
    </w:pPr>
    <w:rPr>
      <w:rFonts w:ascii="Times New Roman" w:eastAsia="Times New Roman" w:hAnsi="Times New Roman" w:cs="Times New Roman"/>
      <w:sz w:val="28"/>
      <w:szCs w:val="28"/>
      <w:lang w:eastAsia="ru-RU"/>
    </w:rPr>
  </w:style>
  <w:style w:type="paragraph" w:customStyle="1" w:styleId="310">
    <w:name w:val="Основной текст с отступом 31"/>
    <w:basedOn w:val="17"/>
    <w:uiPriority w:val="99"/>
    <w:rsid w:val="00863B7B"/>
    <w:pPr>
      <w:ind w:firstLine="709"/>
      <w:jc w:val="both"/>
    </w:pPr>
  </w:style>
  <w:style w:type="paragraph" w:customStyle="1" w:styleId="18">
    <w:name w:val="Текст сноски1"/>
    <w:basedOn w:val="17"/>
    <w:uiPriority w:val="99"/>
    <w:rsid w:val="00863B7B"/>
    <w:rPr>
      <w:sz w:val="20"/>
      <w:szCs w:val="20"/>
    </w:rPr>
  </w:style>
  <w:style w:type="character" w:customStyle="1" w:styleId="19">
    <w:name w:val="Знак сноски1"/>
    <w:basedOn w:val="a0"/>
    <w:uiPriority w:val="99"/>
    <w:rsid w:val="00863B7B"/>
    <w:rPr>
      <w:vertAlign w:val="superscript"/>
    </w:rPr>
  </w:style>
  <w:style w:type="paragraph" w:customStyle="1" w:styleId="FR4">
    <w:name w:val="FR4"/>
    <w:uiPriority w:val="99"/>
    <w:rsid w:val="00863B7B"/>
    <w:pPr>
      <w:widowControl w:val="0"/>
      <w:autoSpaceDE w:val="0"/>
      <w:autoSpaceDN w:val="0"/>
      <w:adjustRightInd w:val="0"/>
      <w:spacing w:after="0" w:line="300" w:lineRule="auto"/>
      <w:ind w:firstLine="260"/>
      <w:jc w:val="both"/>
    </w:pPr>
    <w:rPr>
      <w:rFonts w:ascii="Times New Roman" w:eastAsia="Times New Roman" w:hAnsi="Times New Roman" w:cs="Times New Roman"/>
      <w:sz w:val="28"/>
      <w:szCs w:val="28"/>
      <w:lang w:eastAsia="ru-RU"/>
    </w:rPr>
  </w:style>
  <w:style w:type="paragraph" w:styleId="afffb">
    <w:name w:val="caption"/>
    <w:basedOn w:val="a"/>
    <w:next w:val="a"/>
    <w:uiPriority w:val="99"/>
    <w:qFormat/>
    <w:rsid w:val="00863B7B"/>
    <w:pPr>
      <w:widowControl/>
      <w:autoSpaceDE/>
      <w:autoSpaceDN/>
      <w:jc w:val="right"/>
    </w:pPr>
    <w:rPr>
      <w:rFonts w:ascii="Times New Roman" w:eastAsia="Times New Roman" w:hAnsi="Times New Roman" w:cs="Times New Roman"/>
      <w:b/>
      <w:bCs/>
      <w:lang w:val="ru-RU" w:eastAsia="ru-RU"/>
    </w:rPr>
  </w:style>
  <w:style w:type="paragraph" w:customStyle="1" w:styleId="1a">
    <w:name w:val="Знак1"/>
    <w:basedOn w:val="a"/>
    <w:uiPriority w:val="99"/>
    <w:rsid w:val="00863B7B"/>
    <w:pPr>
      <w:widowControl/>
      <w:autoSpaceDE/>
      <w:autoSpaceDN/>
      <w:spacing w:after="160" w:line="240" w:lineRule="exact"/>
    </w:pPr>
    <w:rPr>
      <w:rFonts w:ascii="Verdana" w:eastAsia="Times New Roman" w:hAnsi="Verdana" w:cs="Verdana"/>
      <w:sz w:val="20"/>
      <w:szCs w:val="20"/>
    </w:rPr>
  </w:style>
  <w:style w:type="paragraph" w:customStyle="1" w:styleId="2a">
    <w:name w:val="Знак2"/>
    <w:basedOn w:val="a"/>
    <w:uiPriority w:val="99"/>
    <w:rsid w:val="00863B7B"/>
    <w:pPr>
      <w:widowControl/>
      <w:autoSpaceDE/>
      <w:autoSpaceDN/>
      <w:spacing w:after="160" w:line="240" w:lineRule="exact"/>
    </w:pPr>
    <w:rPr>
      <w:rFonts w:ascii="Verdana" w:eastAsia="Times New Roman" w:hAnsi="Verdana" w:cs="Verdana"/>
      <w:sz w:val="20"/>
      <w:szCs w:val="20"/>
    </w:rPr>
  </w:style>
  <w:style w:type="character" w:customStyle="1" w:styleId="WW8Num13z0">
    <w:name w:val="WW8Num13z0"/>
    <w:uiPriority w:val="99"/>
    <w:rsid w:val="00863B7B"/>
    <w:rPr>
      <w:sz w:val="28"/>
      <w:szCs w:val="28"/>
    </w:rPr>
  </w:style>
  <w:style w:type="table" w:styleId="afffc">
    <w:name w:val="Table Elegant"/>
    <w:basedOn w:val="a1"/>
    <w:uiPriority w:val="99"/>
    <w:rsid w:val="00863B7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character" w:styleId="afffd">
    <w:name w:val="Strong"/>
    <w:basedOn w:val="a0"/>
    <w:uiPriority w:val="22"/>
    <w:qFormat/>
    <w:rsid w:val="00863B7B"/>
    <w:rPr>
      <w:b/>
      <w:bCs/>
    </w:rPr>
  </w:style>
  <w:style w:type="paragraph" w:styleId="afffe">
    <w:name w:val="Block Text"/>
    <w:basedOn w:val="a"/>
    <w:rsid w:val="00863B7B"/>
    <w:pPr>
      <w:widowControl/>
      <w:autoSpaceDE/>
      <w:autoSpaceDN/>
      <w:ind w:left="2992" w:right="2981"/>
      <w:jc w:val="both"/>
    </w:pPr>
    <w:rPr>
      <w:rFonts w:ascii="Arial" w:eastAsia="Times New Roman" w:hAnsi="Arial" w:cs="Arial"/>
      <w:sz w:val="18"/>
      <w:szCs w:val="18"/>
      <w:lang w:val="ru-RU" w:eastAsia="ru-RU"/>
    </w:rPr>
  </w:style>
  <w:style w:type="paragraph" w:customStyle="1" w:styleId="a10">
    <w:name w:val="a1"/>
    <w:basedOn w:val="a"/>
    <w:uiPriority w:val="99"/>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u-2-msonormal">
    <w:name w:val="u-2-msonormal"/>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g-header-from">
    <w:name w:val="msg-header-from"/>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Heading1A">
    <w:name w:val="Heading 1 A"/>
    <w:next w:val="a"/>
    <w:rsid w:val="00863B7B"/>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customStyle="1" w:styleId="affff">
    <w:name w:val="Новый"/>
    <w:basedOn w:val="a"/>
    <w:rsid w:val="00863B7B"/>
    <w:pPr>
      <w:widowControl/>
      <w:autoSpaceDE/>
      <w:autoSpaceDN/>
      <w:spacing w:line="360" w:lineRule="auto"/>
      <w:ind w:firstLine="454"/>
      <w:jc w:val="both"/>
    </w:pPr>
    <w:rPr>
      <w:rFonts w:ascii="Times New Roman" w:eastAsia="Times New Roman" w:hAnsi="Times New Roman" w:cs="Times New Roman"/>
      <w:sz w:val="28"/>
      <w:szCs w:val="24"/>
      <w:lang w:val="ru-RU" w:eastAsia="ru-RU"/>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
    <w:link w:val="HTML"/>
    <w:locked/>
    <w:rsid w:val="00863B7B"/>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
    <w:basedOn w:val="a"/>
    <w:link w:val="HTML2"/>
    <w:unhideWhenUsed/>
    <w:rsid w:val="00863B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4"/>
      <w:szCs w:val="24"/>
      <w:lang w:val="ru-RU"/>
    </w:rPr>
  </w:style>
  <w:style w:type="character" w:customStyle="1" w:styleId="HTML0">
    <w:name w:val="Стандартный HTML Знак"/>
    <w:basedOn w:val="a0"/>
    <w:uiPriority w:val="99"/>
    <w:rsid w:val="00863B7B"/>
    <w:rPr>
      <w:rFonts w:ascii="Consolas" w:eastAsia="Bookman Old Style" w:hAnsi="Consolas" w:cs="Bookman Old Style"/>
      <w:sz w:val="20"/>
      <w:szCs w:val="20"/>
      <w:lang w:val="en-US"/>
    </w:rPr>
  </w:style>
  <w:style w:type="paragraph" w:styleId="affff0">
    <w:name w:val="Plain Text"/>
    <w:basedOn w:val="a"/>
    <w:link w:val="affff1"/>
    <w:unhideWhenUsed/>
    <w:rsid w:val="00863B7B"/>
    <w:pPr>
      <w:widowControl/>
      <w:autoSpaceDE/>
      <w:autoSpaceDN/>
    </w:pPr>
    <w:rPr>
      <w:rFonts w:ascii="Courier New" w:eastAsia="Times New Roman" w:hAnsi="Courier New" w:cs="Courier New"/>
      <w:color w:val="000000"/>
      <w:sz w:val="20"/>
      <w:szCs w:val="20"/>
      <w:lang w:val="ru-RU" w:eastAsia="ru-RU"/>
    </w:rPr>
  </w:style>
  <w:style w:type="character" w:customStyle="1" w:styleId="affff1">
    <w:name w:val="Текст Знак"/>
    <w:basedOn w:val="a0"/>
    <w:link w:val="affff0"/>
    <w:rsid w:val="00863B7B"/>
    <w:rPr>
      <w:rFonts w:ascii="Courier New" w:eastAsia="Times New Roman" w:hAnsi="Courier New" w:cs="Courier New"/>
      <w:color w:val="000000"/>
      <w:sz w:val="20"/>
      <w:szCs w:val="20"/>
      <w:lang w:eastAsia="ru-RU"/>
    </w:rPr>
  </w:style>
  <w:style w:type="paragraph" w:customStyle="1" w:styleId="affff2">
    <w:name w:val="[Основной абзац]"/>
    <w:basedOn w:val="a"/>
    <w:rsid w:val="00863B7B"/>
    <w:pPr>
      <w:widowControl/>
      <w:autoSpaceDN/>
      <w:spacing w:line="288" w:lineRule="auto"/>
      <w:textAlignment w:val="center"/>
    </w:pPr>
    <w:rPr>
      <w:rFonts w:ascii="Times New Roman" w:eastAsia="Calibri" w:hAnsi="Times New Roman" w:cs="Times New Roman"/>
      <w:color w:val="000000"/>
      <w:kern w:val="1"/>
      <w:sz w:val="24"/>
      <w:szCs w:val="24"/>
      <w:lang w:val="ru-RU" w:eastAsia="ar-SA"/>
    </w:rPr>
  </w:style>
  <w:style w:type="paragraph" w:customStyle="1" w:styleId="1b">
    <w:name w:val="Текст1"/>
    <w:basedOn w:val="a"/>
    <w:rsid w:val="00863B7B"/>
    <w:pPr>
      <w:widowControl/>
      <w:autoSpaceDE/>
      <w:autoSpaceDN/>
    </w:pPr>
    <w:rPr>
      <w:rFonts w:ascii="Courier New" w:eastAsia="Times New Roman" w:hAnsi="Courier New" w:cs="Courier New"/>
      <w:kern w:val="1"/>
      <w:sz w:val="20"/>
      <w:szCs w:val="20"/>
      <w:lang w:val="ru-RU" w:eastAsia="ar-SA"/>
    </w:rPr>
  </w:style>
  <w:style w:type="paragraph" w:customStyle="1" w:styleId="1c">
    <w:name w:val="Абзац списка1"/>
    <w:basedOn w:val="a"/>
    <w:rsid w:val="00863B7B"/>
    <w:pPr>
      <w:widowControl/>
      <w:autoSpaceDE/>
      <w:autoSpaceDN/>
      <w:spacing w:after="200" w:line="276" w:lineRule="auto"/>
      <w:ind w:left="720"/>
    </w:pPr>
    <w:rPr>
      <w:rFonts w:ascii="Calibri" w:eastAsia="Times New Roman" w:hAnsi="Calibri" w:cs="Times New Roman"/>
      <w:kern w:val="1"/>
      <w:lang w:val="ru-RU" w:eastAsia="ar-SA"/>
    </w:rPr>
  </w:style>
  <w:style w:type="paragraph" w:customStyle="1" w:styleId="Default">
    <w:name w:val="Default"/>
    <w:rsid w:val="00863B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0">
    <w:name w:val="Основной текст + Полужирный24"/>
    <w:aliases w:val="Курсив19"/>
    <w:rsid w:val="00863B7B"/>
    <w:rPr>
      <w:rFonts w:ascii="Times New Roman" w:hAnsi="Times New Roman" w:cs="Times New Roman"/>
      <w:b/>
      <w:bCs/>
      <w:i/>
      <w:iCs/>
      <w:spacing w:val="0"/>
      <w:sz w:val="22"/>
      <w:szCs w:val="22"/>
      <w:shd w:val="clear" w:color="auto" w:fill="FFFFFF"/>
    </w:rPr>
  </w:style>
  <w:style w:type="character" w:customStyle="1" w:styleId="apple-converted-space">
    <w:name w:val="apple-converted-space"/>
    <w:basedOn w:val="a0"/>
    <w:rsid w:val="00863B7B"/>
  </w:style>
  <w:style w:type="character" w:customStyle="1" w:styleId="affff3">
    <w:name w:val="Основной текст + Полужирный"/>
    <w:rsid w:val="00863B7B"/>
    <w:rPr>
      <w:b/>
      <w:bCs/>
      <w:sz w:val="22"/>
      <w:szCs w:val="22"/>
      <w:lang w:bidi="ar-SA"/>
    </w:rPr>
  </w:style>
  <w:style w:type="character" w:customStyle="1" w:styleId="c4">
    <w:name w:val="c4"/>
    <w:rsid w:val="00863B7B"/>
  </w:style>
  <w:style w:type="character" w:customStyle="1" w:styleId="2b">
    <w:name w:val="Основной текст (2)_"/>
    <w:basedOn w:val="a0"/>
    <w:rsid w:val="00863B7B"/>
    <w:rPr>
      <w:rFonts w:ascii="Times New Roman" w:eastAsia="Times New Roman" w:hAnsi="Times New Roman" w:cs="Times New Roman"/>
      <w:b/>
      <w:bCs/>
      <w:i w:val="0"/>
      <w:iCs w:val="0"/>
      <w:smallCaps w:val="0"/>
      <w:strike w:val="0"/>
      <w:sz w:val="26"/>
      <w:szCs w:val="26"/>
      <w:u w:val="none"/>
    </w:rPr>
  </w:style>
  <w:style w:type="character" w:customStyle="1" w:styleId="2c">
    <w:name w:val="Основной текст (2)"/>
    <w:basedOn w:val="2b"/>
    <w:rsid w:val="00863B7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3">
    <w:name w:val="Основной текст4"/>
    <w:basedOn w:val="af6"/>
    <w:rsid w:val="00863B7B"/>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37">
    <w:name w:val="Основной текст (3)_"/>
    <w:basedOn w:val="a0"/>
    <w:rsid w:val="00863B7B"/>
    <w:rPr>
      <w:rFonts w:ascii="Times New Roman" w:eastAsia="Times New Roman" w:hAnsi="Times New Roman" w:cs="Times New Roman"/>
      <w:b w:val="0"/>
      <w:bCs w:val="0"/>
      <w:i/>
      <w:iCs/>
      <w:smallCaps w:val="0"/>
      <w:strike w:val="0"/>
      <w:sz w:val="27"/>
      <w:szCs w:val="27"/>
      <w:u w:val="none"/>
    </w:rPr>
  </w:style>
  <w:style w:type="character" w:customStyle="1" w:styleId="38">
    <w:name w:val="Основной текст (3)"/>
    <w:basedOn w:val="37"/>
    <w:rsid w:val="00863B7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ffff4">
    <w:name w:val="Колонтитул_"/>
    <w:basedOn w:val="a0"/>
    <w:rsid w:val="00863B7B"/>
    <w:rPr>
      <w:rFonts w:ascii="Times New Roman" w:eastAsia="Times New Roman" w:hAnsi="Times New Roman" w:cs="Times New Roman"/>
      <w:b/>
      <w:bCs/>
      <w:i w:val="0"/>
      <w:iCs w:val="0"/>
      <w:smallCaps w:val="0"/>
      <w:strike w:val="0"/>
      <w:sz w:val="21"/>
      <w:szCs w:val="21"/>
      <w:u w:val="none"/>
    </w:rPr>
  </w:style>
  <w:style w:type="character" w:customStyle="1" w:styleId="affff5">
    <w:name w:val="Колонтитул"/>
    <w:basedOn w:val="affff4"/>
    <w:rsid w:val="00863B7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52">
    <w:name w:val="Основной текст5"/>
    <w:basedOn w:val="af6"/>
    <w:rsid w:val="00863B7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62">
    <w:name w:val="Основной текст6"/>
    <w:basedOn w:val="af6"/>
    <w:rsid w:val="00863B7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72">
    <w:name w:val="Основной текст7"/>
    <w:basedOn w:val="af6"/>
    <w:rsid w:val="00863B7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ff6">
    <w:name w:val="Основной текст + Полужирный;Курсив"/>
    <w:basedOn w:val="af6"/>
    <w:rsid w:val="00863B7B"/>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1d">
    <w:name w:val="Заголовок №1_"/>
    <w:basedOn w:val="a0"/>
    <w:rsid w:val="00863B7B"/>
    <w:rPr>
      <w:rFonts w:ascii="Times New Roman" w:eastAsia="Times New Roman" w:hAnsi="Times New Roman" w:cs="Times New Roman"/>
      <w:b/>
      <w:bCs/>
      <w:i/>
      <w:iCs/>
      <w:smallCaps w:val="0"/>
      <w:strike w:val="0"/>
      <w:sz w:val="27"/>
      <w:szCs w:val="27"/>
      <w:u w:val="none"/>
    </w:rPr>
  </w:style>
  <w:style w:type="character" w:customStyle="1" w:styleId="1e">
    <w:name w:val="Заголовок №1"/>
    <w:basedOn w:val="1d"/>
    <w:rsid w:val="00863B7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f7">
    <w:name w:val="Основной текст + Курсив"/>
    <w:basedOn w:val="af6"/>
    <w:rsid w:val="00863B7B"/>
    <w:rPr>
      <w:rFonts w:ascii="Times New Roman" w:eastAsia="Times New Roman" w:hAnsi="Times New Roman" w:cs="Times New Roman"/>
      <w:b w:val="0"/>
      <w:bCs w:val="0"/>
      <w:i/>
      <w:iCs/>
      <w:smallCaps w:val="0"/>
      <w:strike w:val="0"/>
      <w:color w:val="000000"/>
      <w:spacing w:val="0"/>
      <w:w w:val="100"/>
      <w:position w:val="0"/>
      <w:sz w:val="27"/>
      <w:szCs w:val="27"/>
      <w:u w:val="single"/>
      <w:shd w:val="clear" w:color="auto" w:fill="FFFFFF"/>
      <w:lang w:val="ru-RU"/>
    </w:rPr>
  </w:style>
  <w:style w:type="character" w:customStyle="1" w:styleId="45pt">
    <w:name w:val="Основной текст + 4;5 pt"/>
    <w:basedOn w:val="af6"/>
    <w:rsid w:val="00863B7B"/>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rPr>
  </w:style>
  <w:style w:type="character" w:customStyle="1" w:styleId="44">
    <w:name w:val="Основной текст (4)_"/>
    <w:basedOn w:val="a0"/>
    <w:rsid w:val="00863B7B"/>
    <w:rPr>
      <w:rFonts w:ascii="Times New Roman" w:eastAsia="Times New Roman" w:hAnsi="Times New Roman" w:cs="Times New Roman"/>
      <w:b w:val="0"/>
      <w:bCs w:val="0"/>
      <w:i w:val="0"/>
      <w:iCs w:val="0"/>
      <w:smallCaps w:val="0"/>
      <w:strike w:val="0"/>
      <w:sz w:val="20"/>
      <w:szCs w:val="20"/>
      <w:u w:val="none"/>
    </w:rPr>
  </w:style>
  <w:style w:type="character" w:customStyle="1" w:styleId="45">
    <w:name w:val="Основной текст (4)"/>
    <w:basedOn w:val="44"/>
    <w:rsid w:val="00863B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pt">
    <w:name w:val="Основной текст + 10 pt"/>
    <w:basedOn w:val="af6"/>
    <w:rsid w:val="00863B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Курсив"/>
    <w:basedOn w:val="af6"/>
    <w:rsid w:val="00863B7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highlight">
    <w:name w:val="highlight"/>
    <w:basedOn w:val="a0"/>
    <w:rsid w:val="00863B7B"/>
  </w:style>
  <w:style w:type="paragraph" w:customStyle="1" w:styleId="c9">
    <w:name w:val="c9"/>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
    <w:name w:val="c1"/>
    <w:rsid w:val="00863B7B"/>
  </w:style>
  <w:style w:type="paragraph" w:customStyle="1" w:styleId="Textbody">
    <w:name w:val="Text body"/>
    <w:basedOn w:val="a"/>
    <w:rsid w:val="00863B7B"/>
    <w:pPr>
      <w:widowControl/>
      <w:suppressAutoHyphens/>
      <w:autoSpaceDE/>
      <w:spacing w:after="120"/>
      <w:textAlignment w:val="baseline"/>
    </w:pPr>
    <w:rPr>
      <w:rFonts w:ascii="Times New Roman" w:eastAsia="Arial Unicode MS" w:hAnsi="Times New Roman" w:cs="Arial Unicode MS"/>
      <w:kern w:val="3"/>
      <w:sz w:val="24"/>
      <w:szCs w:val="24"/>
      <w:lang w:val="ru-RU" w:eastAsia="ru-RU" w:bidi="hi-IN"/>
    </w:rPr>
  </w:style>
  <w:style w:type="paragraph" w:customStyle="1" w:styleId="acxspmiddle">
    <w:name w:val="acxspmiddle"/>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rsid w:val="00863B7B"/>
    <w:pPr>
      <w:suppressAutoHyphens/>
      <w:autoSpaceDE/>
      <w:autoSpaceDN/>
      <w:spacing w:after="120" w:line="480" w:lineRule="auto"/>
    </w:pPr>
    <w:rPr>
      <w:rFonts w:ascii="Times New Roman" w:eastAsia="WenQuanYi Micro Hei" w:hAnsi="Times New Roman" w:cs="Lohit Hindi"/>
      <w:kern w:val="1"/>
      <w:sz w:val="24"/>
      <w:szCs w:val="24"/>
      <w:lang w:eastAsia="zh-CN" w:bidi="hi-IN"/>
    </w:rPr>
  </w:style>
  <w:style w:type="paragraph" w:customStyle="1" w:styleId="39">
    <w:name w:val="Заголовок 3+"/>
    <w:basedOn w:val="a"/>
    <w:rsid w:val="00863B7B"/>
    <w:pPr>
      <w:overflowPunct w:val="0"/>
      <w:adjustRightInd w:val="0"/>
      <w:spacing w:before="240"/>
      <w:jc w:val="center"/>
    </w:pPr>
    <w:rPr>
      <w:rFonts w:ascii="Times New Roman" w:eastAsia="Times New Roman" w:hAnsi="Times New Roman" w:cs="Times New Roman"/>
      <w:b/>
      <w:bCs/>
      <w:sz w:val="28"/>
      <w:szCs w:val="28"/>
      <w:lang w:val="ru-RU" w:eastAsia="ru-RU"/>
    </w:rPr>
  </w:style>
  <w:style w:type="paragraph" w:customStyle="1" w:styleId="c6">
    <w:name w:val="c6"/>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6c26">
    <w:name w:val="c6 c26"/>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andard">
    <w:name w:val="Standard"/>
    <w:rsid w:val="00863B7B"/>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3a">
    <w:name w:val="Основной текст с отступом 3 Знак"/>
    <w:basedOn w:val="a0"/>
    <w:link w:val="3b"/>
    <w:rsid w:val="00863B7B"/>
    <w:rPr>
      <w:rFonts w:ascii="Calibri" w:eastAsia="Calibri" w:hAnsi="Calibri"/>
      <w:sz w:val="16"/>
      <w:szCs w:val="16"/>
    </w:rPr>
  </w:style>
  <w:style w:type="paragraph" w:styleId="3b">
    <w:name w:val="Body Text Indent 3"/>
    <w:basedOn w:val="a"/>
    <w:link w:val="3a"/>
    <w:unhideWhenUsed/>
    <w:rsid w:val="00863B7B"/>
    <w:pPr>
      <w:widowControl/>
      <w:autoSpaceDE/>
      <w:autoSpaceDN/>
      <w:spacing w:before="64" w:after="120"/>
      <w:ind w:left="283" w:right="816"/>
      <w:jc w:val="both"/>
    </w:pPr>
    <w:rPr>
      <w:rFonts w:ascii="Calibri" w:eastAsia="Calibri" w:hAnsi="Calibri" w:cstheme="minorBidi"/>
      <w:sz w:val="16"/>
      <w:szCs w:val="16"/>
      <w:lang w:val="ru-RU"/>
    </w:rPr>
  </w:style>
  <w:style w:type="character" w:customStyle="1" w:styleId="311">
    <w:name w:val="Основной текст с отступом 3 Знак1"/>
    <w:basedOn w:val="a0"/>
    <w:uiPriority w:val="99"/>
    <w:semiHidden/>
    <w:rsid w:val="00863B7B"/>
    <w:rPr>
      <w:rFonts w:ascii="Bookman Old Style" w:eastAsia="Bookman Old Style" w:hAnsi="Bookman Old Style" w:cs="Bookman Old Style"/>
      <w:sz w:val="16"/>
      <w:szCs w:val="16"/>
      <w:lang w:val="en-US"/>
    </w:rPr>
  </w:style>
  <w:style w:type="character" w:customStyle="1" w:styleId="CharAttribute0">
    <w:name w:val="CharAttribute0"/>
    <w:rsid w:val="00863B7B"/>
    <w:rPr>
      <w:rFonts w:ascii="Times New Roman" w:eastAsia="Times New Roman" w:hAnsi="Times New Roman"/>
      <w:sz w:val="28"/>
    </w:rPr>
  </w:style>
  <w:style w:type="character" w:customStyle="1" w:styleId="CharAttribute484">
    <w:name w:val="CharAttribute484"/>
    <w:uiPriority w:val="99"/>
    <w:rsid w:val="00863B7B"/>
    <w:rPr>
      <w:rFonts w:ascii="Times New Roman" w:eastAsia="Times New Roman"/>
      <w:i/>
      <w:sz w:val="28"/>
    </w:rPr>
  </w:style>
  <w:style w:type="paragraph" w:customStyle="1" w:styleId="ParaAttribute16">
    <w:name w:val="ParaAttribute16"/>
    <w:uiPriority w:val="99"/>
    <w:rsid w:val="00863B7B"/>
    <w:pPr>
      <w:spacing w:after="0" w:line="240" w:lineRule="auto"/>
      <w:ind w:left="1080"/>
      <w:jc w:val="both"/>
    </w:pPr>
    <w:rPr>
      <w:rFonts w:ascii="Times New Roman" w:eastAsia="№Е" w:hAnsi="Times New Roman" w:cs="Times New Roman"/>
      <w:sz w:val="20"/>
      <w:szCs w:val="20"/>
      <w:lang w:eastAsia="ru-RU"/>
    </w:rPr>
  </w:style>
  <w:style w:type="paragraph" w:customStyle="1" w:styleId="ParaAttribute10">
    <w:name w:val="ParaAttribute10"/>
    <w:uiPriority w:val="99"/>
    <w:rsid w:val="00863B7B"/>
    <w:pPr>
      <w:spacing w:after="0" w:line="240" w:lineRule="auto"/>
      <w:jc w:val="both"/>
    </w:pPr>
    <w:rPr>
      <w:rFonts w:ascii="Times New Roman" w:eastAsia="№Е" w:hAnsi="Times New Roman" w:cs="Times New Roman"/>
      <w:sz w:val="20"/>
      <w:szCs w:val="20"/>
      <w:lang w:eastAsia="ru-RU"/>
    </w:rPr>
  </w:style>
  <w:style w:type="character" w:customStyle="1" w:styleId="CharAttribute3">
    <w:name w:val="CharAttribute3"/>
    <w:rsid w:val="00863B7B"/>
    <w:rPr>
      <w:rFonts w:ascii="Times New Roman" w:eastAsia="Batang" w:hAnsi="Batang"/>
      <w:sz w:val="28"/>
    </w:rPr>
  </w:style>
  <w:style w:type="character" w:customStyle="1" w:styleId="CharAttribute485">
    <w:name w:val="CharAttribute485"/>
    <w:uiPriority w:val="99"/>
    <w:rsid w:val="00863B7B"/>
    <w:rPr>
      <w:rFonts w:ascii="Times New Roman" w:eastAsia="Times New Roman"/>
      <w:i/>
      <w:sz w:val="22"/>
    </w:rPr>
  </w:style>
  <w:style w:type="character" w:customStyle="1" w:styleId="CharAttribute501">
    <w:name w:val="CharAttribute501"/>
    <w:uiPriority w:val="99"/>
    <w:rsid w:val="00863B7B"/>
    <w:rPr>
      <w:rFonts w:ascii="Times New Roman" w:eastAsia="Times New Roman"/>
      <w:i/>
      <w:sz w:val="28"/>
      <w:u w:val="single"/>
    </w:rPr>
  </w:style>
  <w:style w:type="character" w:customStyle="1" w:styleId="CharAttribute502">
    <w:name w:val="CharAttribute502"/>
    <w:rsid w:val="00863B7B"/>
    <w:rPr>
      <w:rFonts w:ascii="Times New Roman" w:eastAsia="Times New Roman"/>
      <w:i/>
      <w:sz w:val="28"/>
    </w:rPr>
  </w:style>
  <w:style w:type="character" w:customStyle="1" w:styleId="CharAttribute504">
    <w:name w:val="CharAttribute504"/>
    <w:rsid w:val="00863B7B"/>
    <w:rPr>
      <w:rFonts w:ascii="Times New Roman" w:eastAsia="Times New Roman"/>
      <w:sz w:val="28"/>
    </w:rPr>
  </w:style>
  <w:style w:type="character" w:customStyle="1" w:styleId="CharAttribute511">
    <w:name w:val="CharAttribute511"/>
    <w:uiPriority w:val="99"/>
    <w:rsid w:val="00863B7B"/>
    <w:rPr>
      <w:rFonts w:ascii="Times New Roman" w:eastAsia="Times New Roman"/>
      <w:sz w:val="28"/>
    </w:rPr>
  </w:style>
  <w:style w:type="character" w:customStyle="1" w:styleId="CharAttribute512">
    <w:name w:val="CharAttribute512"/>
    <w:rsid w:val="00863B7B"/>
    <w:rPr>
      <w:rFonts w:ascii="Times New Roman" w:eastAsia="Times New Roman"/>
      <w:sz w:val="28"/>
    </w:rPr>
  </w:style>
  <w:style w:type="paragraph" w:customStyle="1" w:styleId="ParaAttribute38">
    <w:name w:val="ParaAttribute38"/>
    <w:rsid w:val="00863B7B"/>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863B7B"/>
    <w:rPr>
      <w:rFonts w:ascii="Times New Roman" w:eastAsia="Times New Roman"/>
      <w:sz w:val="28"/>
    </w:rPr>
  </w:style>
  <w:style w:type="character" w:customStyle="1" w:styleId="c3">
    <w:name w:val="c3"/>
    <w:basedOn w:val="a0"/>
    <w:rsid w:val="00863B7B"/>
  </w:style>
  <w:style w:type="paragraph" w:customStyle="1" w:styleId="c2">
    <w:name w:val="c2"/>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f">
    <w:name w:val="Верхний колонтитул Знак1"/>
    <w:basedOn w:val="a0"/>
    <w:uiPriority w:val="99"/>
    <w:semiHidden/>
    <w:rsid w:val="00863B7B"/>
    <w:rPr>
      <w:rFonts w:ascii="Calibri" w:eastAsia="Times New Roman" w:hAnsi="Calibri" w:cs="Calibri"/>
      <w:lang w:eastAsia="ru-RU"/>
    </w:rPr>
  </w:style>
  <w:style w:type="character" w:customStyle="1" w:styleId="1f0">
    <w:name w:val="Нижний колонтитул Знак1"/>
    <w:basedOn w:val="a0"/>
    <w:uiPriority w:val="99"/>
    <w:semiHidden/>
    <w:rsid w:val="00863B7B"/>
    <w:rPr>
      <w:rFonts w:ascii="Calibri" w:eastAsia="Times New Roman" w:hAnsi="Calibri" w:cs="Calibri"/>
      <w:lang w:eastAsia="ru-RU"/>
    </w:rPr>
  </w:style>
  <w:style w:type="character" w:customStyle="1" w:styleId="1f1">
    <w:name w:val="Текст выноски Знак1"/>
    <w:basedOn w:val="a0"/>
    <w:uiPriority w:val="99"/>
    <w:semiHidden/>
    <w:rsid w:val="00863B7B"/>
    <w:rPr>
      <w:rFonts w:ascii="Tahoma" w:eastAsia="Times New Roman" w:hAnsi="Tahoma" w:cs="Tahoma"/>
      <w:sz w:val="16"/>
      <w:szCs w:val="16"/>
      <w:lang w:eastAsia="ru-RU"/>
    </w:rPr>
  </w:style>
  <w:style w:type="character" w:customStyle="1" w:styleId="c23">
    <w:name w:val="c23"/>
    <w:rsid w:val="00863B7B"/>
  </w:style>
  <w:style w:type="paragraph" w:customStyle="1" w:styleId="affff8">
    <w:name w:val="Письмо"/>
    <w:basedOn w:val="a"/>
    <w:rsid w:val="00863B7B"/>
    <w:pPr>
      <w:widowControl/>
      <w:pBdr>
        <w:top w:val="none" w:sz="0" w:space="0" w:color="000000"/>
        <w:left w:val="none" w:sz="0" w:space="0" w:color="000000"/>
        <w:bottom w:val="none" w:sz="0" w:space="0" w:color="000000"/>
        <w:right w:val="none" w:sz="0" w:space="0" w:color="000000"/>
      </w:pBdr>
      <w:suppressAutoHyphens/>
      <w:autoSpaceDE/>
      <w:autoSpaceDN/>
      <w:spacing w:line="320" w:lineRule="exact"/>
      <w:ind w:firstLine="720"/>
      <w:jc w:val="both"/>
    </w:pPr>
    <w:rPr>
      <w:rFonts w:ascii="Times New Roman" w:eastAsia="Times New Roman" w:hAnsi="Times New Roman" w:cs="Times New Roman"/>
      <w:sz w:val="28"/>
      <w:szCs w:val="20"/>
      <w:lang w:val="ru-RU" w:eastAsia="zh-CN"/>
    </w:rPr>
  </w:style>
  <w:style w:type="paragraph" w:customStyle="1" w:styleId="2d">
    <w:name w:val="Абзац списка2"/>
    <w:basedOn w:val="a"/>
    <w:rsid w:val="00863B7B"/>
    <w:pPr>
      <w:widowControl/>
      <w:suppressAutoHyphens/>
      <w:autoSpaceDE/>
      <w:autoSpaceDN/>
      <w:spacing w:after="200" w:line="276" w:lineRule="auto"/>
      <w:ind w:left="720"/>
      <w:contextualSpacing/>
    </w:pPr>
    <w:rPr>
      <w:rFonts w:ascii="Calibri" w:eastAsia="font320" w:hAnsi="Calibri" w:cs="font320"/>
      <w:kern w:val="1"/>
      <w:lang w:val="ru-RU" w:eastAsia="ru-RU"/>
    </w:rPr>
  </w:style>
  <w:style w:type="paragraph" w:customStyle="1" w:styleId="body">
    <w:name w:val="body"/>
    <w:basedOn w:val="a"/>
    <w:uiPriority w:val="99"/>
    <w:rsid w:val="00AD27AF"/>
    <w:pPr>
      <w:tabs>
        <w:tab w:val="left" w:pos="567"/>
      </w:tabs>
      <w:adjustRightInd w:val="0"/>
      <w:spacing w:line="240" w:lineRule="atLeast"/>
      <w:ind w:firstLine="227"/>
      <w:jc w:val="both"/>
      <w:textAlignment w:val="center"/>
    </w:pPr>
    <w:rPr>
      <w:rFonts w:ascii="SchoolBookSanPin" w:eastAsia="Times New Roman" w:hAnsi="SchoolBookSanPin" w:cs="SchoolBookSanPin"/>
      <w:color w:val="000000"/>
      <w:sz w:val="20"/>
      <w:szCs w:val="20"/>
      <w:lang w:val="ru-RU" w:eastAsia="ru-RU"/>
    </w:rPr>
  </w:style>
  <w:style w:type="paragraph" w:customStyle="1" w:styleId="list-bullet">
    <w:name w:val="list-bullet"/>
    <w:basedOn w:val="body"/>
    <w:uiPriority w:val="99"/>
    <w:rsid w:val="00AD27AF"/>
    <w:pPr>
      <w:ind w:left="227" w:hanging="142"/>
    </w:pPr>
  </w:style>
  <w:style w:type="character" w:customStyle="1" w:styleId="BoldItalic">
    <w:name w:val="Bold_Italic"/>
    <w:uiPriority w:val="99"/>
    <w:rsid w:val="00AD27AF"/>
    <w:rPr>
      <w:b/>
      <w:bCs/>
      <w:i/>
      <w:iCs/>
    </w:rPr>
  </w:style>
  <w:style w:type="character" w:customStyle="1" w:styleId="Italic">
    <w:name w:val="Italic"/>
    <w:rsid w:val="00AD27AF"/>
    <w:rPr>
      <w:i/>
      <w:iCs/>
    </w:rPr>
  </w:style>
  <w:style w:type="character" w:customStyle="1" w:styleId="Bold">
    <w:name w:val="Bold"/>
    <w:uiPriority w:val="99"/>
    <w:rsid w:val="00AD27AF"/>
    <w:rPr>
      <w:b/>
      <w:bCs/>
    </w:rPr>
  </w:style>
  <w:style w:type="paragraph" w:customStyle="1" w:styleId="list-dash">
    <w:name w:val="list-dash"/>
    <w:basedOn w:val="list-bullet"/>
    <w:uiPriority w:val="99"/>
    <w:rsid w:val="00AD27AF"/>
    <w:pPr>
      <w:ind w:hanging="227"/>
    </w:pPr>
  </w:style>
  <w:style w:type="character" w:customStyle="1" w:styleId="WW8Num15z5">
    <w:name w:val="WW8Num15z5"/>
    <w:rsid w:val="00D82C07"/>
  </w:style>
  <w:style w:type="character" w:customStyle="1" w:styleId="fontstyle01">
    <w:name w:val="fontstyle01"/>
    <w:basedOn w:val="a0"/>
    <w:rsid w:val="00DB14F1"/>
    <w:rPr>
      <w:rFonts w:ascii="TimesNewRomanPSMT" w:hAnsi="TimesNewRomanPSMT" w:hint="default"/>
      <w:b w:val="0"/>
      <w:bCs w:val="0"/>
      <w:i w:val="0"/>
      <w:iCs w:val="0"/>
      <w:color w:val="000000"/>
      <w:sz w:val="28"/>
      <w:szCs w:val="28"/>
    </w:rPr>
  </w:style>
  <w:style w:type="paragraph" w:customStyle="1" w:styleId="c159">
    <w:name w:val="c159"/>
    <w:basedOn w:val="a"/>
    <w:rsid w:val="00F72F4E"/>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02">
    <w:name w:val="c102"/>
    <w:basedOn w:val="a0"/>
    <w:rsid w:val="00F72F4E"/>
  </w:style>
  <w:style w:type="paragraph" w:customStyle="1" w:styleId="c286">
    <w:name w:val="c286"/>
    <w:basedOn w:val="a"/>
    <w:rsid w:val="00F72F4E"/>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table" w:customStyle="1" w:styleId="1f2">
    <w:name w:val="Сетка таблицы1"/>
    <w:basedOn w:val="a1"/>
    <w:next w:val="af5"/>
    <w:uiPriority w:val="59"/>
    <w:rsid w:val="001A22D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3">
    <w:name w:val="Нет списка1"/>
    <w:next w:val="a2"/>
    <w:uiPriority w:val="99"/>
    <w:semiHidden/>
    <w:unhideWhenUsed/>
    <w:rsid w:val="00F93C71"/>
  </w:style>
  <w:style w:type="character" w:customStyle="1" w:styleId="markedcontent">
    <w:name w:val="markedcontent"/>
    <w:basedOn w:val="a0"/>
    <w:rsid w:val="00F93C71"/>
  </w:style>
  <w:style w:type="table" w:customStyle="1" w:styleId="2e">
    <w:name w:val="Сетка таблицы2"/>
    <w:basedOn w:val="a1"/>
    <w:next w:val="af5"/>
    <w:uiPriority w:val="59"/>
    <w:rsid w:val="0076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1" w:qFormat="1"/>
    <w:lsdException w:name="heading 6" w:uiPriority="1" w:qFormat="1"/>
    <w:lsdException w:name="heading 7" w:uiPriority="1"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Signature" w:uiPriority="0"/>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3258C"/>
    <w:pPr>
      <w:widowControl w:val="0"/>
      <w:autoSpaceDE w:val="0"/>
      <w:autoSpaceDN w:val="0"/>
      <w:spacing w:after="0" w:line="240" w:lineRule="auto"/>
    </w:pPr>
    <w:rPr>
      <w:rFonts w:ascii="Bookman Old Style" w:eastAsia="Bookman Old Style" w:hAnsi="Bookman Old Style" w:cs="Bookman Old Style"/>
      <w:lang w:val="en-US"/>
    </w:rPr>
  </w:style>
  <w:style w:type="paragraph" w:styleId="10">
    <w:name w:val="heading 1"/>
    <w:basedOn w:val="a"/>
    <w:link w:val="11"/>
    <w:uiPriority w:val="99"/>
    <w:qFormat/>
    <w:rsid w:val="00A3258C"/>
    <w:pPr>
      <w:spacing w:before="83"/>
      <w:ind w:left="158"/>
      <w:outlineLvl w:val="0"/>
    </w:pPr>
    <w:rPr>
      <w:rFonts w:ascii="Calibri" w:eastAsia="Calibri" w:hAnsi="Calibri" w:cs="Calibri"/>
      <w:b/>
      <w:bCs/>
      <w:sz w:val="24"/>
      <w:szCs w:val="24"/>
    </w:rPr>
  </w:style>
  <w:style w:type="paragraph" w:styleId="20">
    <w:name w:val="heading 2"/>
    <w:basedOn w:val="a"/>
    <w:link w:val="22"/>
    <w:uiPriority w:val="9"/>
    <w:qFormat/>
    <w:rsid w:val="00A3258C"/>
    <w:pPr>
      <w:spacing w:before="66"/>
      <w:ind w:left="118"/>
      <w:outlineLvl w:val="1"/>
    </w:pPr>
    <w:rPr>
      <w:rFonts w:ascii="Trebuchet MS" w:eastAsia="Trebuchet MS" w:hAnsi="Trebuchet MS" w:cs="Trebuchet MS"/>
      <w:sz w:val="24"/>
      <w:szCs w:val="24"/>
    </w:rPr>
  </w:style>
  <w:style w:type="paragraph" w:styleId="3">
    <w:name w:val="heading 3"/>
    <w:basedOn w:val="a"/>
    <w:link w:val="30"/>
    <w:uiPriority w:val="9"/>
    <w:qFormat/>
    <w:rsid w:val="00A3258C"/>
    <w:pPr>
      <w:ind w:left="157"/>
      <w:outlineLvl w:val="2"/>
    </w:pPr>
    <w:rPr>
      <w:rFonts w:ascii="Calibri" w:eastAsia="Calibri" w:hAnsi="Calibri" w:cs="Calibri"/>
      <w:b/>
      <w:bCs/>
    </w:rPr>
  </w:style>
  <w:style w:type="paragraph" w:styleId="4">
    <w:name w:val="heading 4"/>
    <w:basedOn w:val="a"/>
    <w:link w:val="40"/>
    <w:uiPriority w:val="99"/>
    <w:qFormat/>
    <w:rsid w:val="00A3258C"/>
    <w:pPr>
      <w:ind w:left="158"/>
      <w:outlineLvl w:val="3"/>
    </w:pPr>
    <w:rPr>
      <w:rFonts w:ascii="Trebuchet MS" w:eastAsia="Trebuchet MS" w:hAnsi="Trebuchet MS" w:cs="Trebuchet MS"/>
    </w:rPr>
  </w:style>
  <w:style w:type="paragraph" w:styleId="5">
    <w:name w:val="heading 5"/>
    <w:basedOn w:val="a"/>
    <w:link w:val="50"/>
    <w:uiPriority w:val="1"/>
    <w:qFormat/>
    <w:rsid w:val="00A3258C"/>
    <w:pPr>
      <w:spacing w:before="67"/>
      <w:ind w:left="117"/>
      <w:outlineLvl w:val="4"/>
    </w:pPr>
    <w:rPr>
      <w:rFonts w:ascii="Trebuchet MS" w:eastAsia="Trebuchet MS" w:hAnsi="Trebuchet MS" w:cs="Trebuchet MS"/>
    </w:rPr>
  </w:style>
  <w:style w:type="paragraph" w:styleId="6">
    <w:name w:val="heading 6"/>
    <w:basedOn w:val="a"/>
    <w:link w:val="60"/>
    <w:uiPriority w:val="1"/>
    <w:qFormat/>
    <w:rsid w:val="00A3258C"/>
    <w:pPr>
      <w:ind w:left="383"/>
      <w:outlineLvl w:val="5"/>
    </w:pPr>
    <w:rPr>
      <w:rFonts w:ascii="Book Antiqua" w:eastAsia="Book Antiqua" w:hAnsi="Book Antiqua" w:cs="Book Antiqua"/>
      <w:b/>
      <w:bCs/>
      <w:sz w:val="20"/>
      <w:szCs w:val="20"/>
    </w:rPr>
  </w:style>
  <w:style w:type="paragraph" w:styleId="7">
    <w:name w:val="heading 7"/>
    <w:basedOn w:val="a"/>
    <w:link w:val="70"/>
    <w:uiPriority w:val="1"/>
    <w:qFormat/>
    <w:rsid w:val="00A3258C"/>
    <w:pPr>
      <w:ind w:left="383"/>
      <w:outlineLvl w:val="6"/>
    </w:pPr>
    <w:rPr>
      <w:rFonts w:ascii="Times New Roman" w:eastAsia="Times New Roman" w:hAnsi="Times New Roman" w:cs="Times New Roman"/>
      <w:b/>
      <w:bCs/>
      <w:i/>
      <w:iCs/>
      <w:sz w:val="20"/>
      <w:szCs w:val="20"/>
    </w:rPr>
  </w:style>
  <w:style w:type="paragraph" w:styleId="8">
    <w:name w:val="heading 8"/>
    <w:basedOn w:val="a"/>
    <w:next w:val="a"/>
    <w:link w:val="80"/>
    <w:uiPriority w:val="99"/>
    <w:qFormat/>
    <w:rsid w:val="00863B7B"/>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A3258C"/>
    <w:rPr>
      <w:rFonts w:ascii="Calibri" w:eastAsia="Calibri" w:hAnsi="Calibri" w:cs="Calibri"/>
      <w:b/>
      <w:bCs/>
      <w:sz w:val="24"/>
      <w:szCs w:val="24"/>
      <w:lang w:val="en-US"/>
    </w:rPr>
  </w:style>
  <w:style w:type="character" w:customStyle="1" w:styleId="22">
    <w:name w:val="Заголовок 2 Знак"/>
    <w:basedOn w:val="a0"/>
    <w:link w:val="20"/>
    <w:uiPriority w:val="9"/>
    <w:rsid w:val="00A3258C"/>
    <w:rPr>
      <w:rFonts w:ascii="Trebuchet MS" w:eastAsia="Trebuchet MS" w:hAnsi="Trebuchet MS" w:cs="Trebuchet MS"/>
      <w:sz w:val="24"/>
      <w:szCs w:val="24"/>
      <w:lang w:val="en-US"/>
    </w:rPr>
  </w:style>
  <w:style w:type="character" w:customStyle="1" w:styleId="30">
    <w:name w:val="Заголовок 3 Знак"/>
    <w:basedOn w:val="a0"/>
    <w:link w:val="3"/>
    <w:uiPriority w:val="9"/>
    <w:rsid w:val="00A3258C"/>
    <w:rPr>
      <w:rFonts w:ascii="Calibri" w:eastAsia="Calibri" w:hAnsi="Calibri" w:cs="Calibri"/>
      <w:b/>
      <w:bCs/>
      <w:lang w:val="en-US"/>
    </w:rPr>
  </w:style>
  <w:style w:type="character" w:customStyle="1" w:styleId="40">
    <w:name w:val="Заголовок 4 Знак"/>
    <w:basedOn w:val="a0"/>
    <w:link w:val="4"/>
    <w:uiPriority w:val="99"/>
    <w:rsid w:val="00A3258C"/>
    <w:rPr>
      <w:rFonts w:ascii="Trebuchet MS" w:eastAsia="Trebuchet MS" w:hAnsi="Trebuchet MS" w:cs="Trebuchet MS"/>
      <w:lang w:val="en-US"/>
    </w:rPr>
  </w:style>
  <w:style w:type="character" w:customStyle="1" w:styleId="50">
    <w:name w:val="Заголовок 5 Знак"/>
    <w:basedOn w:val="a0"/>
    <w:link w:val="5"/>
    <w:uiPriority w:val="1"/>
    <w:rsid w:val="00A3258C"/>
    <w:rPr>
      <w:rFonts w:ascii="Trebuchet MS" w:eastAsia="Trebuchet MS" w:hAnsi="Trebuchet MS" w:cs="Trebuchet MS"/>
      <w:lang w:val="en-US"/>
    </w:rPr>
  </w:style>
  <w:style w:type="character" w:customStyle="1" w:styleId="60">
    <w:name w:val="Заголовок 6 Знак"/>
    <w:basedOn w:val="a0"/>
    <w:link w:val="6"/>
    <w:uiPriority w:val="1"/>
    <w:rsid w:val="00A3258C"/>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A3258C"/>
    <w:rPr>
      <w:rFonts w:ascii="Times New Roman" w:eastAsia="Times New Roman" w:hAnsi="Times New Roman" w:cs="Times New Roman"/>
      <w:b/>
      <w:bCs/>
      <w:i/>
      <w:iCs/>
      <w:sz w:val="20"/>
      <w:szCs w:val="20"/>
      <w:lang w:val="en-US"/>
    </w:rPr>
  </w:style>
  <w:style w:type="table" w:customStyle="1" w:styleId="TableNormal">
    <w:name w:val="Table Normal"/>
    <w:uiPriority w:val="2"/>
    <w:semiHidden/>
    <w:unhideWhenUsed/>
    <w:qFormat/>
    <w:rsid w:val="00A325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A3258C"/>
    <w:pPr>
      <w:ind w:left="157" w:right="155" w:firstLine="226"/>
      <w:jc w:val="both"/>
    </w:pPr>
    <w:rPr>
      <w:sz w:val="20"/>
      <w:szCs w:val="20"/>
    </w:rPr>
  </w:style>
  <w:style w:type="character" w:customStyle="1" w:styleId="a4">
    <w:name w:val="Основной текст Знак"/>
    <w:basedOn w:val="a0"/>
    <w:link w:val="a3"/>
    <w:uiPriority w:val="99"/>
    <w:rsid w:val="00A3258C"/>
    <w:rPr>
      <w:rFonts w:ascii="Bookman Old Style" w:eastAsia="Bookman Old Style" w:hAnsi="Bookman Old Style" w:cs="Bookman Old Style"/>
      <w:sz w:val="20"/>
      <w:szCs w:val="20"/>
      <w:lang w:val="en-US"/>
    </w:rPr>
  </w:style>
  <w:style w:type="paragraph" w:styleId="a5">
    <w:name w:val="Title"/>
    <w:basedOn w:val="a"/>
    <w:link w:val="a6"/>
    <w:qFormat/>
    <w:rsid w:val="00A3258C"/>
    <w:pPr>
      <w:spacing w:before="239"/>
      <w:ind w:left="1265" w:right="1263"/>
      <w:jc w:val="center"/>
    </w:pPr>
    <w:rPr>
      <w:rFonts w:ascii="Trebuchet MS" w:eastAsia="Trebuchet MS" w:hAnsi="Trebuchet MS" w:cs="Trebuchet MS"/>
      <w:sz w:val="42"/>
      <w:szCs w:val="42"/>
    </w:rPr>
  </w:style>
  <w:style w:type="character" w:customStyle="1" w:styleId="a6">
    <w:name w:val="Название Знак"/>
    <w:basedOn w:val="a0"/>
    <w:link w:val="a5"/>
    <w:rsid w:val="00A3258C"/>
    <w:rPr>
      <w:rFonts w:ascii="Trebuchet MS" w:eastAsia="Trebuchet MS" w:hAnsi="Trebuchet MS" w:cs="Trebuchet MS"/>
      <w:sz w:val="42"/>
      <w:szCs w:val="42"/>
      <w:lang w:val="en-US"/>
    </w:rPr>
  </w:style>
  <w:style w:type="paragraph" w:styleId="a7">
    <w:name w:val="List Paragraph"/>
    <w:aliases w:val="ITL List Paragraph,Цветной список - Акцент 13"/>
    <w:basedOn w:val="a"/>
    <w:link w:val="a8"/>
    <w:uiPriority w:val="34"/>
    <w:qFormat/>
    <w:rsid w:val="00A3258C"/>
    <w:pPr>
      <w:ind w:left="383" w:right="155" w:hanging="142"/>
      <w:jc w:val="both"/>
    </w:pPr>
  </w:style>
  <w:style w:type="paragraph" w:customStyle="1" w:styleId="TableParagraph">
    <w:name w:val="Table Paragraph"/>
    <w:basedOn w:val="a"/>
    <w:uiPriority w:val="1"/>
    <w:qFormat/>
    <w:rsid w:val="00A3258C"/>
  </w:style>
  <w:style w:type="paragraph" w:styleId="a9">
    <w:name w:val="TOC Heading"/>
    <w:basedOn w:val="10"/>
    <w:next w:val="a"/>
    <w:uiPriority w:val="39"/>
    <w:unhideWhenUsed/>
    <w:qFormat/>
    <w:rsid w:val="00A3258C"/>
    <w:pPr>
      <w:keepNext/>
      <w:keepLines/>
      <w:widowControl/>
      <w:autoSpaceDE/>
      <w:autoSpaceDN/>
      <w:spacing w:before="480" w:line="276" w:lineRule="auto"/>
      <w:ind w:left="0"/>
      <w:outlineLvl w:val="9"/>
    </w:pPr>
    <w:rPr>
      <w:rFonts w:asciiTheme="majorHAnsi" w:eastAsiaTheme="majorEastAsia" w:hAnsiTheme="majorHAnsi" w:cstheme="majorBidi"/>
      <w:color w:val="2E74B5" w:themeColor="accent1" w:themeShade="BF"/>
      <w:sz w:val="28"/>
      <w:szCs w:val="28"/>
      <w:lang w:val="ru-RU" w:eastAsia="ru-RU"/>
    </w:rPr>
  </w:style>
  <w:style w:type="paragraph" w:styleId="12">
    <w:name w:val="toc 1"/>
    <w:basedOn w:val="a"/>
    <w:next w:val="a"/>
    <w:autoRedefine/>
    <w:uiPriority w:val="39"/>
    <w:unhideWhenUsed/>
    <w:rsid w:val="00A3258C"/>
    <w:pPr>
      <w:spacing w:before="120"/>
    </w:pPr>
    <w:rPr>
      <w:rFonts w:asciiTheme="minorHAnsi" w:hAnsiTheme="minorHAnsi" w:cstheme="minorHAnsi"/>
      <w:b/>
      <w:bCs/>
      <w:i/>
      <w:iCs/>
      <w:sz w:val="24"/>
      <w:szCs w:val="24"/>
    </w:rPr>
  </w:style>
  <w:style w:type="paragraph" w:styleId="31">
    <w:name w:val="toc 3"/>
    <w:basedOn w:val="a"/>
    <w:next w:val="a"/>
    <w:autoRedefine/>
    <w:uiPriority w:val="39"/>
    <w:unhideWhenUsed/>
    <w:rsid w:val="00F879D7"/>
    <w:pPr>
      <w:tabs>
        <w:tab w:val="left" w:pos="709"/>
        <w:tab w:val="right" w:leader="dot" w:pos="10632"/>
      </w:tabs>
      <w:ind w:left="1298"/>
      <w:jc w:val="both"/>
    </w:pPr>
    <w:rPr>
      <w:rFonts w:ascii="Times New Roman" w:hAnsi="Times New Roman" w:cs="Times New Roman"/>
      <w:noProof/>
      <w:sz w:val="24"/>
      <w:szCs w:val="24"/>
      <w:lang w:val="ru-RU"/>
    </w:rPr>
  </w:style>
  <w:style w:type="paragraph" w:styleId="23">
    <w:name w:val="toc 2"/>
    <w:basedOn w:val="a"/>
    <w:next w:val="a"/>
    <w:autoRedefine/>
    <w:uiPriority w:val="39"/>
    <w:unhideWhenUsed/>
    <w:rsid w:val="00A3258C"/>
    <w:pPr>
      <w:spacing w:before="120"/>
      <w:ind w:left="220"/>
    </w:pPr>
    <w:rPr>
      <w:rFonts w:asciiTheme="minorHAnsi" w:hAnsiTheme="minorHAnsi" w:cstheme="minorHAnsi"/>
      <w:b/>
      <w:bCs/>
    </w:rPr>
  </w:style>
  <w:style w:type="paragraph" w:styleId="41">
    <w:name w:val="toc 4"/>
    <w:basedOn w:val="a"/>
    <w:next w:val="a"/>
    <w:autoRedefine/>
    <w:uiPriority w:val="39"/>
    <w:unhideWhenUsed/>
    <w:rsid w:val="00A3258C"/>
    <w:pPr>
      <w:ind w:left="660"/>
    </w:pPr>
    <w:rPr>
      <w:rFonts w:asciiTheme="minorHAnsi" w:hAnsiTheme="minorHAnsi" w:cstheme="minorHAnsi"/>
      <w:sz w:val="20"/>
      <w:szCs w:val="20"/>
    </w:rPr>
  </w:style>
  <w:style w:type="paragraph" w:styleId="51">
    <w:name w:val="toc 5"/>
    <w:basedOn w:val="a"/>
    <w:next w:val="a"/>
    <w:autoRedefine/>
    <w:uiPriority w:val="39"/>
    <w:unhideWhenUsed/>
    <w:rsid w:val="00A3258C"/>
    <w:pPr>
      <w:ind w:left="880"/>
    </w:pPr>
    <w:rPr>
      <w:rFonts w:asciiTheme="minorHAnsi" w:hAnsiTheme="minorHAnsi" w:cstheme="minorHAnsi"/>
      <w:sz w:val="20"/>
      <w:szCs w:val="20"/>
    </w:rPr>
  </w:style>
  <w:style w:type="paragraph" w:styleId="61">
    <w:name w:val="toc 6"/>
    <w:basedOn w:val="a"/>
    <w:next w:val="a"/>
    <w:autoRedefine/>
    <w:uiPriority w:val="39"/>
    <w:unhideWhenUsed/>
    <w:rsid w:val="00A3258C"/>
    <w:pPr>
      <w:ind w:left="1100"/>
    </w:pPr>
    <w:rPr>
      <w:rFonts w:asciiTheme="minorHAnsi" w:hAnsiTheme="minorHAnsi" w:cstheme="minorHAnsi"/>
      <w:sz w:val="20"/>
      <w:szCs w:val="20"/>
    </w:rPr>
  </w:style>
  <w:style w:type="paragraph" w:styleId="71">
    <w:name w:val="toc 7"/>
    <w:basedOn w:val="a"/>
    <w:next w:val="a"/>
    <w:autoRedefine/>
    <w:uiPriority w:val="39"/>
    <w:unhideWhenUsed/>
    <w:rsid w:val="00A3258C"/>
    <w:pPr>
      <w:ind w:left="1320"/>
    </w:pPr>
    <w:rPr>
      <w:rFonts w:asciiTheme="minorHAnsi" w:hAnsiTheme="minorHAnsi" w:cstheme="minorHAnsi"/>
      <w:sz w:val="20"/>
      <w:szCs w:val="20"/>
    </w:rPr>
  </w:style>
  <w:style w:type="paragraph" w:styleId="81">
    <w:name w:val="toc 8"/>
    <w:basedOn w:val="a"/>
    <w:next w:val="a"/>
    <w:autoRedefine/>
    <w:uiPriority w:val="39"/>
    <w:unhideWhenUsed/>
    <w:rsid w:val="00A3258C"/>
    <w:pPr>
      <w:ind w:left="1540"/>
    </w:pPr>
    <w:rPr>
      <w:rFonts w:asciiTheme="minorHAnsi" w:hAnsiTheme="minorHAnsi" w:cstheme="minorHAnsi"/>
      <w:sz w:val="20"/>
      <w:szCs w:val="20"/>
    </w:rPr>
  </w:style>
  <w:style w:type="paragraph" w:styleId="9">
    <w:name w:val="toc 9"/>
    <w:basedOn w:val="a"/>
    <w:next w:val="a"/>
    <w:autoRedefine/>
    <w:uiPriority w:val="39"/>
    <w:unhideWhenUsed/>
    <w:rsid w:val="00A3258C"/>
    <w:pPr>
      <w:ind w:left="1760"/>
    </w:pPr>
    <w:rPr>
      <w:rFonts w:asciiTheme="minorHAnsi" w:hAnsiTheme="minorHAnsi" w:cstheme="minorHAnsi"/>
      <w:sz w:val="20"/>
      <w:szCs w:val="20"/>
    </w:rPr>
  </w:style>
  <w:style w:type="character" w:styleId="aa">
    <w:name w:val="Hyperlink"/>
    <w:basedOn w:val="a0"/>
    <w:uiPriority w:val="99"/>
    <w:unhideWhenUsed/>
    <w:rsid w:val="00A3258C"/>
    <w:rPr>
      <w:color w:val="0563C1" w:themeColor="hyperlink"/>
      <w:u w:val="single"/>
    </w:rPr>
  </w:style>
  <w:style w:type="paragraph" w:styleId="ab">
    <w:name w:val="Balloon Text"/>
    <w:basedOn w:val="a"/>
    <w:link w:val="ac"/>
    <w:uiPriority w:val="99"/>
    <w:unhideWhenUsed/>
    <w:rsid w:val="00A3258C"/>
    <w:rPr>
      <w:rFonts w:ascii="Tahoma" w:hAnsi="Tahoma" w:cs="Tahoma"/>
      <w:sz w:val="16"/>
      <w:szCs w:val="16"/>
    </w:rPr>
  </w:style>
  <w:style w:type="character" w:customStyle="1" w:styleId="ac">
    <w:name w:val="Текст выноски Знак"/>
    <w:basedOn w:val="a0"/>
    <w:link w:val="ab"/>
    <w:uiPriority w:val="99"/>
    <w:rsid w:val="00A3258C"/>
    <w:rPr>
      <w:rFonts w:ascii="Tahoma" w:eastAsia="Bookman Old Style" w:hAnsi="Tahoma" w:cs="Tahoma"/>
      <w:sz w:val="16"/>
      <w:szCs w:val="16"/>
      <w:lang w:val="en-US"/>
    </w:rPr>
  </w:style>
  <w:style w:type="paragraph" w:styleId="ad">
    <w:name w:val="header"/>
    <w:basedOn w:val="a"/>
    <w:link w:val="ae"/>
    <w:uiPriority w:val="99"/>
    <w:unhideWhenUsed/>
    <w:rsid w:val="00A3258C"/>
    <w:pPr>
      <w:tabs>
        <w:tab w:val="center" w:pos="4677"/>
        <w:tab w:val="right" w:pos="9355"/>
      </w:tabs>
    </w:pPr>
  </w:style>
  <w:style w:type="character" w:customStyle="1" w:styleId="ae">
    <w:name w:val="Верхний колонтитул Знак"/>
    <w:basedOn w:val="a0"/>
    <w:link w:val="ad"/>
    <w:uiPriority w:val="99"/>
    <w:rsid w:val="00A3258C"/>
    <w:rPr>
      <w:rFonts w:ascii="Bookman Old Style" w:eastAsia="Bookman Old Style" w:hAnsi="Bookman Old Style" w:cs="Bookman Old Style"/>
      <w:lang w:val="en-US"/>
    </w:rPr>
  </w:style>
  <w:style w:type="paragraph" w:styleId="af">
    <w:name w:val="footer"/>
    <w:basedOn w:val="a"/>
    <w:link w:val="af0"/>
    <w:uiPriority w:val="99"/>
    <w:unhideWhenUsed/>
    <w:rsid w:val="00A3258C"/>
    <w:pPr>
      <w:tabs>
        <w:tab w:val="center" w:pos="4677"/>
        <w:tab w:val="right" w:pos="9355"/>
      </w:tabs>
    </w:pPr>
  </w:style>
  <w:style w:type="character" w:customStyle="1" w:styleId="af0">
    <w:name w:val="Нижний колонтитул Знак"/>
    <w:basedOn w:val="a0"/>
    <w:link w:val="af"/>
    <w:uiPriority w:val="99"/>
    <w:rsid w:val="00A3258C"/>
    <w:rPr>
      <w:rFonts w:ascii="Bookman Old Style" w:eastAsia="Bookman Old Style" w:hAnsi="Bookman Old Style" w:cs="Bookman Old Style"/>
      <w:lang w:val="en-US"/>
    </w:rPr>
  </w:style>
  <w:style w:type="paragraph" w:styleId="af1">
    <w:name w:val="footnote text"/>
    <w:aliases w:val="F1"/>
    <w:basedOn w:val="a"/>
    <w:link w:val="af2"/>
    <w:uiPriority w:val="99"/>
    <w:unhideWhenUsed/>
    <w:rsid w:val="00A3258C"/>
    <w:rPr>
      <w:sz w:val="20"/>
      <w:szCs w:val="20"/>
    </w:rPr>
  </w:style>
  <w:style w:type="character" w:customStyle="1" w:styleId="af2">
    <w:name w:val="Текст сноски Знак"/>
    <w:aliases w:val="F1 Знак"/>
    <w:basedOn w:val="a0"/>
    <w:link w:val="af1"/>
    <w:uiPriority w:val="99"/>
    <w:rsid w:val="00A3258C"/>
    <w:rPr>
      <w:rFonts w:ascii="Bookman Old Style" w:eastAsia="Bookman Old Style" w:hAnsi="Bookman Old Style" w:cs="Bookman Old Style"/>
      <w:sz w:val="20"/>
      <w:szCs w:val="20"/>
      <w:lang w:val="en-US"/>
    </w:rPr>
  </w:style>
  <w:style w:type="character" w:styleId="af3">
    <w:name w:val="footnote reference"/>
    <w:aliases w:val="Сноска_ольга"/>
    <w:basedOn w:val="a0"/>
    <w:uiPriority w:val="99"/>
    <w:unhideWhenUsed/>
    <w:rsid w:val="00A3258C"/>
    <w:rPr>
      <w:vertAlign w:val="superscript"/>
    </w:rPr>
  </w:style>
  <w:style w:type="numbering" w:customStyle="1" w:styleId="1">
    <w:name w:val="Текущий список1"/>
    <w:uiPriority w:val="99"/>
    <w:rsid w:val="00A3258C"/>
    <w:pPr>
      <w:numPr>
        <w:numId w:val="4"/>
      </w:numPr>
    </w:pPr>
  </w:style>
  <w:style w:type="numbering" w:customStyle="1" w:styleId="2">
    <w:name w:val="Текущий список2"/>
    <w:uiPriority w:val="99"/>
    <w:rsid w:val="00A3258C"/>
    <w:pPr>
      <w:numPr>
        <w:numId w:val="5"/>
      </w:numPr>
    </w:pPr>
  </w:style>
  <w:style w:type="character" w:styleId="af4">
    <w:name w:val="page number"/>
    <w:basedOn w:val="a0"/>
    <w:uiPriority w:val="99"/>
    <w:unhideWhenUsed/>
    <w:rsid w:val="00A3258C"/>
  </w:style>
  <w:style w:type="table" w:styleId="af5">
    <w:name w:val="Table Grid"/>
    <w:basedOn w:val="a1"/>
    <w:uiPriority w:val="59"/>
    <w:rsid w:val="00EA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B73B40"/>
  </w:style>
  <w:style w:type="character" w:customStyle="1" w:styleId="af6">
    <w:name w:val="Основной текст_"/>
    <w:basedOn w:val="a0"/>
    <w:link w:val="90"/>
    <w:rsid w:val="00B73B40"/>
    <w:rPr>
      <w:rFonts w:ascii="Times New Roman" w:eastAsia="Times New Roman" w:hAnsi="Times New Roman" w:cs="Times New Roman"/>
      <w:sz w:val="27"/>
      <w:szCs w:val="27"/>
      <w:shd w:val="clear" w:color="auto" w:fill="FFFFFF"/>
    </w:rPr>
  </w:style>
  <w:style w:type="character" w:customStyle="1" w:styleId="13">
    <w:name w:val="Основной текст1"/>
    <w:basedOn w:val="af6"/>
    <w:rsid w:val="00B73B40"/>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24">
    <w:name w:val="Основной текст2"/>
    <w:basedOn w:val="af6"/>
    <w:rsid w:val="00B73B40"/>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32">
    <w:name w:val="Основной текст3"/>
    <w:basedOn w:val="af6"/>
    <w:rsid w:val="00B73B40"/>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90">
    <w:name w:val="Основной текст9"/>
    <w:basedOn w:val="a"/>
    <w:link w:val="af6"/>
    <w:rsid w:val="00B73B40"/>
    <w:pPr>
      <w:shd w:val="clear" w:color="auto" w:fill="FFFFFF"/>
      <w:autoSpaceDE/>
      <w:autoSpaceDN/>
      <w:spacing w:line="322" w:lineRule="exact"/>
      <w:ind w:hanging="360"/>
      <w:jc w:val="both"/>
    </w:pPr>
    <w:rPr>
      <w:rFonts w:ascii="Times New Roman" w:eastAsia="Times New Roman" w:hAnsi="Times New Roman" w:cs="Times New Roman"/>
      <w:sz w:val="27"/>
      <w:szCs w:val="27"/>
      <w:lang w:val="ru-RU"/>
    </w:rPr>
  </w:style>
  <w:style w:type="paragraph" w:customStyle="1" w:styleId="ConsPlusNormal">
    <w:name w:val="ConsPlusNormal"/>
    <w:qFormat/>
    <w:rsid w:val="00B73B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aliases w:val="Normal (Web) Char"/>
    <w:basedOn w:val="a"/>
    <w:link w:val="af8"/>
    <w:uiPriority w:val="99"/>
    <w:rsid w:val="004C31C2"/>
    <w:pPr>
      <w:widowControl/>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af9">
    <w:name w:val="Основной"/>
    <w:basedOn w:val="a"/>
    <w:link w:val="afa"/>
    <w:rsid w:val="004C31C2"/>
    <w:pPr>
      <w:widowControl/>
      <w:adjustRightInd w:val="0"/>
      <w:spacing w:line="214" w:lineRule="atLeast"/>
      <w:ind w:firstLine="283"/>
      <w:jc w:val="both"/>
      <w:textAlignment w:val="center"/>
    </w:pPr>
    <w:rPr>
      <w:rFonts w:ascii="NewtonCSanPin" w:eastAsia="Times New Roman" w:hAnsi="NewtonCSanPin" w:cs="Times New Roman"/>
      <w:color w:val="000000"/>
      <w:sz w:val="21"/>
      <w:szCs w:val="21"/>
      <w:lang w:val="ru-RU" w:eastAsia="ru-RU"/>
    </w:rPr>
  </w:style>
  <w:style w:type="character" w:customStyle="1" w:styleId="afa">
    <w:name w:val="Основной Знак"/>
    <w:link w:val="af9"/>
    <w:rsid w:val="004C31C2"/>
    <w:rPr>
      <w:rFonts w:ascii="NewtonCSanPin" w:eastAsia="Times New Roman" w:hAnsi="NewtonCSanPin" w:cs="Times New Roman"/>
      <w:color w:val="000000"/>
      <w:sz w:val="21"/>
      <w:szCs w:val="21"/>
      <w:lang w:eastAsia="ru-RU"/>
    </w:rPr>
  </w:style>
  <w:style w:type="character" w:customStyle="1" w:styleId="af8">
    <w:name w:val="Обычный (веб) Знак"/>
    <w:aliases w:val="Normal (Web) Char Знак"/>
    <w:link w:val="af7"/>
    <w:uiPriority w:val="99"/>
    <w:rsid w:val="004C31C2"/>
    <w:rPr>
      <w:rFonts w:ascii="Times New Roman" w:eastAsia="Times New Roman" w:hAnsi="Times New Roman" w:cs="Times New Roman"/>
      <w:color w:val="000000"/>
      <w:sz w:val="24"/>
      <w:szCs w:val="24"/>
      <w:lang w:eastAsia="ru-RU"/>
    </w:rPr>
  </w:style>
  <w:style w:type="character" w:customStyle="1" w:styleId="a8">
    <w:name w:val="Абзац списка Знак"/>
    <w:aliases w:val="ITL List Paragraph Знак,Цветной список - Акцент 13 Знак"/>
    <w:link w:val="a7"/>
    <w:uiPriority w:val="34"/>
    <w:qFormat/>
    <w:locked/>
    <w:rsid w:val="004C31C2"/>
    <w:rPr>
      <w:rFonts w:ascii="Bookman Old Style" w:eastAsia="Bookman Old Style" w:hAnsi="Bookman Old Style" w:cs="Bookman Old Style"/>
      <w:lang w:val="en-US"/>
    </w:rPr>
  </w:style>
  <w:style w:type="paragraph" w:styleId="afb">
    <w:name w:val="No Spacing"/>
    <w:link w:val="afc"/>
    <w:uiPriority w:val="1"/>
    <w:qFormat/>
    <w:rsid w:val="004C31C2"/>
    <w:pPr>
      <w:spacing w:after="0" w:line="240" w:lineRule="auto"/>
    </w:pPr>
  </w:style>
  <w:style w:type="character" w:customStyle="1" w:styleId="afc">
    <w:name w:val="Без интервала Знак"/>
    <w:link w:val="afb"/>
    <w:uiPriority w:val="1"/>
    <w:locked/>
    <w:rsid w:val="004C31C2"/>
  </w:style>
  <w:style w:type="paragraph" w:customStyle="1" w:styleId="c0">
    <w:name w:val="c0"/>
    <w:basedOn w:val="a"/>
    <w:rsid w:val="004C31C2"/>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FontStyle43">
    <w:name w:val="Font Style43"/>
    <w:rsid w:val="004C31C2"/>
    <w:rPr>
      <w:rFonts w:ascii="Times New Roman" w:hAnsi="Times New Roman" w:cs="Times New Roman"/>
      <w:sz w:val="18"/>
      <w:szCs w:val="18"/>
    </w:rPr>
  </w:style>
  <w:style w:type="paragraph" w:customStyle="1" w:styleId="21">
    <w:name w:val="Средняя сетка 21"/>
    <w:basedOn w:val="a"/>
    <w:uiPriority w:val="1"/>
    <w:qFormat/>
    <w:rsid w:val="00B8371B"/>
    <w:pPr>
      <w:widowControl/>
      <w:numPr>
        <w:numId w:val="18"/>
      </w:numPr>
      <w:autoSpaceDE/>
      <w:autoSpaceDN/>
      <w:spacing w:line="360" w:lineRule="auto"/>
      <w:contextualSpacing/>
      <w:jc w:val="both"/>
      <w:outlineLvl w:val="1"/>
    </w:pPr>
    <w:rPr>
      <w:rFonts w:ascii="Times New Roman" w:eastAsia="Times New Roman" w:hAnsi="Times New Roman" w:cs="Times New Roman"/>
      <w:sz w:val="28"/>
      <w:szCs w:val="24"/>
      <w:lang w:val="ru-RU" w:eastAsia="ru-RU"/>
    </w:rPr>
  </w:style>
  <w:style w:type="paragraph" w:customStyle="1" w:styleId="afd">
    <w:name w:val="Название таблицы"/>
    <w:basedOn w:val="af9"/>
    <w:rsid w:val="00B8371B"/>
    <w:pPr>
      <w:spacing w:before="113"/>
      <w:ind w:firstLine="0"/>
      <w:jc w:val="center"/>
    </w:pPr>
    <w:rPr>
      <w:b/>
      <w:bCs/>
    </w:rPr>
  </w:style>
  <w:style w:type="paragraph" w:customStyle="1" w:styleId="afe">
    <w:name w:val="Таблица"/>
    <w:basedOn w:val="af9"/>
    <w:rsid w:val="00B8371B"/>
    <w:pPr>
      <w:tabs>
        <w:tab w:val="left" w:pos="4500"/>
        <w:tab w:val="left" w:pos="9180"/>
        <w:tab w:val="left" w:pos="9360"/>
      </w:tabs>
      <w:spacing w:line="194" w:lineRule="atLeast"/>
      <w:ind w:firstLine="0"/>
      <w:jc w:val="left"/>
    </w:pPr>
    <w:rPr>
      <w:sz w:val="19"/>
      <w:szCs w:val="19"/>
    </w:rPr>
  </w:style>
  <w:style w:type="paragraph" w:styleId="aff">
    <w:name w:val="Message Header"/>
    <w:basedOn w:val="afe"/>
    <w:link w:val="aff0"/>
    <w:rsid w:val="00B8371B"/>
    <w:pPr>
      <w:jc w:val="center"/>
    </w:pPr>
    <w:rPr>
      <w:b/>
      <w:bCs/>
    </w:rPr>
  </w:style>
  <w:style w:type="character" w:customStyle="1" w:styleId="aff0">
    <w:name w:val="Шапка Знак"/>
    <w:basedOn w:val="a0"/>
    <w:link w:val="aff"/>
    <w:rsid w:val="00B8371B"/>
    <w:rPr>
      <w:rFonts w:ascii="NewtonCSanPin" w:eastAsia="Times New Roman" w:hAnsi="NewtonCSanPin" w:cs="Times New Roman"/>
      <w:b/>
      <w:bCs/>
      <w:color w:val="000000"/>
      <w:sz w:val="19"/>
      <w:szCs w:val="19"/>
      <w:lang w:eastAsia="ru-RU"/>
    </w:rPr>
  </w:style>
  <w:style w:type="paragraph" w:customStyle="1" w:styleId="NoParagraphStyle">
    <w:name w:val="[No Paragraph Style]"/>
    <w:rsid w:val="00B8371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customStyle="1" w:styleId="80">
    <w:name w:val="Заголовок 8 Знак"/>
    <w:basedOn w:val="a0"/>
    <w:link w:val="8"/>
    <w:uiPriority w:val="99"/>
    <w:rsid w:val="00863B7B"/>
    <w:rPr>
      <w:rFonts w:ascii="Times New Roman" w:eastAsia="Times New Roman" w:hAnsi="Times New Roman" w:cs="Times New Roman"/>
      <w:i/>
      <w:iCs/>
      <w:sz w:val="24"/>
      <w:szCs w:val="24"/>
      <w:lang w:eastAsia="ru-RU"/>
    </w:rPr>
  </w:style>
  <w:style w:type="paragraph" w:customStyle="1" w:styleId="aff1">
    <w:name w:val="Приложение"/>
    <w:basedOn w:val="14"/>
    <w:rsid w:val="00863B7B"/>
    <w:pPr>
      <w:pageBreakBefore w:val="0"/>
      <w:spacing w:line="214" w:lineRule="atLeast"/>
      <w:ind w:left="3005"/>
      <w:jc w:val="left"/>
    </w:pPr>
    <w:rPr>
      <w:rFonts w:ascii="NewtonCSanPin" w:hAnsi="NewtonCSanPin" w:cs="NewtonCSanPin"/>
      <w:caps w:val="0"/>
      <w:sz w:val="21"/>
      <w:szCs w:val="21"/>
    </w:rPr>
  </w:style>
  <w:style w:type="paragraph" w:customStyle="1" w:styleId="14">
    <w:name w:val="Заг 1"/>
    <w:basedOn w:val="af9"/>
    <w:rsid w:val="00863B7B"/>
    <w:pPr>
      <w:keepNext/>
      <w:pageBreakBefore/>
      <w:spacing w:after="170" w:line="296" w:lineRule="atLeast"/>
      <w:ind w:firstLine="0"/>
      <w:jc w:val="center"/>
    </w:pPr>
    <w:rPr>
      <w:rFonts w:ascii="PragmaticaC" w:hAnsi="PragmaticaC" w:cs="PragmaticaC"/>
      <w:b/>
      <w:bCs/>
      <w:caps/>
      <w:sz w:val="26"/>
      <w:szCs w:val="26"/>
    </w:rPr>
  </w:style>
  <w:style w:type="paragraph" w:styleId="aff2">
    <w:name w:val="Signature"/>
    <w:basedOn w:val="af9"/>
    <w:link w:val="aff3"/>
    <w:rsid w:val="00863B7B"/>
    <w:pPr>
      <w:spacing w:before="57" w:line="194" w:lineRule="atLeast"/>
      <w:ind w:firstLine="0"/>
      <w:jc w:val="center"/>
    </w:pPr>
    <w:rPr>
      <w:sz w:val="19"/>
      <w:szCs w:val="19"/>
    </w:rPr>
  </w:style>
  <w:style w:type="character" w:customStyle="1" w:styleId="aff3">
    <w:name w:val="Подпись Знак"/>
    <w:basedOn w:val="a0"/>
    <w:link w:val="aff2"/>
    <w:rsid w:val="00863B7B"/>
    <w:rPr>
      <w:rFonts w:ascii="NewtonCSanPin" w:eastAsia="Times New Roman" w:hAnsi="NewtonCSanPin" w:cs="Times New Roman"/>
      <w:color w:val="000000"/>
      <w:sz w:val="19"/>
      <w:szCs w:val="19"/>
      <w:lang w:eastAsia="ru-RU"/>
    </w:rPr>
  </w:style>
  <w:style w:type="paragraph" w:customStyle="1" w:styleId="aff4">
    <w:name w:val="В скобках"/>
    <w:basedOn w:val="aff2"/>
    <w:rsid w:val="00863B7B"/>
    <w:pPr>
      <w:spacing w:line="174" w:lineRule="atLeast"/>
    </w:pPr>
    <w:rPr>
      <w:sz w:val="17"/>
      <w:szCs w:val="17"/>
    </w:rPr>
  </w:style>
  <w:style w:type="paragraph" w:customStyle="1" w:styleId="15">
    <w:name w:val="Содержание 1"/>
    <w:basedOn w:val="af9"/>
    <w:rsid w:val="00863B7B"/>
    <w:pPr>
      <w:suppressAutoHyphens/>
      <w:ind w:firstLine="0"/>
    </w:pPr>
    <w:rPr>
      <w:rFonts w:ascii="Times New Roman" w:hAnsi="Times New Roman"/>
      <w:lang w:val="en-US"/>
    </w:rPr>
  </w:style>
  <w:style w:type="paragraph" w:customStyle="1" w:styleId="BasicParagraph">
    <w:name w:val="[Basic Paragraph]"/>
    <w:basedOn w:val="NoParagraphStyle"/>
    <w:rsid w:val="00863B7B"/>
  </w:style>
  <w:style w:type="paragraph" w:customStyle="1" w:styleId="aff5">
    <w:name w:val="Буллит"/>
    <w:basedOn w:val="af9"/>
    <w:link w:val="aff6"/>
    <w:rsid w:val="00863B7B"/>
    <w:pPr>
      <w:ind w:firstLine="244"/>
    </w:pPr>
  </w:style>
  <w:style w:type="character" w:customStyle="1" w:styleId="aff6">
    <w:name w:val="Буллит Знак"/>
    <w:basedOn w:val="afa"/>
    <w:link w:val="aff5"/>
    <w:rsid w:val="00863B7B"/>
    <w:rPr>
      <w:rFonts w:ascii="NewtonCSanPin" w:eastAsia="Times New Roman" w:hAnsi="NewtonCSanPin" w:cs="Times New Roman"/>
      <w:color w:val="000000"/>
      <w:sz w:val="21"/>
      <w:szCs w:val="21"/>
      <w:lang w:eastAsia="ru-RU"/>
    </w:rPr>
  </w:style>
  <w:style w:type="paragraph" w:customStyle="1" w:styleId="25">
    <w:name w:val="Заг 2"/>
    <w:basedOn w:val="14"/>
    <w:rsid w:val="00863B7B"/>
    <w:pPr>
      <w:pageBreakBefore w:val="0"/>
      <w:spacing w:before="283"/>
    </w:pPr>
    <w:rPr>
      <w:caps w:val="0"/>
    </w:rPr>
  </w:style>
  <w:style w:type="paragraph" w:customStyle="1" w:styleId="33">
    <w:name w:val="Заг 3"/>
    <w:basedOn w:val="25"/>
    <w:rsid w:val="00863B7B"/>
    <w:pPr>
      <w:spacing w:before="255" w:after="113" w:line="240" w:lineRule="atLeast"/>
    </w:pPr>
    <w:rPr>
      <w:i/>
      <w:iCs/>
      <w:sz w:val="23"/>
      <w:szCs w:val="23"/>
    </w:rPr>
  </w:style>
  <w:style w:type="paragraph" w:customStyle="1" w:styleId="42">
    <w:name w:val="Заг 4"/>
    <w:basedOn w:val="33"/>
    <w:rsid w:val="00863B7B"/>
    <w:rPr>
      <w:b w:val="0"/>
      <w:bCs w:val="0"/>
    </w:rPr>
  </w:style>
  <w:style w:type="paragraph" w:customStyle="1" w:styleId="aff7">
    <w:name w:val="Курсив"/>
    <w:basedOn w:val="af9"/>
    <w:rsid w:val="00863B7B"/>
    <w:rPr>
      <w:i/>
      <w:iCs/>
    </w:rPr>
  </w:style>
  <w:style w:type="paragraph" w:customStyle="1" w:styleId="aff8">
    <w:name w:val="Буллит Курсив"/>
    <w:basedOn w:val="aff5"/>
    <w:link w:val="aff9"/>
    <w:uiPriority w:val="99"/>
    <w:rsid w:val="00863B7B"/>
    <w:rPr>
      <w:i/>
      <w:iCs/>
    </w:rPr>
  </w:style>
  <w:style w:type="character" w:customStyle="1" w:styleId="aff9">
    <w:name w:val="Буллит Курсив Знак"/>
    <w:link w:val="aff8"/>
    <w:uiPriority w:val="99"/>
    <w:rsid w:val="00863B7B"/>
    <w:rPr>
      <w:rFonts w:ascii="NewtonCSanPin" w:eastAsia="Times New Roman" w:hAnsi="NewtonCSanPin" w:cs="Times New Roman"/>
      <w:i/>
      <w:iCs/>
      <w:color w:val="000000"/>
      <w:sz w:val="21"/>
      <w:szCs w:val="21"/>
      <w:lang w:eastAsia="ru-RU"/>
    </w:rPr>
  </w:style>
  <w:style w:type="paragraph" w:customStyle="1" w:styleId="affa">
    <w:name w:val="Подзаг"/>
    <w:basedOn w:val="af9"/>
    <w:rsid w:val="00863B7B"/>
    <w:pPr>
      <w:spacing w:before="113" w:after="28"/>
      <w:jc w:val="center"/>
    </w:pPr>
    <w:rPr>
      <w:b/>
      <w:bCs/>
      <w:i/>
      <w:iCs/>
    </w:rPr>
  </w:style>
  <w:style w:type="paragraph" w:customStyle="1" w:styleId="affb">
    <w:name w:val="Пж Курсив"/>
    <w:basedOn w:val="af9"/>
    <w:rsid w:val="00863B7B"/>
    <w:rPr>
      <w:b/>
      <w:bCs/>
      <w:i/>
      <w:iCs/>
    </w:rPr>
  </w:style>
  <w:style w:type="paragraph" w:customStyle="1" w:styleId="affc">
    <w:name w:val="Сноска"/>
    <w:basedOn w:val="af9"/>
    <w:rsid w:val="00863B7B"/>
    <w:pPr>
      <w:spacing w:line="174" w:lineRule="atLeast"/>
    </w:pPr>
    <w:rPr>
      <w:sz w:val="17"/>
      <w:szCs w:val="17"/>
    </w:rPr>
  </w:style>
  <w:style w:type="character" w:customStyle="1" w:styleId="16">
    <w:name w:val="Сноска1"/>
    <w:rsid w:val="00863B7B"/>
    <w:rPr>
      <w:rFonts w:ascii="Times New Roman" w:hAnsi="Times New Roman" w:cs="Times New Roman"/>
      <w:vertAlign w:val="superscript"/>
    </w:rPr>
  </w:style>
  <w:style w:type="character" w:styleId="affd">
    <w:name w:val="annotation reference"/>
    <w:uiPriority w:val="99"/>
    <w:rsid w:val="00863B7B"/>
    <w:rPr>
      <w:sz w:val="16"/>
      <w:szCs w:val="16"/>
    </w:rPr>
  </w:style>
  <w:style w:type="paragraph" w:styleId="affe">
    <w:name w:val="annotation text"/>
    <w:basedOn w:val="a"/>
    <w:link w:val="afff"/>
    <w:uiPriority w:val="99"/>
    <w:rsid w:val="00863B7B"/>
    <w:pPr>
      <w:widowControl/>
      <w:autoSpaceDE/>
      <w:autoSpaceDN/>
    </w:pPr>
    <w:rPr>
      <w:rFonts w:ascii="Times New Roman" w:eastAsia="Times New Roman" w:hAnsi="Times New Roman" w:cs="Times New Roman"/>
      <w:sz w:val="20"/>
      <w:szCs w:val="20"/>
      <w:lang w:val="ru-RU" w:eastAsia="ru-RU"/>
    </w:rPr>
  </w:style>
  <w:style w:type="character" w:customStyle="1" w:styleId="afff">
    <w:name w:val="Текст примечания Знак"/>
    <w:basedOn w:val="a0"/>
    <w:link w:val="affe"/>
    <w:uiPriority w:val="99"/>
    <w:rsid w:val="00863B7B"/>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rsid w:val="00863B7B"/>
    <w:rPr>
      <w:b/>
      <w:bCs/>
    </w:rPr>
  </w:style>
  <w:style w:type="character" w:customStyle="1" w:styleId="afff1">
    <w:name w:val="Тема примечания Знак"/>
    <w:basedOn w:val="afff"/>
    <w:link w:val="afff0"/>
    <w:uiPriority w:val="99"/>
    <w:rsid w:val="00863B7B"/>
    <w:rPr>
      <w:rFonts w:ascii="Times New Roman" w:eastAsia="Times New Roman" w:hAnsi="Times New Roman" w:cs="Times New Roman"/>
      <w:b/>
      <w:bCs/>
      <w:sz w:val="20"/>
      <w:szCs w:val="20"/>
      <w:lang w:eastAsia="ru-RU"/>
    </w:rPr>
  </w:style>
  <w:style w:type="paragraph" w:styleId="afff2">
    <w:name w:val="Subtitle"/>
    <w:basedOn w:val="a"/>
    <w:next w:val="a"/>
    <w:link w:val="afff3"/>
    <w:qFormat/>
    <w:rsid w:val="00863B7B"/>
    <w:pPr>
      <w:widowControl/>
      <w:autoSpaceDE/>
      <w:autoSpaceDN/>
      <w:spacing w:line="360" w:lineRule="auto"/>
      <w:outlineLvl w:val="1"/>
    </w:pPr>
    <w:rPr>
      <w:rFonts w:ascii="Times New Roman" w:eastAsia="MS Gothic" w:hAnsi="Times New Roman" w:cs="Times New Roman"/>
      <w:b/>
      <w:sz w:val="28"/>
      <w:szCs w:val="24"/>
      <w:lang w:val="ru-RU" w:eastAsia="ru-RU"/>
    </w:rPr>
  </w:style>
  <w:style w:type="character" w:customStyle="1" w:styleId="afff3">
    <w:name w:val="Подзаголовок Знак"/>
    <w:basedOn w:val="a0"/>
    <w:link w:val="afff2"/>
    <w:rsid w:val="00863B7B"/>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863B7B"/>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863B7B"/>
    <w:pPr>
      <w:widowControl/>
      <w:autoSpaceDE/>
      <w:autoSpaceDN/>
      <w:ind w:left="720"/>
      <w:contextualSpacing/>
    </w:pPr>
    <w:rPr>
      <w:rFonts w:ascii="Calibri" w:eastAsia="Calibri" w:hAnsi="Calibri" w:cs="Times New Roman"/>
      <w:sz w:val="24"/>
      <w:szCs w:val="24"/>
      <w:lang w:val="ru-RU" w:eastAsia="ru-RU"/>
    </w:rPr>
  </w:style>
  <w:style w:type="character" w:customStyle="1" w:styleId="1-2">
    <w:name w:val="Средняя сетка 1 - Акцент 2 Знак"/>
    <w:link w:val="1-21"/>
    <w:uiPriority w:val="34"/>
    <w:locked/>
    <w:rsid w:val="00863B7B"/>
    <w:rPr>
      <w:rFonts w:ascii="Calibri" w:eastAsia="Calibri" w:hAnsi="Calibri" w:cs="Times New Roman"/>
      <w:sz w:val="24"/>
      <w:szCs w:val="24"/>
      <w:lang w:eastAsia="ru-RU"/>
    </w:rPr>
  </w:style>
  <w:style w:type="paragraph" w:customStyle="1" w:styleId="Zag1">
    <w:name w:val="Zag_1"/>
    <w:basedOn w:val="a"/>
    <w:uiPriority w:val="99"/>
    <w:rsid w:val="00863B7B"/>
    <w:pPr>
      <w:adjustRightInd w:val="0"/>
      <w:spacing w:after="337" w:line="302" w:lineRule="exact"/>
      <w:ind w:firstLine="709"/>
      <w:jc w:val="center"/>
    </w:pPr>
    <w:rPr>
      <w:rFonts w:ascii="Times New Roman" w:eastAsia="Times New Roman" w:hAnsi="Times New Roman" w:cs="Times New Roman"/>
      <w:b/>
      <w:bCs/>
      <w:color w:val="000000"/>
      <w:sz w:val="28"/>
      <w:szCs w:val="24"/>
      <w:lang w:eastAsia="ru-RU"/>
    </w:rPr>
  </w:style>
  <w:style w:type="paragraph" w:customStyle="1" w:styleId="afff4">
    <w:name w:val="О_Т"/>
    <w:basedOn w:val="a"/>
    <w:link w:val="afff5"/>
    <w:rsid w:val="00863B7B"/>
    <w:pPr>
      <w:widowControl/>
      <w:autoSpaceDE/>
      <w:autoSpaceDN/>
      <w:spacing w:line="288" w:lineRule="auto"/>
      <w:ind w:firstLine="539"/>
      <w:jc w:val="both"/>
    </w:pPr>
    <w:rPr>
      <w:rFonts w:ascii="Arial" w:eastAsia="Times New Roman" w:hAnsi="Arial" w:cs="Times New Roman"/>
      <w:sz w:val="28"/>
      <w:szCs w:val="28"/>
      <w:lang w:val="ru-RU" w:eastAsia="ru-RU"/>
    </w:rPr>
  </w:style>
  <w:style w:type="character" w:customStyle="1" w:styleId="afff5">
    <w:name w:val="О_Т Знак"/>
    <w:link w:val="afff4"/>
    <w:rsid w:val="00863B7B"/>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863B7B"/>
    <w:pPr>
      <w:widowControl/>
      <w:autoSpaceDE/>
      <w:autoSpaceDN/>
    </w:pPr>
    <w:rPr>
      <w:rFonts w:ascii="Times New Roman" w:eastAsia="Calibri" w:hAnsi="Times New Roman" w:cs="Times New Roman"/>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863B7B"/>
  </w:style>
  <w:style w:type="paragraph" w:customStyle="1" w:styleId="-12">
    <w:name w:val="Цветной список - Акцент 12"/>
    <w:basedOn w:val="a"/>
    <w:qFormat/>
    <w:rsid w:val="00863B7B"/>
    <w:pPr>
      <w:widowControl/>
      <w:autoSpaceDE/>
      <w:autoSpaceDN/>
      <w:spacing w:after="200"/>
      <w:ind w:left="720"/>
      <w:contextualSpacing/>
    </w:pPr>
    <w:rPr>
      <w:rFonts w:ascii="Cambria" w:eastAsia="Cambria" w:hAnsi="Cambria" w:cs="Times New Roman"/>
      <w:sz w:val="24"/>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63B7B"/>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863B7B"/>
    <w:pPr>
      <w:adjustRightInd w:val="0"/>
      <w:spacing w:line="213" w:lineRule="exact"/>
      <w:ind w:firstLine="339"/>
      <w:jc w:val="both"/>
    </w:pPr>
    <w:rPr>
      <w:rFonts w:ascii="NewtonCSanPin" w:eastAsia="Times New Roman" w:hAnsi="NewtonCSanPin" w:cs="NewtonCSanPin"/>
      <w:color w:val="000000"/>
      <w:sz w:val="21"/>
      <w:szCs w:val="21"/>
      <w:lang w:eastAsia="ru-RU"/>
    </w:rPr>
  </w:style>
  <w:style w:type="paragraph" w:customStyle="1" w:styleId="-11">
    <w:name w:val="Цветная заливка - Акцент 11"/>
    <w:hidden/>
    <w:uiPriority w:val="99"/>
    <w:semiHidden/>
    <w:rsid w:val="00863B7B"/>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863B7B"/>
    <w:pPr>
      <w:adjustRightInd w:val="0"/>
      <w:spacing w:after="68" w:line="282" w:lineRule="exact"/>
      <w:jc w:val="center"/>
    </w:pPr>
    <w:rPr>
      <w:rFonts w:ascii="Times New Roman" w:eastAsia="Times New Roman" w:hAnsi="Times New Roman" w:cs="Times New Roman"/>
      <w:i/>
      <w:iCs/>
      <w:color w:val="000000"/>
      <w:sz w:val="24"/>
      <w:szCs w:val="24"/>
      <w:lang w:eastAsia="ru-RU"/>
    </w:rPr>
  </w:style>
  <w:style w:type="paragraph" w:customStyle="1" w:styleId="afff6">
    <w:name w:val="Ξαϋχνϋι"/>
    <w:basedOn w:val="a"/>
    <w:uiPriority w:val="99"/>
    <w:rsid w:val="00863B7B"/>
    <w:pPr>
      <w:adjustRightInd w:val="0"/>
    </w:pPr>
    <w:rPr>
      <w:rFonts w:ascii="Times New Roman" w:eastAsia="Times New Roman" w:hAnsi="Times New Roman" w:cs="Times New Roman"/>
      <w:color w:val="000000"/>
      <w:sz w:val="24"/>
      <w:szCs w:val="24"/>
      <w:lang w:eastAsia="ru-RU"/>
    </w:rPr>
  </w:style>
  <w:style w:type="paragraph" w:customStyle="1" w:styleId="afff7">
    <w:name w:val="Νξβϋι"/>
    <w:basedOn w:val="a"/>
    <w:uiPriority w:val="99"/>
    <w:rsid w:val="00863B7B"/>
    <w:pPr>
      <w:adjustRightInd w:val="0"/>
    </w:pPr>
    <w:rPr>
      <w:rFonts w:ascii="Times New Roman" w:eastAsia="Times New Roman" w:hAnsi="Times New Roman" w:cs="Times New Roman"/>
      <w:color w:val="000000"/>
      <w:sz w:val="24"/>
      <w:szCs w:val="24"/>
      <w:lang w:eastAsia="ru-RU"/>
    </w:rPr>
  </w:style>
  <w:style w:type="paragraph" w:customStyle="1" w:styleId="-110">
    <w:name w:val="Цветной список - Акцент 11"/>
    <w:basedOn w:val="a"/>
    <w:link w:val="-1"/>
    <w:uiPriority w:val="34"/>
    <w:qFormat/>
    <w:rsid w:val="00863B7B"/>
    <w:pPr>
      <w:widowControl/>
      <w:autoSpaceDE/>
      <w:autoSpaceDN/>
      <w:spacing w:after="200" w:line="276" w:lineRule="auto"/>
      <w:ind w:left="720"/>
      <w:contextualSpacing/>
    </w:pPr>
    <w:rPr>
      <w:rFonts w:ascii="Calibri" w:eastAsia="Calibri" w:hAnsi="Calibri" w:cs="Times New Roman"/>
      <w:lang w:val="ru-RU"/>
    </w:rPr>
  </w:style>
  <w:style w:type="character" w:customStyle="1" w:styleId="-1">
    <w:name w:val="Цветной список - Акцент 1 Знак"/>
    <w:link w:val="-110"/>
    <w:uiPriority w:val="34"/>
    <w:locked/>
    <w:rsid w:val="00863B7B"/>
    <w:rPr>
      <w:rFonts w:ascii="Calibri" w:eastAsia="Calibri" w:hAnsi="Calibri" w:cs="Times New Roman"/>
    </w:rPr>
  </w:style>
  <w:style w:type="character" w:customStyle="1" w:styleId="34">
    <w:name w:val="Основной текст + Курсив3"/>
    <w:uiPriority w:val="99"/>
    <w:rsid w:val="00863B7B"/>
    <w:rPr>
      <w:rFonts w:ascii="Times New Roman" w:hAnsi="Times New Roman" w:cs="Times New Roman"/>
      <w:i/>
      <w:iCs/>
      <w:spacing w:val="0"/>
      <w:sz w:val="18"/>
      <w:szCs w:val="18"/>
    </w:rPr>
  </w:style>
  <w:style w:type="paragraph" w:customStyle="1" w:styleId="82">
    <w:name w:val="Основной текст8"/>
    <w:basedOn w:val="a"/>
    <w:rsid w:val="00863B7B"/>
    <w:pPr>
      <w:widowControl/>
      <w:shd w:val="clear" w:color="auto" w:fill="FFFFFF"/>
      <w:autoSpaceDE/>
      <w:autoSpaceDN/>
      <w:spacing w:before="600" w:after="60" w:line="0" w:lineRule="atLeast"/>
      <w:ind w:hanging="2080"/>
    </w:pPr>
    <w:rPr>
      <w:rFonts w:ascii="Courier New" w:eastAsia="Courier New" w:hAnsi="Courier New" w:cs="Times New Roman"/>
      <w:spacing w:val="-20"/>
      <w:sz w:val="28"/>
      <w:szCs w:val="28"/>
      <w:lang w:val="ru-RU" w:eastAsia="ru-RU"/>
    </w:rPr>
  </w:style>
  <w:style w:type="paragraph" w:customStyle="1" w:styleId="220">
    <w:name w:val="Основной текст 22"/>
    <w:basedOn w:val="a"/>
    <w:rsid w:val="00863B7B"/>
    <w:pPr>
      <w:widowControl/>
      <w:autoSpaceDE/>
      <w:autoSpaceDN/>
      <w:ind w:firstLine="709"/>
      <w:jc w:val="both"/>
    </w:pPr>
    <w:rPr>
      <w:rFonts w:ascii="Times New Roman" w:eastAsia="Times New Roman" w:hAnsi="Times New Roman" w:cs="Times New Roman"/>
      <w:sz w:val="24"/>
      <w:szCs w:val="24"/>
      <w:lang w:val="ru-RU" w:eastAsia="ru-RU"/>
    </w:rPr>
  </w:style>
  <w:style w:type="paragraph" w:customStyle="1" w:styleId="zag4">
    <w:name w:val="zag_4"/>
    <w:basedOn w:val="a"/>
    <w:uiPriority w:val="99"/>
    <w:rsid w:val="00863B7B"/>
    <w:pPr>
      <w:adjustRightInd w:val="0"/>
      <w:spacing w:line="213" w:lineRule="exact"/>
      <w:jc w:val="center"/>
    </w:pPr>
    <w:rPr>
      <w:rFonts w:ascii="NewtonCSanPin" w:eastAsia="Times New Roman" w:hAnsi="NewtonCSanPin" w:cs="NewtonCSanPin"/>
      <w:b/>
      <w:bCs/>
      <w:i/>
      <w:iCs/>
      <w:color w:val="000000"/>
      <w:sz w:val="21"/>
      <w:szCs w:val="21"/>
      <w:lang w:eastAsia="ru-RU"/>
    </w:rPr>
  </w:style>
  <w:style w:type="paragraph" w:customStyle="1" w:styleId="Zag2">
    <w:name w:val="Zag_2"/>
    <w:basedOn w:val="a"/>
    <w:uiPriority w:val="99"/>
    <w:rsid w:val="00863B7B"/>
    <w:pPr>
      <w:adjustRightInd w:val="0"/>
      <w:spacing w:after="129" w:line="291" w:lineRule="exact"/>
      <w:ind w:firstLine="709"/>
      <w:jc w:val="center"/>
    </w:pPr>
    <w:rPr>
      <w:rFonts w:ascii="Times New Roman" w:eastAsia="Calibri" w:hAnsi="Times New Roman" w:cs="Times New Roman"/>
      <w:b/>
      <w:bCs/>
      <w:color w:val="000000"/>
      <w:sz w:val="28"/>
      <w:szCs w:val="24"/>
      <w:lang w:eastAsia="ru-RU"/>
    </w:rPr>
  </w:style>
  <w:style w:type="paragraph" w:styleId="afff8">
    <w:name w:val="Body Text Indent"/>
    <w:basedOn w:val="a"/>
    <w:link w:val="afff9"/>
    <w:rsid w:val="00863B7B"/>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ff9">
    <w:name w:val="Основной текст с отступом Знак"/>
    <w:basedOn w:val="a0"/>
    <w:link w:val="afff8"/>
    <w:rsid w:val="00863B7B"/>
    <w:rPr>
      <w:rFonts w:ascii="Times New Roman" w:eastAsia="Times New Roman" w:hAnsi="Times New Roman" w:cs="Times New Roman"/>
      <w:sz w:val="24"/>
      <w:szCs w:val="24"/>
      <w:lang w:eastAsia="ru-RU"/>
    </w:rPr>
  </w:style>
  <w:style w:type="paragraph" w:customStyle="1" w:styleId="ConsTitle">
    <w:name w:val="ConsTitle"/>
    <w:uiPriority w:val="99"/>
    <w:rsid w:val="00863B7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5">
    <w:name w:val="Body Text 3"/>
    <w:basedOn w:val="a"/>
    <w:link w:val="36"/>
    <w:uiPriority w:val="99"/>
    <w:rsid w:val="00863B7B"/>
    <w:pPr>
      <w:widowControl/>
      <w:autoSpaceDE/>
      <w:autoSpaceDN/>
      <w:spacing w:after="120"/>
    </w:pPr>
    <w:rPr>
      <w:rFonts w:ascii="Times New Roman" w:eastAsia="Times New Roman" w:hAnsi="Times New Roman" w:cs="Times New Roman"/>
      <w:sz w:val="16"/>
      <w:szCs w:val="16"/>
      <w:lang w:val="ru-RU" w:eastAsia="ru-RU"/>
    </w:rPr>
  </w:style>
  <w:style w:type="character" w:customStyle="1" w:styleId="36">
    <w:name w:val="Основной текст 3 Знак"/>
    <w:basedOn w:val="a0"/>
    <w:link w:val="35"/>
    <w:uiPriority w:val="99"/>
    <w:rsid w:val="00863B7B"/>
    <w:rPr>
      <w:rFonts w:ascii="Times New Roman" w:eastAsia="Times New Roman" w:hAnsi="Times New Roman" w:cs="Times New Roman"/>
      <w:sz w:val="16"/>
      <w:szCs w:val="16"/>
      <w:lang w:eastAsia="ru-RU"/>
    </w:rPr>
  </w:style>
  <w:style w:type="paragraph" w:customStyle="1" w:styleId="afffa">
    <w:name w:val="Знак"/>
    <w:basedOn w:val="a"/>
    <w:uiPriority w:val="99"/>
    <w:rsid w:val="00863B7B"/>
    <w:pPr>
      <w:widowControl/>
      <w:autoSpaceDE/>
      <w:autoSpaceDN/>
      <w:spacing w:after="160" w:line="240" w:lineRule="exact"/>
    </w:pPr>
    <w:rPr>
      <w:rFonts w:ascii="Verdana" w:eastAsia="Times New Roman" w:hAnsi="Verdana" w:cs="Verdana"/>
      <w:sz w:val="20"/>
      <w:szCs w:val="20"/>
    </w:rPr>
  </w:style>
  <w:style w:type="paragraph" w:styleId="26">
    <w:name w:val="Body Text 2"/>
    <w:basedOn w:val="a"/>
    <w:link w:val="27"/>
    <w:uiPriority w:val="99"/>
    <w:rsid w:val="00863B7B"/>
    <w:pPr>
      <w:widowControl/>
      <w:autoSpaceDE/>
      <w:autoSpaceDN/>
      <w:spacing w:after="120" w:line="480" w:lineRule="auto"/>
    </w:pPr>
    <w:rPr>
      <w:rFonts w:ascii="Times New Roman" w:eastAsia="Times New Roman" w:hAnsi="Times New Roman" w:cs="Times New Roman"/>
      <w:sz w:val="24"/>
      <w:szCs w:val="24"/>
      <w:lang w:val="ru-RU" w:eastAsia="ru-RU"/>
    </w:rPr>
  </w:style>
  <w:style w:type="character" w:customStyle="1" w:styleId="27">
    <w:name w:val="Основной текст 2 Знак"/>
    <w:basedOn w:val="a0"/>
    <w:link w:val="26"/>
    <w:uiPriority w:val="99"/>
    <w:rsid w:val="00863B7B"/>
    <w:rPr>
      <w:rFonts w:ascii="Times New Roman" w:eastAsia="Times New Roman" w:hAnsi="Times New Roman" w:cs="Times New Roman"/>
      <w:sz w:val="24"/>
      <w:szCs w:val="24"/>
      <w:lang w:eastAsia="ru-RU"/>
    </w:rPr>
  </w:style>
  <w:style w:type="paragraph" w:styleId="28">
    <w:name w:val="Body Text Indent 2"/>
    <w:basedOn w:val="a"/>
    <w:link w:val="29"/>
    <w:rsid w:val="00863B7B"/>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9">
    <w:name w:val="Основной текст с отступом 2 Знак"/>
    <w:basedOn w:val="a0"/>
    <w:link w:val="28"/>
    <w:rsid w:val="00863B7B"/>
    <w:rPr>
      <w:rFonts w:ascii="Times New Roman" w:eastAsia="Times New Roman" w:hAnsi="Times New Roman" w:cs="Times New Roman"/>
      <w:sz w:val="24"/>
      <w:szCs w:val="24"/>
      <w:lang w:eastAsia="ru-RU"/>
    </w:rPr>
  </w:style>
  <w:style w:type="paragraph" w:customStyle="1" w:styleId="17">
    <w:name w:val="Обычный1"/>
    <w:uiPriority w:val="99"/>
    <w:rsid w:val="00863B7B"/>
    <w:pPr>
      <w:spacing w:after="0" w:line="240" w:lineRule="auto"/>
    </w:pPr>
    <w:rPr>
      <w:rFonts w:ascii="Times New Roman" w:eastAsia="Times New Roman" w:hAnsi="Times New Roman" w:cs="Times New Roman"/>
      <w:sz w:val="28"/>
      <w:szCs w:val="28"/>
      <w:lang w:eastAsia="ru-RU"/>
    </w:rPr>
  </w:style>
  <w:style w:type="paragraph" w:customStyle="1" w:styleId="310">
    <w:name w:val="Основной текст с отступом 31"/>
    <w:basedOn w:val="17"/>
    <w:uiPriority w:val="99"/>
    <w:rsid w:val="00863B7B"/>
    <w:pPr>
      <w:ind w:firstLine="709"/>
      <w:jc w:val="both"/>
    </w:pPr>
  </w:style>
  <w:style w:type="paragraph" w:customStyle="1" w:styleId="18">
    <w:name w:val="Текст сноски1"/>
    <w:basedOn w:val="17"/>
    <w:uiPriority w:val="99"/>
    <w:rsid w:val="00863B7B"/>
    <w:rPr>
      <w:sz w:val="20"/>
      <w:szCs w:val="20"/>
    </w:rPr>
  </w:style>
  <w:style w:type="character" w:customStyle="1" w:styleId="19">
    <w:name w:val="Знак сноски1"/>
    <w:basedOn w:val="a0"/>
    <w:uiPriority w:val="99"/>
    <w:rsid w:val="00863B7B"/>
    <w:rPr>
      <w:vertAlign w:val="superscript"/>
    </w:rPr>
  </w:style>
  <w:style w:type="paragraph" w:customStyle="1" w:styleId="FR4">
    <w:name w:val="FR4"/>
    <w:uiPriority w:val="99"/>
    <w:rsid w:val="00863B7B"/>
    <w:pPr>
      <w:widowControl w:val="0"/>
      <w:autoSpaceDE w:val="0"/>
      <w:autoSpaceDN w:val="0"/>
      <w:adjustRightInd w:val="0"/>
      <w:spacing w:after="0" w:line="300" w:lineRule="auto"/>
      <w:ind w:firstLine="260"/>
      <w:jc w:val="both"/>
    </w:pPr>
    <w:rPr>
      <w:rFonts w:ascii="Times New Roman" w:eastAsia="Times New Roman" w:hAnsi="Times New Roman" w:cs="Times New Roman"/>
      <w:sz w:val="28"/>
      <w:szCs w:val="28"/>
      <w:lang w:eastAsia="ru-RU"/>
    </w:rPr>
  </w:style>
  <w:style w:type="paragraph" w:styleId="afffb">
    <w:name w:val="caption"/>
    <w:basedOn w:val="a"/>
    <w:next w:val="a"/>
    <w:uiPriority w:val="99"/>
    <w:qFormat/>
    <w:rsid w:val="00863B7B"/>
    <w:pPr>
      <w:widowControl/>
      <w:autoSpaceDE/>
      <w:autoSpaceDN/>
      <w:jc w:val="right"/>
    </w:pPr>
    <w:rPr>
      <w:rFonts w:ascii="Times New Roman" w:eastAsia="Times New Roman" w:hAnsi="Times New Roman" w:cs="Times New Roman"/>
      <w:b/>
      <w:bCs/>
      <w:lang w:val="ru-RU" w:eastAsia="ru-RU"/>
    </w:rPr>
  </w:style>
  <w:style w:type="paragraph" w:customStyle="1" w:styleId="1a">
    <w:name w:val="Знак1"/>
    <w:basedOn w:val="a"/>
    <w:uiPriority w:val="99"/>
    <w:rsid w:val="00863B7B"/>
    <w:pPr>
      <w:widowControl/>
      <w:autoSpaceDE/>
      <w:autoSpaceDN/>
      <w:spacing w:after="160" w:line="240" w:lineRule="exact"/>
    </w:pPr>
    <w:rPr>
      <w:rFonts w:ascii="Verdana" w:eastAsia="Times New Roman" w:hAnsi="Verdana" w:cs="Verdana"/>
      <w:sz w:val="20"/>
      <w:szCs w:val="20"/>
    </w:rPr>
  </w:style>
  <w:style w:type="paragraph" w:customStyle="1" w:styleId="2a">
    <w:name w:val="Знак2"/>
    <w:basedOn w:val="a"/>
    <w:uiPriority w:val="99"/>
    <w:rsid w:val="00863B7B"/>
    <w:pPr>
      <w:widowControl/>
      <w:autoSpaceDE/>
      <w:autoSpaceDN/>
      <w:spacing w:after="160" w:line="240" w:lineRule="exact"/>
    </w:pPr>
    <w:rPr>
      <w:rFonts w:ascii="Verdana" w:eastAsia="Times New Roman" w:hAnsi="Verdana" w:cs="Verdana"/>
      <w:sz w:val="20"/>
      <w:szCs w:val="20"/>
    </w:rPr>
  </w:style>
  <w:style w:type="character" w:customStyle="1" w:styleId="WW8Num13z0">
    <w:name w:val="WW8Num13z0"/>
    <w:uiPriority w:val="99"/>
    <w:rsid w:val="00863B7B"/>
    <w:rPr>
      <w:sz w:val="28"/>
      <w:szCs w:val="28"/>
    </w:rPr>
  </w:style>
  <w:style w:type="table" w:styleId="afffc">
    <w:name w:val="Table Elegant"/>
    <w:basedOn w:val="a1"/>
    <w:uiPriority w:val="99"/>
    <w:rsid w:val="00863B7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character" w:styleId="afffd">
    <w:name w:val="Strong"/>
    <w:basedOn w:val="a0"/>
    <w:uiPriority w:val="22"/>
    <w:qFormat/>
    <w:rsid w:val="00863B7B"/>
    <w:rPr>
      <w:b/>
      <w:bCs/>
    </w:rPr>
  </w:style>
  <w:style w:type="paragraph" w:styleId="afffe">
    <w:name w:val="Block Text"/>
    <w:basedOn w:val="a"/>
    <w:rsid w:val="00863B7B"/>
    <w:pPr>
      <w:widowControl/>
      <w:autoSpaceDE/>
      <w:autoSpaceDN/>
      <w:ind w:left="2992" w:right="2981"/>
      <w:jc w:val="both"/>
    </w:pPr>
    <w:rPr>
      <w:rFonts w:ascii="Arial" w:eastAsia="Times New Roman" w:hAnsi="Arial" w:cs="Arial"/>
      <w:sz w:val="18"/>
      <w:szCs w:val="18"/>
      <w:lang w:val="ru-RU" w:eastAsia="ru-RU"/>
    </w:rPr>
  </w:style>
  <w:style w:type="paragraph" w:customStyle="1" w:styleId="a10">
    <w:name w:val="a1"/>
    <w:basedOn w:val="a"/>
    <w:uiPriority w:val="99"/>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u-2-msonormal">
    <w:name w:val="u-2-msonormal"/>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g-header-from">
    <w:name w:val="msg-header-from"/>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Heading1A">
    <w:name w:val="Heading 1 A"/>
    <w:next w:val="a"/>
    <w:rsid w:val="00863B7B"/>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customStyle="1" w:styleId="affff">
    <w:name w:val="Новый"/>
    <w:basedOn w:val="a"/>
    <w:rsid w:val="00863B7B"/>
    <w:pPr>
      <w:widowControl/>
      <w:autoSpaceDE/>
      <w:autoSpaceDN/>
      <w:spacing w:line="360" w:lineRule="auto"/>
      <w:ind w:firstLine="454"/>
      <w:jc w:val="both"/>
    </w:pPr>
    <w:rPr>
      <w:rFonts w:ascii="Times New Roman" w:eastAsia="Times New Roman" w:hAnsi="Times New Roman" w:cs="Times New Roman"/>
      <w:sz w:val="28"/>
      <w:szCs w:val="24"/>
      <w:lang w:val="ru-RU" w:eastAsia="ru-RU"/>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
    <w:link w:val="HTML"/>
    <w:locked/>
    <w:rsid w:val="00863B7B"/>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
    <w:basedOn w:val="a"/>
    <w:link w:val="HTML2"/>
    <w:unhideWhenUsed/>
    <w:rsid w:val="00863B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4"/>
      <w:szCs w:val="24"/>
      <w:lang w:val="ru-RU"/>
    </w:rPr>
  </w:style>
  <w:style w:type="character" w:customStyle="1" w:styleId="HTML0">
    <w:name w:val="Стандартный HTML Знак"/>
    <w:basedOn w:val="a0"/>
    <w:uiPriority w:val="99"/>
    <w:rsid w:val="00863B7B"/>
    <w:rPr>
      <w:rFonts w:ascii="Consolas" w:eastAsia="Bookman Old Style" w:hAnsi="Consolas" w:cs="Bookman Old Style"/>
      <w:sz w:val="20"/>
      <w:szCs w:val="20"/>
      <w:lang w:val="en-US"/>
    </w:rPr>
  </w:style>
  <w:style w:type="paragraph" w:styleId="affff0">
    <w:name w:val="Plain Text"/>
    <w:basedOn w:val="a"/>
    <w:link w:val="affff1"/>
    <w:unhideWhenUsed/>
    <w:rsid w:val="00863B7B"/>
    <w:pPr>
      <w:widowControl/>
      <w:autoSpaceDE/>
      <w:autoSpaceDN/>
    </w:pPr>
    <w:rPr>
      <w:rFonts w:ascii="Courier New" w:eastAsia="Times New Roman" w:hAnsi="Courier New" w:cs="Courier New"/>
      <w:color w:val="000000"/>
      <w:sz w:val="20"/>
      <w:szCs w:val="20"/>
      <w:lang w:val="ru-RU" w:eastAsia="ru-RU"/>
    </w:rPr>
  </w:style>
  <w:style w:type="character" w:customStyle="1" w:styleId="affff1">
    <w:name w:val="Текст Знак"/>
    <w:basedOn w:val="a0"/>
    <w:link w:val="affff0"/>
    <w:rsid w:val="00863B7B"/>
    <w:rPr>
      <w:rFonts w:ascii="Courier New" w:eastAsia="Times New Roman" w:hAnsi="Courier New" w:cs="Courier New"/>
      <w:color w:val="000000"/>
      <w:sz w:val="20"/>
      <w:szCs w:val="20"/>
      <w:lang w:eastAsia="ru-RU"/>
    </w:rPr>
  </w:style>
  <w:style w:type="paragraph" w:customStyle="1" w:styleId="affff2">
    <w:name w:val="[Основной абзац]"/>
    <w:basedOn w:val="a"/>
    <w:rsid w:val="00863B7B"/>
    <w:pPr>
      <w:widowControl/>
      <w:autoSpaceDN/>
      <w:spacing w:line="288" w:lineRule="auto"/>
      <w:textAlignment w:val="center"/>
    </w:pPr>
    <w:rPr>
      <w:rFonts w:ascii="Times New Roman" w:eastAsia="Calibri" w:hAnsi="Times New Roman" w:cs="Times New Roman"/>
      <w:color w:val="000000"/>
      <w:kern w:val="1"/>
      <w:sz w:val="24"/>
      <w:szCs w:val="24"/>
      <w:lang w:val="ru-RU" w:eastAsia="ar-SA"/>
    </w:rPr>
  </w:style>
  <w:style w:type="paragraph" w:customStyle="1" w:styleId="1b">
    <w:name w:val="Текст1"/>
    <w:basedOn w:val="a"/>
    <w:rsid w:val="00863B7B"/>
    <w:pPr>
      <w:widowControl/>
      <w:autoSpaceDE/>
      <w:autoSpaceDN/>
    </w:pPr>
    <w:rPr>
      <w:rFonts w:ascii="Courier New" w:eastAsia="Times New Roman" w:hAnsi="Courier New" w:cs="Courier New"/>
      <w:kern w:val="1"/>
      <w:sz w:val="20"/>
      <w:szCs w:val="20"/>
      <w:lang w:val="ru-RU" w:eastAsia="ar-SA"/>
    </w:rPr>
  </w:style>
  <w:style w:type="paragraph" w:customStyle="1" w:styleId="1c">
    <w:name w:val="Абзац списка1"/>
    <w:basedOn w:val="a"/>
    <w:rsid w:val="00863B7B"/>
    <w:pPr>
      <w:widowControl/>
      <w:autoSpaceDE/>
      <w:autoSpaceDN/>
      <w:spacing w:after="200" w:line="276" w:lineRule="auto"/>
      <w:ind w:left="720"/>
    </w:pPr>
    <w:rPr>
      <w:rFonts w:ascii="Calibri" w:eastAsia="Times New Roman" w:hAnsi="Calibri" w:cs="Times New Roman"/>
      <w:kern w:val="1"/>
      <w:lang w:val="ru-RU" w:eastAsia="ar-SA"/>
    </w:rPr>
  </w:style>
  <w:style w:type="paragraph" w:customStyle="1" w:styleId="Default">
    <w:name w:val="Default"/>
    <w:rsid w:val="00863B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0">
    <w:name w:val="Основной текст + Полужирный24"/>
    <w:aliases w:val="Курсив19"/>
    <w:rsid w:val="00863B7B"/>
    <w:rPr>
      <w:rFonts w:ascii="Times New Roman" w:hAnsi="Times New Roman" w:cs="Times New Roman"/>
      <w:b/>
      <w:bCs/>
      <w:i/>
      <w:iCs/>
      <w:spacing w:val="0"/>
      <w:sz w:val="22"/>
      <w:szCs w:val="22"/>
      <w:shd w:val="clear" w:color="auto" w:fill="FFFFFF"/>
    </w:rPr>
  </w:style>
  <w:style w:type="character" w:customStyle="1" w:styleId="apple-converted-space">
    <w:name w:val="apple-converted-space"/>
    <w:basedOn w:val="a0"/>
    <w:rsid w:val="00863B7B"/>
  </w:style>
  <w:style w:type="character" w:customStyle="1" w:styleId="affff3">
    <w:name w:val="Основной текст + Полужирный"/>
    <w:rsid w:val="00863B7B"/>
    <w:rPr>
      <w:b/>
      <w:bCs/>
      <w:sz w:val="22"/>
      <w:szCs w:val="22"/>
      <w:lang w:bidi="ar-SA"/>
    </w:rPr>
  </w:style>
  <w:style w:type="character" w:customStyle="1" w:styleId="c4">
    <w:name w:val="c4"/>
    <w:rsid w:val="00863B7B"/>
  </w:style>
  <w:style w:type="character" w:customStyle="1" w:styleId="2b">
    <w:name w:val="Основной текст (2)_"/>
    <w:basedOn w:val="a0"/>
    <w:rsid w:val="00863B7B"/>
    <w:rPr>
      <w:rFonts w:ascii="Times New Roman" w:eastAsia="Times New Roman" w:hAnsi="Times New Roman" w:cs="Times New Roman"/>
      <w:b/>
      <w:bCs/>
      <w:i w:val="0"/>
      <w:iCs w:val="0"/>
      <w:smallCaps w:val="0"/>
      <w:strike w:val="0"/>
      <w:sz w:val="26"/>
      <w:szCs w:val="26"/>
      <w:u w:val="none"/>
    </w:rPr>
  </w:style>
  <w:style w:type="character" w:customStyle="1" w:styleId="2c">
    <w:name w:val="Основной текст (2)"/>
    <w:basedOn w:val="2b"/>
    <w:rsid w:val="00863B7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3">
    <w:name w:val="Основной текст4"/>
    <w:basedOn w:val="af6"/>
    <w:rsid w:val="00863B7B"/>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37">
    <w:name w:val="Основной текст (3)_"/>
    <w:basedOn w:val="a0"/>
    <w:rsid w:val="00863B7B"/>
    <w:rPr>
      <w:rFonts w:ascii="Times New Roman" w:eastAsia="Times New Roman" w:hAnsi="Times New Roman" w:cs="Times New Roman"/>
      <w:b w:val="0"/>
      <w:bCs w:val="0"/>
      <w:i/>
      <w:iCs/>
      <w:smallCaps w:val="0"/>
      <w:strike w:val="0"/>
      <w:sz w:val="27"/>
      <w:szCs w:val="27"/>
      <w:u w:val="none"/>
    </w:rPr>
  </w:style>
  <w:style w:type="character" w:customStyle="1" w:styleId="38">
    <w:name w:val="Основной текст (3)"/>
    <w:basedOn w:val="37"/>
    <w:rsid w:val="00863B7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ffff4">
    <w:name w:val="Колонтитул_"/>
    <w:basedOn w:val="a0"/>
    <w:rsid w:val="00863B7B"/>
    <w:rPr>
      <w:rFonts w:ascii="Times New Roman" w:eastAsia="Times New Roman" w:hAnsi="Times New Roman" w:cs="Times New Roman"/>
      <w:b/>
      <w:bCs/>
      <w:i w:val="0"/>
      <w:iCs w:val="0"/>
      <w:smallCaps w:val="0"/>
      <w:strike w:val="0"/>
      <w:sz w:val="21"/>
      <w:szCs w:val="21"/>
      <w:u w:val="none"/>
    </w:rPr>
  </w:style>
  <w:style w:type="character" w:customStyle="1" w:styleId="affff5">
    <w:name w:val="Колонтитул"/>
    <w:basedOn w:val="affff4"/>
    <w:rsid w:val="00863B7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52">
    <w:name w:val="Основной текст5"/>
    <w:basedOn w:val="af6"/>
    <w:rsid w:val="00863B7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62">
    <w:name w:val="Основной текст6"/>
    <w:basedOn w:val="af6"/>
    <w:rsid w:val="00863B7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72">
    <w:name w:val="Основной текст7"/>
    <w:basedOn w:val="af6"/>
    <w:rsid w:val="00863B7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ff6">
    <w:name w:val="Основной текст + Полужирный;Курсив"/>
    <w:basedOn w:val="af6"/>
    <w:rsid w:val="00863B7B"/>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1d">
    <w:name w:val="Заголовок №1_"/>
    <w:basedOn w:val="a0"/>
    <w:rsid w:val="00863B7B"/>
    <w:rPr>
      <w:rFonts w:ascii="Times New Roman" w:eastAsia="Times New Roman" w:hAnsi="Times New Roman" w:cs="Times New Roman"/>
      <w:b/>
      <w:bCs/>
      <w:i/>
      <w:iCs/>
      <w:smallCaps w:val="0"/>
      <w:strike w:val="0"/>
      <w:sz w:val="27"/>
      <w:szCs w:val="27"/>
      <w:u w:val="none"/>
    </w:rPr>
  </w:style>
  <w:style w:type="character" w:customStyle="1" w:styleId="1e">
    <w:name w:val="Заголовок №1"/>
    <w:basedOn w:val="1d"/>
    <w:rsid w:val="00863B7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f7">
    <w:name w:val="Основной текст + Курсив"/>
    <w:basedOn w:val="af6"/>
    <w:rsid w:val="00863B7B"/>
    <w:rPr>
      <w:rFonts w:ascii="Times New Roman" w:eastAsia="Times New Roman" w:hAnsi="Times New Roman" w:cs="Times New Roman"/>
      <w:b w:val="0"/>
      <w:bCs w:val="0"/>
      <w:i/>
      <w:iCs/>
      <w:smallCaps w:val="0"/>
      <w:strike w:val="0"/>
      <w:color w:val="000000"/>
      <w:spacing w:val="0"/>
      <w:w w:val="100"/>
      <w:position w:val="0"/>
      <w:sz w:val="27"/>
      <w:szCs w:val="27"/>
      <w:u w:val="single"/>
      <w:shd w:val="clear" w:color="auto" w:fill="FFFFFF"/>
      <w:lang w:val="ru-RU"/>
    </w:rPr>
  </w:style>
  <w:style w:type="character" w:customStyle="1" w:styleId="45pt">
    <w:name w:val="Основной текст + 4;5 pt"/>
    <w:basedOn w:val="af6"/>
    <w:rsid w:val="00863B7B"/>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rPr>
  </w:style>
  <w:style w:type="character" w:customStyle="1" w:styleId="44">
    <w:name w:val="Основной текст (4)_"/>
    <w:basedOn w:val="a0"/>
    <w:rsid w:val="00863B7B"/>
    <w:rPr>
      <w:rFonts w:ascii="Times New Roman" w:eastAsia="Times New Roman" w:hAnsi="Times New Roman" w:cs="Times New Roman"/>
      <w:b w:val="0"/>
      <w:bCs w:val="0"/>
      <w:i w:val="0"/>
      <w:iCs w:val="0"/>
      <w:smallCaps w:val="0"/>
      <w:strike w:val="0"/>
      <w:sz w:val="20"/>
      <w:szCs w:val="20"/>
      <w:u w:val="none"/>
    </w:rPr>
  </w:style>
  <w:style w:type="character" w:customStyle="1" w:styleId="45">
    <w:name w:val="Основной текст (4)"/>
    <w:basedOn w:val="44"/>
    <w:rsid w:val="00863B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pt">
    <w:name w:val="Основной текст + 10 pt"/>
    <w:basedOn w:val="af6"/>
    <w:rsid w:val="00863B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Курсив"/>
    <w:basedOn w:val="af6"/>
    <w:rsid w:val="00863B7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highlight">
    <w:name w:val="highlight"/>
    <w:basedOn w:val="a0"/>
    <w:rsid w:val="00863B7B"/>
  </w:style>
  <w:style w:type="paragraph" w:customStyle="1" w:styleId="c9">
    <w:name w:val="c9"/>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
    <w:name w:val="c1"/>
    <w:rsid w:val="00863B7B"/>
  </w:style>
  <w:style w:type="paragraph" w:customStyle="1" w:styleId="Textbody">
    <w:name w:val="Text body"/>
    <w:basedOn w:val="a"/>
    <w:rsid w:val="00863B7B"/>
    <w:pPr>
      <w:widowControl/>
      <w:suppressAutoHyphens/>
      <w:autoSpaceDE/>
      <w:spacing w:after="120"/>
      <w:textAlignment w:val="baseline"/>
    </w:pPr>
    <w:rPr>
      <w:rFonts w:ascii="Times New Roman" w:eastAsia="Arial Unicode MS" w:hAnsi="Times New Roman" w:cs="Arial Unicode MS"/>
      <w:kern w:val="3"/>
      <w:sz w:val="24"/>
      <w:szCs w:val="24"/>
      <w:lang w:val="ru-RU" w:eastAsia="ru-RU" w:bidi="hi-IN"/>
    </w:rPr>
  </w:style>
  <w:style w:type="paragraph" w:customStyle="1" w:styleId="acxspmiddle">
    <w:name w:val="acxspmiddle"/>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rsid w:val="00863B7B"/>
    <w:pPr>
      <w:suppressAutoHyphens/>
      <w:autoSpaceDE/>
      <w:autoSpaceDN/>
      <w:spacing w:after="120" w:line="480" w:lineRule="auto"/>
    </w:pPr>
    <w:rPr>
      <w:rFonts w:ascii="Times New Roman" w:eastAsia="WenQuanYi Micro Hei" w:hAnsi="Times New Roman" w:cs="Lohit Hindi"/>
      <w:kern w:val="1"/>
      <w:sz w:val="24"/>
      <w:szCs w:val="24"/>
      <w:lang w:eastAsia="zh-CN" w:bidi="hi-IN"/>
    </w:rPr>
  </w:style>
  <w:style w:type="paragraph" w:customStyle="1" w:styleId="39">
    <w:name w:val="Заголовок 3+"/>
    <w:basedOn w:val="a"/>
    <w:rsid w:val="00863B7B"/>
    <w:pPr>
      <w:overflowPunct w:val="0"/>
      <w:adjustRightInd w:val="0"/>
      <w:spacing w:before="240"/>
      <w:jc w:val="center"/>
    </w:pPr>
    <w:rPr>
      <w:rFonts w:ascii="Times New Roman" w:eastAsia="Times New Roman" w:hAnsi="Times New Roman" w:cs="Times New Roman"/>
      <w:b/>
      <w:bCs/>
      <w:sz w:val="28"/>
      <w:szCs w:val="28"/>
      <w:lang w:val="ru-RU" w:eastAsia="ru-RU"/>
    </w:rPr>
  </w:style>
  <w:style w:type="paragraph" w:customStyle="1" w:styleId="c6">
    <w:name w:val="c6"/>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6c26">
    <w:name w:val="c6 c26"/>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andard">
    <w:name w:val="Standard"/>
    <w:rsid w:val="00863B7B"/>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3a">
    <w:name w:val="Основной текст с отступом 3 Знак"/>
    <w:basedOn w:val="a0"/>
    <w:link w:val="3b"/>
    <w:rsid w:val="00863B7B"/>
    <w:rPr>
      <w:rFonts w:ascii="Calibri" w:eastAsia="Calibri" w:hAnsi="Calibri"/>
      <w:sz w:val="16"/>
      <w:szCs w:val="16"/>
    </w:rPr>
  </w:style>
  <w:style w:type="paragraph" w:styleId="3b">
    <w:name w:val="Body Text Indent 3"/>
    <w:basedOn w:val="a"/>
    <w:link w:val="3a"/>
    <w:unhideWhenUsed/>
    <w:rsid w:val="00863B7B"/>
    <w:pPr>
      <w:widowControl/>
      <w:autoSpaceDE/>
      <w:autoSpaceDN/>
      <w:spacing w:before="64" w:after="120"/>
      <w:ind w:left="283" w:right="816"/>
      <w:jc w:val="both"/>
    </w:pPr>
    <w:rPr>
      <w:rFonts w:ascii="Calibri" w:eastAsia="Calibri" w:hAnsi="Calibri" w:cstheme="minorBidi"/>
      <w:sz w:val="16"/>
      <w:szCs w:val="16"/>
      <w:lang w:val="ru-RU"/>
    </w:rPr>
  </w:style>
  <w:style w:type="character" w:customStyle="1" w:styleId="311">
    <w:name w:val="Основной текст с отступом 3 Знак1"/>
    <w:basedOn w:val="a0"/>
    <w:uiPriority w:val="99"/>
    <w:semiHidden/>
    <w:rsid w:val="00863B7B"/>
    <w:rPr>
      <w:rFonts w:ascii="Bookman Old Style" w:eastAsia="Bookman Old Style" w:hAnsi="Bookman Old Style" w:cs="Bookman Old Style"/>
      <w:sz w:val="16"/>
      <w:szCs w:val="16"/>
      <w:lang w:val="en-US"/>
    </w:rPr>
  </w:style>
  <w:style w:type="character" w:customStyle="1" w:styleId="CharAttribute0">
    <w:name w:val="CharAttribute0"/>
    <w:rsid w:val="00863B7B"/>
    <w:rPr>
      <w:rFonts w:ascii="Times New Roman" w:eastAsia="Times New Roman" w:hAnsi="Times New Roman"/>
      <w:sz w:val="28"/>
    </w:rPr>
  </w:style>
  <w:style w:type="character" w:customStyle="1" w:styleId="CharAttribute484">
    <w:name w:val="CharAttribute484"/>
    <w:uiPriority w:val="99"/>
    <w:rsid w:val="00863B7B"/>
    <w:rPr>
      <w:rFonts w:ascii="Times New Roman" w:eastAsia="Times New Roman"/>
      <w:i/>
      <w:sz w:val="28"/>
    </w:rPr>
  </w:style>
  <w:style w:type="paragraph" w:customStyle="1" w:styleId="ParaAttribute16">
    <w:name w:val="ParaAttribute16"/>
    <w:uiPriority w:val="99"/>
    <w:rsid w:val="00863B7B"/>
    <w:pPr>
      <w:spacing w:after="0" w:line="240" w:lineRule="auto"/>
      <w:ind w:left="1080"/>
      <w:jc w:val="both"/>
    </w:pPr>
    <w:rPr>
      <w:rFonts w:ascii="Times New Roman" w:eastAsia="№Е" w:hAnsi="Times New Roman" w:cs="Times New Roman"/>
      <w:sz w:val="20"/>
      <w:szCs w:val="20"/>
      <w:lang w:eastAsia="ru-RU"/>
    </w:rPr>
  </w:style>
  <w:style w:type="paragraph" w:customStyle="1" w:styleId="ParaAttribute10">
    <w:name w:val="ParaAttribute10"/>
    <w:uiPriority w:val="99"/>
    <w:rsid w:val="00863B7B"/>
    <w:pPr>
      <w:spacing w:after="0" w:line="240" w:lineRule="auto"/>
      <w:jc w:val="both"/>
    </w:pPr>
    <w:rPr>
      <w:rFonts w:ascii="Times New Roman" w:eastAsia="№Е" w:hAnsi="Times New Roman" w:cs="Times New Roman"/>
      <w:sz w:val="20"/>
      <w:szCs w:val="20"/>
      <w:lang w:eastAsia="ru-RU"/>
    </w:rPr>
  </w:style>
  <w:style w:type="character" w:customStyle="1" w:styleId="CharAttribute3">
    <w:name w:val="CharAttribute3"/>
    <w:rsid w:val="00863B7B"/>
    <w:rPr>
      <w:rFonts w:ascii="Times New Roman" w:eastAsia="Batang" w:hAnsi="Batang"/>
      <w:sz w:val="28"/>
    </w:rPr>
  </w:style>
  <w:style w:type="character" w:customStyle="1" w:styleId="CharAttribute485">
    <w:name w:val="CharAttribute485"/>
    <w:uiPriority w:val="99"/>
    <w:rsid w:val="00863B7B"/>
    <w:rPr>
      <w:rFonts w:ascii="Times New Roman" w:eastAsia="Times New Roman"/>
      <w:i/>
      <w:sz w:val="22"/>
    </w:rPr>
  </w:style>
  <w:style w:type="character" w:customStyle="1" w:styleId="CharAttribute501">
    <w:name w:val="CharAttribute501"/>
    <w:uiPriority w:val="99"/>
    <w:rsid w:val="00863B7B"/>
    <w:rPr>
      <w:rFonts w:ascii="Times New Roman" w:eastAsia="Times New Roman"/>
      <w:i/>
      <w:sz w:val="28"/>
      <w:u w:val="single"/>
    </w:rPr>
  </w:style>
  <w:style w:type="character" w:customStyle="1" w:styleId="CharAttribute502">
    <w:name w:val="CharAttribute502"/>
    <w:rsid w:val="00863B7B"/>
    <w:rPr>
      <w:rFonts w:ascii="Times New Roman" w:eastAsia="Times New Roman"/>
      <w:i/>
      <w:sz w:val="28"/>
    </w:rPr>
  </w:style>
  <w:style w:type="character" w:customStyle="1" w:styleId="CharAttribute504">
    <w:name w:val="CharAttribute504"/>
    <w:rsid w:val="00863B7B"/>
    <w:rPr>
      <w:rFonts w:ascii="Times New Roman" w:eastAsia="Times New Roman"/>
      <w:sz w:val="28"/>
    </w:rPr>
  </w:style>
  <w:style w:type="character" w:customStyle="1" w:styleId="CharAttribute511">
    <w:name w:val="CharAttribute511"/>
    <w:uiPriority w:val="99"/>
    <w:rsid w:val="00863B7B"/>
    <w:rPr>
      <w:rFonts w:ascii="Times New Roman" w:eastAsia="Times New Roman"/>
      <w:sz w:val="28"/>
    </w:rPr>
  </w:style>
  <w:style w:type="character" w:customStyle="1" w:styleId="CharAttribute512">
    <w:name w:val="CharAttribute512"/>
    <w:rsid w:val="00863B7B"/>
    <w:rPr>
      <w:rFonts w:ascii="Times New Roman" w:eastAsia="Times New Roman"/>
      <w:sz w:val="28"/>
    </w:rPr>
  </w:style>
  <w:style w:type="paragraph" w:customStyle="1" w:styleId="ParaAttribute38">
    <w:name w:val="ParaAttribute38"/>
    <w:rsid w:val="00863B7B"/>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863B7B"/>
    <w:rPr>
      <w:rFonts w:ascii="Times New Roman" w:eastAsia="Times New Roman"/>
      <w:sz w:val="28"/>
    </w:rPr>
  </w:style>
  <w:style w:type="character" w:customStyle="1" w:styleId="c3">
    <w:name w:val="c3"/>
    <w:basedOn w:val="a0"/>
    <w:rsid w:val="00863B7B"/>
  </w:style>
  <w:style w:type="paragraph" w:customStyle="1" w:styleId="c2">
    <w:name w:val="c2"/>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f">
    <w:name w:val="Верхний колонтитул Знак1"/>
    <w:basedOn w:val="a0"/>
    <w:uiPriority w:val="99"/>
    <w:semiHidden/>
    <w:rsid w:val="00863B7B"/>
    <w:rPr>
      <w:rFonts w:ascii="Calibri" w:eastAsia="Times New Roman" w:hAnsi="Calibri" w:cs="Calibri"/>
      <w:lang w:eastAsia="ru-RU"/>
    </w:rPr>
  </w:style>
  <w:style w:type="character" w:customStyle="1" w:styleId="1f0">
    <w:name w:val="Нижний колонтитул Знак1"/>
    <w:basedOn w:val="a0"/>
    <w:uiPriority w:val="99"/>
    <w:semiHidden/>
    <w:rsid w:val="00863B7B"/>
    <w:rPr>
      <w:rFonts w:ascii="Calibri" w:eastAsia="Times New Roman" w:hAnsi="Calibri" w:cs="Calibri"/>
      <w:lang w:eastAsia="ru-RU"/>
    </w:rPr>
  </w:style>
  <w:style w:type="character" w:customStyle="1" w:styleId="1f1">
    <w:name w:val="Текст выноски Знак1"/>
    <w:basedOn w:val="a0"/>
    <w:uiPriority w:val="99"/>
    <w:semiHidden/>
    <w:rsid w:val="00863B7B"/>
    <w:rPr>
      <w:rFonts w:ascii="Tahoma" w:eastAsia="Times New Roman" w:hAnsi="Tahoma" w:cs="Tahoma"/>
      <w:sz w:val="16"/>
      <w:szCs w:val="16"/>
      <w:lang w:eastAsia="ru-RU"/>
    </w:rPr>
  </w:style>
  <w:style w:type="character" w:customStyle="1" w:styleId="c23">
    <w:name w:val="c23"/>
    <w:rsid w:val="00863B7B"/>
  </w:style>
  <w:style w:type="paragraph" w:customStyle="1" w:styleId="affff8">
    <w:name w:val="Письмо"/>
    <w:basedOn w:val="a"/>
    <w:rsid w:val="00863B7B"/>
    <w:pPr>
      <w:widowControl/>
      <w:pBdr>
        <w:top w:val="none" w:sz="0" w:space="0" w:color="000000"/>
        <w:left w:val="none" w:sz="0" w:space="0" w:color="000000"/>
        <w:bottom w:val="none" w:sz="0" w:space="0" w:color="000000"/>
        <w:right w:val="none" w:sz="0" w:space="0" w:color="000000"/>
      </w:pBdr>
      <w:suppressAutoHyphens/>
      <w:autoSpaceDE/>
      <w:autoSpaceDN/>
      <w:spacing w:line="320" w:lineRule="exact"/>
      <w:ind w:firstLine="720"/>
      <w:jc w:val="both"/>
    </w:pPr>
    <w:rPr>
      <w:rFonts w:ascii="Times New Roman" w:eastAsia="Times New Roman" w:hAnsi="Times New Roman" w:cs="Times New Roman"/>
      <w:sz w:val="28"/>
      <w:szCs w:val="20"/>
      <w:lang w:val="ru-RU" w:eastAsia="zh-CN"/>
    </w:rPr>
  </w:style>
  <w:style w:type="paragraph" w:customStyle="1" w:styleId="2d">
    <w:name w:val="Абзац списка2"/>
    <w:basedOn w:val="a"/>
    <w:rsid w:val="00863B7B"/>
    <w:pPr>
      <w:widowControl/>
      <w:suppressAutoHyphens/>
      <w:autoSpaceDE/>
      <w:autoSpaceDN/>
      <w:spacing w:after="200" w:line="276" w:lineRule="auto"/>
      <w:ind w:left="720"/>
      <w:contextualSpacing/>
    </w:pPr>
    <w:rPr>
      <w:rFonts w:ascii="Calibri" w:eastAsia="font320" w:hAnsi="Calibri" w:cs="font320"/>
      <w:kern w:val="1"/>
      <w:lang w:val="ru-RU" w:eastAsia="ru-RU"/>
    </w:rPr>
  </w:style>
  <w:style w:type="paragraph" w:customStyle="1" w:styleId="body">
    <w:name w:val="body"/>
    <w:basedOn w:val="a"/>
    <w:uiPriority w:val="99"/>
    <w:rsid w:val="00AD27AF"/>
    <w:pPr>
      <w:tabs>
        <w:tab w:val="left" w:pos="567"/>
      </w:tabs>
      <w:adjustRightInd w:val="0"/>
      <w:spacing w:line="240" w:lineRule="atLeast"/>
      <w:ind w:firstLine="227"/>
      <w:jc w:val="both"/>
      <w:textAlignment w:val="center"/>
    </w:pPr>
    <w:rPr>
      <w:rFonts w:ascii="SchoolBookSanPin" w:eastAsia="Times New Roman" w:hAnsi="SchoolBookSanPin" w:cs="SchoolBookSanPin"/>
      <w:color w:val="000000"/>
      <w:sz w:val="20"/>
      <w:szCs w:val="20"/>
      <w:lang w:val="ru-RU" w:eastAsia="ru-RU"/>
    </w:rPr>
  </w:style>
  <w:style w:type="paragraph" w:customStyle="1" w:styleId="list-bullet">
    <w:name w:val="list-bullet"/>
    <w:basedOn w:val="body"/>
    <w:uiPriority w:val="99"/>
    <w:rsid w:val="00AD27AF"/>
    <w:pPr>
      <w:ind w:left="227" w:hanging="142"/>
    </w:pPr>
  </w:style>
  <w:style w:type="character" w:customStyle="1" w:styleId="BoldItalic">
    <w:name w:val="Bold_Italic"/>
    <w:uiPriority w:val="99"/>
    <w:rsid w:val="00AD27AF"/>
    <w:rPr>
      <w:b/>
      <w:bCs/>
      <w:i/>
      <w:iCs/>
    </w:rPr>
  </w:style>
  <w:style w:type="character" w:customStyle="1" w:styleId="Italic">
    <w:name w:val="Italic"/>
    <w:rsid w:val="00AD27AF"/>
    <w:rPr>
      <w:i/>
      <w:iCs/>
    </w:rPr>
  </w:style>
  <w:style w:type="character" w:customStyle="1" w:styleId="Bold">
    <w:name w:val="Bold"/>
    <w:uiPriority w:val="99"/>
    <w:rsid w:val="00AD27AF"/>
    <w:rPr>
      <w:b/>
      <w:bCs/>
    </w:rPr>
  </w:style>
  <w:style w:type="paragraph" w:customStyle="1" w:styleId="list-dash">
    <w:name w:val="list-dash"/>
    <w:basedOn w:val="list-bullet"/>
    <w:uiPriority w:val="99"/>
    <w:rsid w:val="00AD27AF"/>
    <w:pPr>
      <w:ind w:hanging="227"/>
    </w:pPr>
  </w:style>
  <w:style w:type="character" w:customStyle="1" w:styleId="WW8Num15z5">
    <w:name w:val="WW8Num15z5"/>
    <w:rsid w:val="00D82C07"/>
  </w:style>
  <w:style w:type="character" w:customStyle="1" w:styleId="fontstyle01">
    <w:name w:val="fontstyle01"/>
    <w:basedOn w:val="a0"/>
    <w:rsid w:val="00DB14F1"/>
    <w:rPr>
      <w:rFonts w:ascii="TimesNewRomanPSMT" w:hAnsi="TimesNewRomanPSMT" w:hint="default"/>
      <w:b w:val="0"/>
      <w:bCs w:val="0"/>
      <w:i w:val="0"/>
      <w:iCs w:val="0"/>
      <w:color w:val="000000"/>
      <w:sz w:val="28"/>
      <w:szCs w:val="28"/>
    </w:rPr>
  </w:style>
  <w:style w:type="paragraph" w:customStyle="1" w:styleId="c159">
    <w:name w:val="c159"/>
    <w:basedOn w:val="a"/>
    <w:rsid w:val="00F72F4E"/>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02">
    <w:name w:val="c102"/>
    <w:basedOn w:val="a0"/>
    <w:rsid w:val="00F72F4E"/>
  </w:style>
  <w:style w:type="paragraph" w:customStyle="1" w:styleId="c286">
    <w:name w:val="c286"/>
    <w:basedOn w:val="a"/>
    <w:rsid w:val="00F72F4E"/>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table" w:customStyle="1" w:styleId="1f2">
    <w:name w:val="Сетка таблицы1"/>
    <w:basedOn w:val="a1"/>
    <w:next w:val="af5"/>
    <w:uiPriority w:val="59"/>
    <w:rsid w:val="001A22D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3">
    <w:name w:val="Нет списка1"/>
    <w:next w:val="a2"/>
    <w:uiPriority w:val="99"/>
    <w:semiHidden/>
    <w:unhideWhenUsed/>
    <w:rsid w:val="00F93C71"/>
  </w:style>
  <w:style w:type="character" w:customStyle="1" w:styleId="markedcontent">
    <w:name w:val="markedcontent"/>
    <w:basedOn w:val="a0"/>
    <w:rsid w:val="00F93C71"/>
  </w:style>
  <w:style w:type="table" w:customStyle="1" w:styleId="2e">
    <w:name w:val="Сетка таблицы2"/>
    <w:basedOn w:val="a1"/>
    <w:next w:val="af5"/>
    <w:uiPriority w:val="59"/>
    <w:rsid w:val="0076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16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42ED0-AC3E-497B-A939-AD3B51A2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120418</Words>
  <Characters>686386</Characters>
  <Application>Microsoft Office Word</Application>
  <DocSecurity>0</DocSecurity>
  <Lines>5719</Lines>
  <Paragraphs>1610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Home</cp:lastModifiedBy>
  <cp:revision>2</cp:revision>
  <dcterms:created xsi:type="dcterms:W3CDTF">2024-10-23T07:31:00Z</dcterms:created>
  <dcterms:modified xsi:type="dcterms:W3CDTF">2024-10-23T07:31:00Z</dcterms:modified>
</cp:coreProperties>
</file>